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bdb9" w14:textId="97eb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азаматтарға анықтама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15 тамыздағы N 336 қаулысы. Солтүстік Қазақстан облысының Әділет департаментінде 2012 жылғы 14 қыркүйекте N 1860 тіркелді. Күші жойылды - Солтүстік Қазақстан облысы Есіл аудандық әкімдігінің 2013 жылғы 23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23.05.2013 N 202 қаулысымен</w:t>
      </w:r>
    </w:p>
    <w:bookmarkEnd w:id="0"/>
    <w:bookmarkStart w:name="z2"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Үкiметiнiң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«Жұмыссыз азаматтарға анықтама беру» электрондық мемлекеттік қызметтің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Есіл ауданы әкімінің орынбасары Айнагүл Кәкімжолқызы Бектасоваға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 әкімі                                Е. Нұрақаев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p>
    <w:bookmarkStart w:name="z5" w:id="2"/>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15 тамыздағы</w:t>
      </w:r>
      <w:r>
        <w:br/>
      </w:r>
      <w:r>
        <w:rPr>
          <w:rFonts w:ascii="Times New Roman"/>
          <w:b w:val="false"/>
          <w:i w:val="false"/>
          <w:color w:val="000000"/>
          <w:sz w:val="28"/>
        </w:rPr>
        <w:t>
№ 336 қаулысымен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электрондық мемлекеттік қызмет регламенті</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Мемлекеттік қызмет «Солтүстік Қазақстан облысы Есіл ауданының жұмыспен қамту және әлеуметтік бағдарламалар бөлімі» мемлекеттік мекемесімен (бұдан әрі - ЖАО), баламалы негізде тұрғылықты жері бойынша халыққа қызмет көрсету орталығы (бұдан әрі - Орталық) арқылы, сонымен қатар www.e.gov.kz. мекен-жайы бойынша «электрондық үкімет»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қаулысымен бекітілген «Жұмыссыз азаматтарға анықтама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деңгейі: жартылай автоматтандырылған (медиа-алшақтықтары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«Жұмыссыз азаматтарға анықтама беру» регламентінде (бұдан әрі - Регламент) мынадай ұғымдар қолданылады:</w:t>
      </w:r>
      <w:r>
        <w:br/>
      </w:r>
      <w:r>
        <w:rPr>
          <w:rFonts w:ascii="Times New Roman"/>
          <w:b w:val="false"/>
          <w:i w:val="false"/>
          <w:color w:val="000000"/>
          <w:sz w:val="28"/>
        </w:rPr>
        <w:t>
      1)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w:t>
      </w:r>
      <w:r>
        <w:br/>
      </w:r>
      <w:r>
        <w:rPr>
          <w:rFonts w:ascii="Times New Roman"/>
          <w:b w:val="false"/>
          <w:i w:val="false"/>
          <w:color w:val="000000"/>
          <w:sz w:val="28"/>
        </w:rPr>
        <w:t>
      3)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ақпараттық жүйесі;</w:t>
      </w:r>
      <w:r>
        <w:br/>
      </w:r>
      <w:r>
        <w:rPr>
          <w:rFonts w:ascii="Times New Roman"/>
          <w:b w:val="false"/>
          <w:i w:val="false"/>
          <w:color w:val="000000"/>
          <w:sz w:val="28"/>
        </w:rPr>
        <w:t>
      5) халыққа қызмет көрсету орталықтарының ақпараттық жүйесі (бұдан әрі - ХҚКО АЖ)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процесін автоматтандыруға арналған ақпараттық жүйе;</w:t>
      </w:r>
      <w:r>
        <w:br/>
      </w:r>
      <w:r>
        <w:rPr>
          <w:rFonts w:ascii="Times New Roman"/>
          <w:b w:val="false"/>
          <w:i w:val="false"/>
          <w:color w:val="000000"/>
          <w:sz w:val="28"/>
        </w:rPr>
        <w:t>
      6) ҰКО АЖ - Қазақстан Республикасының ұлттық куәландырушы орталығының ақпараттық жүйесі;</w:t>
      </w:r>
      <w:r>
        <w:br/>
      </w:r>
      <w:r>
        <w:rPr>
          <w:rFonts w:ascii="Times New Roman"/>
          <w:b w:val="false"/>
          <w:i w:val="false"/>
          <w:color w:val="000000"/>
          <w:sz w:val="28"/>
        </w:rPr>
        <w:t>
      7) мемлекеттік орган (бұдан әрі - ЖАО) – электронды мемлекеттік қызметті тікелей ұсынатын «Солтүстік Қазақстан облысы Есіл ауданының жұмыспен қамту және әлеуметтік бағдарламалар бөлімі» мемлекеттік мекемесі;</w:t>
      </w:r>
      <w:r>
        <w:br/>
      </w:r>
      <w:r>
        <w:rPr>
          <w:rFonts w:ascii="Times New Roman"/>
          <w:b w:val="false"/>
          <w:i w:val="false"/>
          <w:color w:val="000000"/>
          <w:sz w:val="28"/>
        </w:rPr>
        <w:t>
      8) медиа-алшақтық – құжаттарды электрондық нысаннан қағаз немесе керсінше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9) тұтынушы - өзіне қажетті электрондық–ақпараттық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10) «электрондық үкіметтің» өңірлік шлюзі (бұдан әрі – ЭҮӨШ) – қызмет берушінің электрондық қызметтер көрсету процесіне қатысатын сыртқы ақпараттық жүйелердің және қызмет берушінің жүйелері/кіші жүйелері арасында ақпараттық өзара әрекет етуді қамтамасыз етуші ақпараттық жүйе;</w:t>
      </w:r>
      <w:r>
        <w:br/>
      </w:r>
      <w:r>
        <w:rPr>
          <w:rFonts w:ascii="Times New Roman"/>
          <w:b w:val="false"/>
          <w:i w:val="false"/>
          <w:color w:val="000000"/>
          <w:sz w:val="28"/>
        </w:rPr>
        <w:t>
      11) құрылымдық–функционалдық бірліктер – бұл уәкілетті органдардың, мемлекеттік мекемелердің құрылымдық бөлімшелерінің, электрондық мемлекеттік қызметті көрсету процесіне қатысатын мемлекеттік мекемелердің (бұдан әрі - ҚФБ ) жауапты тұлғалары;</w:t>
      </w:r>
      <w:r>
        <w:br/>
      </w:r>
      <w:r>
        <w:rPr>
          <w:rFonts w:ascii="Times New Roman"/>
          <w:b w:val="false"/>
          <w:i w:val="false"/>
          <w:color w:val="000000"/>
          <w:sz w:val="28"/>
        </w:rPr>
        <w:t>
      12) транзакциялық қызмет – электрондық 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13) уәкілетті орган - «Солтүстік Қазақстан облысы Есіл ауданының жұмыспен қамту және әлеуметтік бағдарламалар бөлімі» мемлекеттік мекемесі;</w:t>
      </w:r>
      <w:r>
        <w:br/>
      </w:r>
      <w:r>
        <w:rPr>
          <w:rFonts w:ascii="Times New Roman"/>
          <w:b w:val="false"/>
          <w:i w:val="false"/>
          <w:color w:val="000000"/>
          <w:sz w:val="28"/>
        </w:rPr>
        <w:t>
      14) электрондық сандық қолтаңба (бұдан әрі - ЭCҚ)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15)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16) электрондық құжат – ақпарат электрондық-сандық түрде ұсынылған және электрондық сандық қолтаңбамен берілген құжат;</w:t>
      </w:r>
      <w:r>
        <w:br/>
      </w:r>
      <w:r>
        <w:rPr>
          <w:rFonts w:ascii="Times New Roman"/>
          <w:b w:val="false"/>
          <w:i w:val="false"/>
          <w:color w:val="000000"/>
          <w:sz w:val="28"/>
        </w:rPr>
        <w:t>
      17)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p>
    <w:bookmarkEnd w:id="4"/>
    <w:bookmarkStart w:name="z12" w:id="5"/>
    <w:p>
      <w:pPr>
        <w:spacing w:after="0"/>
        <w:ind w:left="0"/>
        <w:jc w:val="left"/>
      </w:pPr>
      <w:r>
        <w:rPr>
          <w:rFonts w:ascii="Times New Roman"/>
          <w:b/>
          <w:i w:val="false"/>
          <w:color w:val="000000"/>
        </w:rPr>
        <w:t xml:space="preserve"> 
2. Электрондық мемлекеттік қызмет көрсету жөніндегі</w:t>
      </w:r>
      <w:r>
        <w:br/>
      </w:r>
      <w:r>
        <w:rPr>
          <w:rFonts w:ascii="Times New Roman"/>
          <w:b/>
          <w:i w:val="false"/>
          <w:color w:val="000000"/>
        </w:rPr>
        <w:t>
қызмет беруші әрекетінің тәртібі</w:t>
      </w:r>
    </w:p>
    <w:bookmarkEnd w:id="5"/>
    <w:bookmarkStart w:name="z13" w:id="6"/>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жартылай автоматтандырылған мемлекеттік қызметін көрсетуде қызмет берушінің адымдық іс-әрекеттері мен шешімдері (1 сурет):</w:t>
      </w:r>
      <w:r>
        <w:br/>
      </w:r>
      <w:r>
        <w:rPr>
          <w:rFonts w:ascii="Times New Roman"/>
          <w:b w:val="false"/>
          <w:i w:val="false"/>
          <w:color w:val="000000"/>
          <w:sz w:val="28"/>
        </w:rPr>
        <w:t>
      1) тұтынушы қызмет алу үшін өзімен бірге өтініш пен қажетті құжаттар түпнұсқаларымен ЖАО жүгінуі тиіс. ЖАО қызметкерімен тұтынушының өтініші мен қажетті құжаттарының дұрыстығын тексеру;</w:t>
      </w:r>
      <w:r>
        <w:br/>
      </w:r>
      <w:r>
        <w:rPr>
          <w:rFonts w:ascii="Times New Roman"/>
          <w:b w:val="false"/>
          <w:i w:val="false"/>
          <w:color w:val="000000"/>
          <w:sz w:val="28"/>
        </w:rPr>
        <w:t>
      2) 1 процесс – ЖАО қызметкерімен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мен парольді электрондық мемлекеттік қызмет көрсету үшін ЖАО АЖ енгізу процесі (авторизациялау процесі);</w:t>
      </w:r>
      <w:r>
        <w:br/>
      </w:r>
      <w:r>
        <w:rPr>
          <w:rFonts w:ascii="Times New Roman"/>
          <w:b w:val="false"/>
          <w:i w:val="false"/>
          <w:color w:val="000000"/>
          <w:sz w:val="28"/>
        </w:rPr>
        <w:t>
      3) 1 шарт –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4) 2 процесс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 процесс – ЖАО қызметкерімен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ЖАО қызметкерімен ЭСҚ тіркеу куәлігін таңдау;</w:t>
      </w:r>
      <w:r>
        <w:br/>
      </w:r>
      <w:r>
        <w:rPr>
          <w:rFonts w:ascii="Times New Roman"/>
          <w:b w:val="false"/>
          <w:i w:val="false"/>
          <w:color w:val="000000"/>
          <w:sz w:val="28"/>
        </w:rPr>
        <w:t>
      6) 4 процесс – электрондық мемлекеттік қызмет көрсетуге сұранымның толтырылған нысанына ЖАО қызметкерінің ЭСҚ арқылы қол қою (мәліметтерді енгізу, сканерленген құжаттарды бекіту);</w:t>
      </w:r>
      <w:r>
        <w:br/>
      </w:r>
      <w:r>
        <w:rPr>
          <w:rFonts w:ascii="Times New Roman"/>
          <w:b w:val="false"/>
          <w:i w:val="false"/>
          <w:color w:val="000000"/>
          <w:sz w:val="28"/>
        </w:rPr>
        <w:t>
      7) 2 шарт – сәйкестендіру мәліметтерінің сәйкестілігін, (сұранымда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және ЭСҚ тіркеу куәлігінде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ЭСҚ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8) 5 процесс – ЖАО қызметкерінің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 процесс – ЖАО қызметкерімен электрондық мемлекеттік қызметті өңдеу;</w:t>
      </w:r>
      <w:r>
        <w:br/>
      </w:r>
      <w:r>
        <w:rPr>
          <w:rFonts w:ascii="Times New Roman"/>
          <w:b w:val="false"/>
          <w:i w:val="false"/>
          <w:color w:val="000000"/>
          <w:sz w:val="28"/>
        </w:rPr>
        <w:t>
      10) 7 процесс - ЖАО қызметкерімен электрондық мемлекеттік қызмет көрсету нәтижесін құру (жұмыссыз ретінде тіркеу туралы анықтама, немесе қызмет көрсетуден бас тарту туралы дәлелді жауап). Электрондық құжат ЖАО қызметкерінің ЭСҚ пайдаланумен құрылады;</w:t>
      </w:r>
      <w:r>
        <w:br/>
      </w:r>
      <w:r>
        <w:rPr>
          <w:rFonts w:ascii="Times New Roman"/>
          <w:b w:val="false"/>
          <w:i w:val="false"/>
          <w:color w:val="000000"/>
          <w:sz w:val="28"/>
        </w:rPr>
        <w:t>
      11) 8 процесс – электрондық мемлекеттік қызмет нәтижесін ЖАО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ХҚКО АЖ арқылы электрондық мемлекеттік қызмет көрсетудегі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1 процесс – электрондық мемлекеттік қызмет көрсету үшін ХҚКО АЖ ХҚО Орталық операторының авторизациялау процесі;</w:t>
      </w:r>
      <w:r>
        <w:br/>
      </w:r>
      <w:r>
        <w:rPr>
          <w:rFonts w:ascii="Times New Roman"/>
          <w:b w:val="false"/>
          <w:i w:val="false"/>
          <w:color w:val="000000"/>
          <w:sz w:val="28"/>
        </w:rPr>
        <w:t>
      2) 1 шарт –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және пароль, немесе ЭҮП арқылы ХҚКО АЖ тіркелген оператор туралы деректердің түпнұсқалығын тексеру;</w:t>
      </w:r>
      <w:r>
        <w:br/>
      </w:r>
      <w:r>
        <w:rPr>
          <w:rFonts w:ascii="Times New Roman"/>
          <w:b w:val="false"/>
          <w:i w:val="false"/>
          <w:color w:val="000000"/>
          <w:sz w:val="28"/>
        </w:rPr>
        <w:t>
      3) 2 процесс – ХҚКО операторының мәліметтерінде бұзушылықтар болуына байланысты авторизациялауда ХҚКО АЖ бас тарту туралы хабарлама қалыптастыру;</w:t>
      </w:r>
      <w:r>
        <w:br/>
      </w:r>
      <w:r>
        <w:rPr>
          <w:rFonts w:ascii="Times New Roman"/>
          <w:b w:val="false"/>
          <w:i w:val="false"/>
          <w:color w:val="000000"/>
          <w:sz w:val="28"/>
        </w:rPr>
        <w:t>
      4) 3 процесс – ХҚКО қызметкерімен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ХҚКО қызметкерімен ЭСҚ тіркеу куәлігін таңдау;</w:t>
      </w:r>
      <w:r>
        <w:br/>
      </w:r>
      <w:r>
        <w:rPr>
          <w:rFonts w:ascii="Times New Roman"/>
          <w:b w:val="false"/>
          <w:i w:val="false"/>
          <w:color w:val="000000"/>
          <w:sz w:val="28"/>
        </w:rPr>
        <w:t>
      5) 4 процесс – электрондық мемлекеттік қызмет көрсетуге сұранымның толтырылған нысанына ХҚКО операторының ЭСҚ арқылы қол қою (мәліметтерді енгізу, сканерленген құжаттарды бекіту);</w:t>
      </w:r>
      <w:r>
        <w:br/>
      </w:r>
      <w:r>
        <w:rPr>
          <w:rFonts w:ascii="Times New Roman"/>
          <w:b w:val="false"/>
          <w:i w:val="false"/>
          <w:color w:val="000000"/>
          <w:sz w:val="28"/>
        </w:rPr>
        <w:t>
      6) 2 шарт – сәйкестендіру мәліметтерінің сәйкестілігін, (сұранымда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және ЭСҚ тіркеу куәлігінде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ЭСҚ тіркеу куәлігінің әрекет ету мерзімін және ХҚКО АЖ тіркеу куәлігінің шақыртылған (жойылған) тізімінде жоқтығын тексеру;</w:t>
      </w:r>
      <w:r>
        <w:br/>
      </w:r>
      <w:r>
        <w:rPr>
          <w:rFonts w:ascii="Times New Roman"/>
          <w:b w:val="false"/>
          <w:i w:val="false"/>
          <w:color w:val="000000"/>
          <w:sz w:val="28"/>
        </w:rPr>
        <w:t>
      7) 5 процесс - ЭСҚ операторының ЭСҚ түпнұсқалығы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8) 6 процесс – ХҚКО операторының ЭСҚ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9) 7 процесс – ЖАО қызметкерімен электрондық мемлекеттік қызмет нәтижесін құру (жұмыссыз ретінде тіркеу туралы хабарлама, немесе мемлекеттік қызмет көрсетуден бас тарту туралы дәлелді жауап). Электрондық құжат ЖАО қызметкерінің ЭСҚ пайдаланумен құрылады және ХҚКО АЖ жіберіледі;</w:t>
      </w:r>
      <w:r>
        <w:br/>
      </w:r>
      <w:r>
        <w:rPr>
          <w:rFonts w:ascii="Times New Roman"/>
          <w:b w:val="false"/>
          <w:i w:val="false"/>
          <w:color w:val="000000"/>
          <w:sz w:val="28"/>
        </w:rPr>
        <w:t>
      10) 8 процесс – шығыс құжатын ХҚКО қызметкерімен тұтынушыға қолма-қол немесе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(3 сурет):</w:t>
      </w:r>
      <w:r>
        <w:br/>
      </w:r>
      <w:r>
        <w:rPr>
          <w:rFonts w:ascii="Times New Roman"/>
          <w:b w:val="false"/>
          <w:i w:val="false"/>
          <w:color w:val="000000"/>
          <w:sz w:val="28"/>
        </w:rPr>
        <w:t>
      1) тұтынушы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мен пароль (ЭҮП тіркелмеген тұтынушылар үшін жүзеге асырылады) көмегімен ЭҮП тіркеуді жүзеге асырады;</w:t>
      </w:r>
      <w:r>
        <w:br/>
      </w:r>
      <w:r>
        <w:rPr>
          <w:rFonts w:ascii="Times New Roman"/>
          <w:b w:val="false"/>
          <w:i w:val="false"/>
          <w:color w:val="000000"/>
          <w:sz w:val="28"/>
        </w:rPr>
        <w:t>
      2) 1 процесс - тұтынушымен электрондық мемлекеттік қызмет алу үшін ЭҮП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мен парольді енгізу процесі (авторизациялау процесі);</w:t>
      </w:r>
      <w:r>
        <w:br/>
      </w:r>
      <w:r>
        <w:rPr>
          <w:rFonts w:ascii="Times New Roman"/>
          <w:b w:val="false"/>
          <w:i w:val="false"/>
          <w:color w:val="000000"/>
          <w:sz w:val="28"/>
        </w:rPr>
        <w:t>
      3) 1 шарт –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және пароль арқылы тіркелген тұтынушылар туралы деректердің түпнұсқалығын ЭҮП тексеру;</w:t>
      </w:r>
      <w:r>
        <w:br/>
      </w:r>
      <w:r>
        <w:rPr>
          <w:rFonts w:ascii="Times New Roman"/>
          <w:b w:val="false"/>
          <w:i w:val="false"/>
          <w:color w:val="000000"/>
          <w:sz w:val="28"/>
        </w:rPr>
        <w:t>
      4) 2 процесс – тұтынушының деректерінде бұзушылықтар болуына байланысты ЭҮП авторизациялаудан бас тарту туралы хабарлама қалыптастыру;</w:t>
      </w:r>
      <w:r>
        <w:br/>
      </w:r>
      <w:r>
        <w:rPr>
          <w:rFonts w:ascii="Times New Roman"/>
          <w:b w:val="false"/>
          <w:i w:val="false"/>
          <w:color w:val="000000"/>
          <w:sz w:val="28"/>
        </w:rPr>
        <w:t>
      5) 3 процесс – тұтынушымен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тұтынушымен ЭСҚ тіркеу куәлігін таңдау;</w:t>
      </w:r>
      <w:r>
        <w:br/>
      </w:r>
      <w:r>
        <w:rPr>
          <w:rFonts w:ascii="Times New Roman"/>
          <w:b w:val="false"/>
          <w:i w:val="false"/>
          <w:color w:val="000000"/>
          <w:sz w:val="28"/>
        </w:rPr>
        <w:t>
      6) 4 процесс – электрондық мемлекеттік қызмет көрсетуге сұранымның толтырылған нысанына тұтынушының ЭСҚ арқылы қол қою (мәліметтерді енгізу, сканерленген құжаттарды бекіту);</w:t>
      </w:r>
      <w:r>
        <w:br/>
      </w:r>
      <w:r>
        <w:rPr>
          <w:rFonts w:ascii="Times New Roman"/>
          <w:b w:val="false"/>
          <w:i w:val="false"/>
          <w:color w:val="000000"/>
          <w:sz w:val="28"/>
        </w:rPr>
        <w:t>
      7) 2 шарт – сәйкестендіру мәліметтерінің сәйкестілігін, (сұранымда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және ЭСҚ тіркеу куәлігінде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ЭСҚ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 процесс - тұтынушы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 процесс – тұтынушы ЭСҚ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 процесс – ЖАО қызметкерімен электрондық мемлекеттік қызмет нәтижесін құру (жұмыссыз ретінде тіркеу туралы анықтама, немесе қызмет көрсетуден бас тарту туралы дәлелді жауап). Электрондық құжат ЖАО қызметкерінің ЭСҚ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үлгісінің экрандық нысаны келтірілген.</w:t>
      </w:r>
      <w:r>
        <w:br/>
      </w:r>
      <w:r>
        <w:rPr>
          <w:rFonts w:ascii="Times New Roman"/>
          <w:b w:val="false"/>
          <w:i w:val="false"/>
          <w:color w:val="000000"/>
          <w:sz w:val="28"/>
        </w:rPr>
        <w:t>
</w:t>
      </w:r>
      <w:r>
        <w:rPr>
          <w:rFonts w:ascii="Times New Roman"/>
          <w:b w:val="false"/>
          <w:i w:val="false"/>
          <w:color w:val="000000"/>
          <w:sz w:val="28"/>
        </w:rPr>
        <w:t>
      10. Алушымен электрондық мемлекеттік қызмет бойынша сұранымның орындалу мәртебесін тексеру әдісі: «электрондық үкімет» порталы «Қызмет алу тарихы» бөлімінде, сондай-ақ аудандық бөлімге немесе ХҚКО өтініш білдірген жағдайда.</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туралы қажетті ақпарат пен консультацияны ЭҮП саll-орталығының телефоны: (1414) бойынша алуға болады.</w:t>
      </w:r>
    </w:p>
    <w:bookmarkEnd w:id="6"/>
    <w:bookmarkStart w:name="z19" w:id="7"/>
    <w:p>
      <w:pPr>
        <w:spacing w:after="0"/>
        <w:ind w:left="0"/>
        <w:jc w:val="left"/>
      </w:pPr>
      <w:r>
        <w:rPr>
          <w:rFonts w:ascii="Times New Roman"/>
          <w:b/>
          <w:i w:val="false"/>
          <w:color w:val="000000"/>
        </w:rPr>
        <w:t xml:space="preserve"> 
3. Электрондық мемлекеттік қызмет көрсету процесіндегі</w:t>
      </w:r>
      <w:r>
        <w:br/>
      </w:r>
      <w:r>
        <w:rPr>
          <w:rFonts w:ascii="Times New Roman"/>
          <w:b/>
          <w:i w:val="false"/>
          <w:color w:val="000000"/>
        </w:rPr>
        <w:t>
өзара әрекеттесу тәртібін сипаттау</w:t>
      </w:r>
    </w:p>
    <w:bookmarkEnd w:id="7"/>
    <w:bookmarkStart w:name="z20" w:id="8"/>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ЖАО қызметкерлері;</w:t>
      </w:r>
      <w:r>
        <w:br/>
      </w:r>
      <w:r>
        <w:rPr>
          <w:rFonts w:ascii="Times New Roman"/>
          <w:b w:val="false"/>
          <w:i w:val="false"/>
          <w:color w:val="000000"/>
          <w:sz w:val="28"/>
        </w:rPr>
        <w:t>
      2) ХҚКО қызметкерлері;</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(рәсімдер) орындалу мерзімін көрсетумен әрбір ҚФБ әкімшілік іс-әрекетінің (рәсімдер) өзара әрекеттесуі және бірізділігін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Мемлекеттік мекемелердің құрылымдық бөлімшелерінің, мемлекеттік мекемелер немесе олардың сипаттауына сәйкес басқа ұйымдардың қызметі арасындағы қисынды бірізділігінің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Тұтынушымен электрондық мемлекеттік қызмет көрсету процесіне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құпиялығы.</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шығу,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болуы, ЭҮП авторизациялау, тұтынушының ЭCҚ болуы.</w:t>
      </w:r>
    </w:p>
    <w:bookmarkEnd w:id="8"/>
    <w:bookmarkStart w:name="z27" w:id="9"/>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9"/>
    <w:p>
      <w:pPr>
        <w:spacing w:after="0"/>
        <w:ind w:left="0"/>
        <w:jc w:val="left"/>
      </w:pPr>
      <w:r>
        <w:rPr>
          <w:rFonts w:ascii="Times New Roman"/>
          <w:b/>
          <w:i w:val="false"/>
          <w:color w:val="000000"/>
        </w:rPr>
        <w:t xml:space="preserve"> 1 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2481"/>
        <w:gridCol w:w="2671"/>
        <w:gridCol w:w="2671"/>
        <w:gridCol w:w="2271"/>
        <w:gridCol w:w="227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процесстің іс-әрекеті (жұмыс барысы, ағыны)</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w:t>
            </w:r>
            <w:r>
              <w:br/>
            </w:r>
            <w:r>
              <w:rPr>
                <w:rFonts w:ascii="Times New Roman"/>
                <w:b w:val="false"/>
                <w:i w:val="false"/>
                <w:color w:val="000000"/>
                <w:sz w:val="20"/>
              </w:rPr>
              <w:t>
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өтініші мен</w:t>
            </w:r>
            <w:r>
              <w:br/>
            </w:r>
            <w:r>
              <w:rPr>
                <w:rFonts w:ascii="Times New Roman"/>
                <w:b w:val="false"/>
                <w:i w:val="false"/>
                <w:color w:val="000000"/>
                <w:sz w:val="20"/>
              </w:rPr>
              <w:t>
құжаттарының</w:t>
            </w:r>
            <w:r>
              <w:br/>
            </w:r>
            <w:r>
              <w:rPr>
                <w:rFonts w:ascii="Times New Roman"/>
                <w:b w:val="false"/>
                <w:i w:val="false"/>
                <w:color w:val="000000"/>
                <w:sz w:val="20"/>
              </w:rPr>
              <w:t>
түпнұсқалы</w:t>
            </w:r>
            <w:r>
              <w:br/>
            </w:r>
            <w:r>
              <w:rPr>
                <w:rFonts w:ascii="Times New Roman"/>
                <w:b w:val="false"/>
                <w:i w:val="false"/>
                <w:color w:val="000000"/>
                <w:sz w:val="20"/>
              </w:rPr>
              <w:t>
ғын тексеру,</w:t>
            </w:r>
            <w:r>
              <w:br/>
            </w:r>
            <w:r>
              <w:rPr>
                <w:rFonts w:ascii="Times New Roman"/>
                <w:b w:val="false"/>
                <w:i w:val="false"/>
                <w:color w:val="000000"/>
                <w:sz w:val="20"/>
              </w:rPr>
              <w:t>
ЖАО АЖ</w:t>
            </w:r>
            <w:r>
              <w:br/>
            </w:r>
            <w:r>
              <w:rPr>
                <w:rFonts w:ascii="Times New Roman"/>
                <w:b w:val="false"/>
                <w:i w:val="false"/>
                <w:color w:val="000000"/>
                <w:sz w:val="20"/>
              </w:rPr>
              <w:t>
мәліметтерді</w:t>
            </w:r>
            <w:r>
              <w:br/>
            </w:r>
            <w:r>
              <w:rPr>
                <w:rFonts w:ascii="Times New Roman"/>
                <w:b w:val="false"/>
                <w:i w:val="false"/>
                <w:color w:val="000000"/>
                <w:sz w:val="20"/>
              </w:rPr>
              <w:t>
енгізу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АЖ–дан ХҚКО АЖ - ға сұраным мәртебесі</w:t>
            </w:r>
            <w:r>
              <w:br/>
            </w:r>
            <w:r>
              <w:rPr>
                <w:rFonts w:ascii="Times New Roman"/>
                <w:b w:val="false"/>
                <w:i w:val="false"/>
                <w:color w:val="000000"/>
                <w:sz w:val="20"/>
              </w:rPr>
              <w:t>
нің ауысуы туралы хабарлама жолдау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Ағымдағы мәртебені көрсетумен хабарлама құру</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сұраным тіркеу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мәртебесін көрсету</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2477"/>
        <w:gridCol w:w="2667"/>
        <w:gridCol w:w="2877"/>
        <w:gridCol w:w="2077"/>
        <w:gridCol w:w="22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процесстің іс-әрекеті (жұмыс барысы, ағыны)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w:t>
            </w:r>
            <w:r>
              <w:br/>
            </w:r>
            <w:r>
              <w:rPr>
                <w:rFonts w:ascii="Times New Roman"/>
                <w:b w:val="false"/>
                <w:i w:val="false"/>
                <w:color w:val="000000"/>
                <w:sz w:val="20"/>
              </w:rPr>
              <w:t>
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Анықтама беру туралы немесе негізделген бас тарту туралы шешім қабылдау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r>
              <w:br/>
            </w:r>
            <w:r>
              <w:rPr>
                <w:rFonts w:ascii="Times New Roman"/>
                <w:b w:val="false"/>
                <w:i w:val="false"/>
                <w:color w:val="000000"/>
                <w:sz w:val="20"/>
              </w:rPr>
              <w:t>
сұраным</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жолдау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құжатын қалыптастыру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w:t>
            </w:r>
            <w:r>
              <w:br/>
            </w:r>
            <w:r>
              <w:rPr>
                <w:rFonts w:ascii="Times New Roman"/>
                <w:b w:val="false"/>
                <w:i w:val="false"/>
                <w:color w:val="000000"/>
                <w:sz w:val="20"/>
              </w:rPr>
              <w:t>
жолдау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2477"/>
        <w:gridCol w:w="2667"/>
        <w:gridCol w:w="2877"/>
        <w:gridCol w:w="2077"/>
        <w:gridCol w:w="22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процесстің іс-әрекеті (жұмыс барысы, ағыны)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w:t>
            </w:r>
            <w:r>
              <w:br/>
            </w:r>
            <w:r>
              <w:rPr>
                <w:rFonts w:ascii="Times New Roman"/>
                <w:b w:val="false"/>
                <w:i w:val="false"/>
                <w:color w:val="000000"/>
                <w:sz w:val="20"/>
              </w:rPr>
              <w:t>
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құжатына қол қоюы. ХҚКО АЖ қызмет көрсету мәртебесін ауыстыру туралы хабарлама құру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жолдау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r>
              <w:br/>
            </w:r>
            <w:r>
              <w:rPr>
                <w:rFonts w:ascii="Times New Roman"/>
                <w:b w:val="false"/>
                <w:i w:val="false"/>
                <w:color w:val="000000"/>
                <w:sz w:val="20"/>
              </w:rPr>
              <w:t>
қызметкері</w:t>
            </w:r>
            <w:r>
              <w:br/>
            </w:r>
            <w:r>
              <w:rPr>
                <w:rFonts w:ascii="Times New Roman"/>
                <w:b w:val="false"/>
                <w:i w:val="false"/>
                <w:color w:val="000000"/>
                <w:sz w:val="20"/>
              </w:rPr>
              <w:t>
мен</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 - қол</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электрондық</w:t>
            </w:r>
            <w:r>
              <w:br/>
            </w:r>
            <w:r>
              <w:rPr>
                <w:rFonts w:ascii="Times New Roman"/>
                <w:b w:val="false"/>
                <w:i w:val="false"/>
                <w:color w:val="000000"/>
                <w:sz w:val="20"/>
              </w:rPr>
              <w:t>
поштасына</w:t>
            </w:r>
            <w:r>
              <w:br/>
            </w:r>
            <w:r>
              <w:rPr>
                <w:rFonts w:ascii="Times New Roman"/>
                <w:b w:val="false"/>
                <w:i w:val="false"/>
                <w:color w:val="000000"/>
                <w:sz w:val="20"/>
              </w:rPr>
              <w:t>
жіберу</w:t>
            </w:r>
            <w:r>
              <w:br/>
            </w:r>
            <w:r>
              <w:rPr>
                <w:rFonts w:ascii="Times New Roman"/>
                <w:b w:val="false"/>
                <w:i w:val="false"/>
                <w:color w:val="000000"/>
                <w:sz w:val="20"/>
              </w:rPr>
              <w:t>
арқылы беру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қол қойылған шығыс құжаты. ХҚКО АЖ мәртебесін өзгерту туралы хабарлама жолдау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мәртебесін көрсету және шығыс құжатын беру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ХҚКО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2290"/>
        <w:gridCol w:w="2099"/>
        <w:gridCol w:w="2290"/>
        <w:gridCol w:w="1695"/>
        <w:gridCol w:w="1887"/>
        <w:gridCol w:w="21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процесстің іс-әрекеті (жұмыс барысы, ағыны)</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w:t>
            </w:r>
            <w:r>
              <w:br/>
            </w:r>
            <w:r>
              <w:rPr>
                <w:rFonts w:ascii="Times New Roman"/>
                <w:b w:val="false"/>
                <w:i w:val="false"/>
                <w:color w:val="000000"/>
                <w:sz w:val="20"/>
              </w:rPr>
              <w:t>
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өтініші</w:t>
            </w:r>
            <w:r>
              <w:br/>
            </w:r>
            <w:r>
              <w:rPr>
                <w:rFonts w:ascii="Times New Roman"/>
                <w:b w:val="false"/>
                <w:i w:val="false"/>
                <w:color w:val="000000"/>
                <w:sz w:val="20"/>
              </w:rPr>
              <w:t>
мен дерек</w:t>
            </w:r>
            <w:r>
              <w:br/>
            </w:r>
            <w:r>
              <w:rPr>
                <w:rFonts w:ascii="Times New Roman"/>
                <w:b w:val="false"/>
                <w:i w:val="false"/>
                <w:color w:val="000000"/>
                <w:sz w:val="20"/>
              </w:rPr>
              <w:t>
терінің</w:t>
            </w:r>
            <w:r>
              <w:br/>
            </w:r>
            <w:r>
              <w:rPr>
                <w:rFonts w:ascii="Times New Roman"/>
                <w:b w:val="false"/>
                <w:i w:val="false"/>
                <w:color w:val="000000"/>
                <w:sz w:val="20"/>
              </w:rPr>
              <w:t>
түпнұсқа</w:t>
            </w:r>
            <w:r>
              <w:br/>
            </w:r>
            <w:r>
              <w:rPr>
                <w:rFonts w:ascii="Times New Roman"/>
                <w:b w:val="false"/>
                <w:i w:val="false"/>
                <w:color w:val="000000"/>
                <w:sz w:val="20"/>
              </w:rPr>
              <w:t>
лығын</w:t>
            </w:r>
            <w:r>
              <w:br/>
            </w:r>
            <w:r>
              <w:rPr>
                <w:rFonts w:ascii="Times New Roman"/>
                <w:b w:val="false"/>
                <w:i w:val="false"/>
                <w:color w:val="000000"/>
                <w:sz w:val="20"/>
              </w:rPr>
              <w:t>
тексеру,</w:t>
            </w:r>
            <w:r>
              <w:br/>
            </w:r>
            <w:r>
              <w:rPr>
                <w:rFonts w:ascii="Times New Roman"/>
                <w:b w:val="false"/>
                <w:i w:val="false"/>
                <w:color w:val="000000"/>
                <w:sz w:val="20"/>
              </w:rPr>
              <w:t>
ХҚКО АЖ</w:t>
            </w:r>
            <w:r>
              <w:br/>
            </w:r>
            <w:r>
              <w:rPr>
                <w:rFonts w:ascii="Times New Roman"/>
                <w:b w:val="false"/>
                <w:i w:val="false"/>
                <w:color w:val="000000"/>
                <w:sz w:val="20"/>
              </w:rPr>
              <w:t>
мәлімет</w:t>
            </w:r>
            <w:r>
              <w:br/>
            </w:r>
            <w:r>
              <w:rPr>
                <w:rFonts w:ascii="Times New Roman"/>
                <w:b w:val="false"/>
                <w:i w:val="false"/>
                <w:color w:val="000000"/>
                <w:sz w:val="20"/>
              </w:rPr>
              <w:t>
терді</w:t>
            </w:r>
            <w:r>
              <w:br/>
            </w:r>
            <w:r>
              <w:rPr>
                <w:rFonts w:ascii="Times New Roman"/>
                <w:b w:val="false"/>
                <w:i w:val="false"/>
                <w:color w:val="000000"/>
                <w:sz w:val="20"/>
              </w:rPr>
              <w:t>
енгізу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w:t>
            </w:r>
            <w:r>
              <w:br/>
            </w:r>
            <w:r>
              <w:rPr>
                <w:rFonts w:ascii="Times New Roman"/>
                <w:b w:val="false"/>
                <w:i w:val="false"/>
                <w:color w:val="000000"/>
                <w:sz w:val="20"/>
              </w:rPr>
              <w:t>
ХҚКО қыз</w:t>
            </w:r>
            <w:r>
              <w:br/>
            </w:r>
            <w:r>
              <w:rPr>
                <w:rFonts w:ascii="Times New Roman"/>
                <w:b w:val="false"/>
                <w:i w:val="false"/>
                <w:color w:val="000000"/>
                <w:sz w:val="20"/>
              </w:rPr>
              <w:t>
меткерін</w:t>
            </w:r>
            <w:r>
              <w:br/>
            </w:r>
            <w:r>
              <w:rPr>
                <w:rFonts w:ascii="Times New Roman"/>
                <w:b w:val="false"/>
                <w:i w:val="false"/>
                <w:color w:val="000000"/>
                <w:sz w:val="20"/>
              </w:rPr>
              <w:t>
авторизаци</w:t>
            </w:r>
            <w:r>
              <w:br/>
            </w:r>
            <w:r>
              <w:rPr>
                <w:rFonts w:ascii="Times New Roman"/>
                <w:b w:val="false"/>
                <w:i w:val="false"/>
                <w:color w:val="000000"/>
                <w:sz w:val="20"/>
              </w:rPr>
              <w:t>
ялау және</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сұраным</w:t>
            </w:r>
            <w:r>
              <w:br/>
            </w:r>
            <w:r>
              <w:rPr>
                <w:rFonts w:ascii="Times New Roman"/>
                <w:b w:val="false"/>
                <w:i w:val="false"/>
                <w:color w:val="000000"/>
                <w:sz w:val="20"/>
              </w:rPr>
              <w:t>
нысанын</w:t>
            </w:r>
            <w:r>
              <w:br/>
            </w:r>
            <w:r>
              <w:rPr>
                <w:rFonts w:ascii="Times New Roman"/>
                <w:b w:val="false"/>
                <w:i w:val="false"/>
                <w:color w:val="000000"/>
                <w:sz w:val="20"/>
              </w:rPr>
              <w:t>
толтыру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–нен ЖАО АЖ-не сұранымды жолдау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белгі</w:t>
            </w:r>
            <w:r>
              <w:br/>
            </w:r>
            <w:r>
              <w:rPr>
                <w:rFonts w:ascii="Times New Roman"/>
                <w:b w:val="false"/>
                <w:i w:val="false"/>
                <w:color w:val="000000"/>
                <w:sz w:val="20"/>
              </w:rPr>
              <w:t>
леу,</w:t>
            </w:r>
            <w:r>
              <w:br/>
            </w:r>
            <w:r>
              <w:rPr>
                <w:rFonts w:ascii="Times New Roman"/>
                <w:b w:val="false"/>
                <w:i w:val="false"/>
                <w:color w:val="000000"/>
                <w:sz w:val="20"/>
              </w:rPr>
              <w:t>
орындау</w:t>
            </w:r>
            <w:r>
              <w:br/>
            </w:r>
            <w:r>
              <w:rPr>
                <w:rFonts w:ascii="Times New Roman"/>
                <w:b w:val="false"/>
                <w:i w:val="false"/>
                <w:color w:val="000000"/>
                <w:sz w:val="20"/>
              </w:rPr>
              <w:t>
ға</w:t>
            </w:r>
            <w:r>
              <w:br/>
            </w:r>
            <w:r>
              <w:rPr>
                <w:rFonts w:ascii="Times New Roman"/>
                <w:b w:val="false"/>
                <w:i w:val="false"/>
                <w:color w:val="000000"/>
                <w:sz w:val="20"/>
              </w:rPr>
              <w:t>
жіберу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w:t>
            </w:r>
            <w:r>
              <w:br/>
            </w:r>
            <w:r>
              <w:rPr>
                <w:rFonts w:ascii="Times New Roman"/>
                <w:b w:val="false"/>
                <w:i w:val="false"/>
                <w:color w:val="000000"/>
                <w:sz w:val="20"/>
              </w:rPr>
              <w:t>
тексеру,</w:t>
            </w:r>
            <w:r>
              <w:br/>
            </w:r>
            <w:r>
              <w:rPr>
                <w:rFonts w:ascii="Times New Roman"/>
                <w:b w:val="false"/>
                <w:i w:val="false"/>
                <w:color w:val="000000"/>
                <w:sz w:val="20"/>
              </w:rPr>
              <w:t>
өтінішті</w:t>
            </w:r>
            <w:r>
              <w:br/>
            </w:r>
            <w:r>
              <w:rPr>
                <w:rFonts w:ascii="Times New Roman"/>
                <w:b w:val="false"/>
                <w:i w:val="false"/>
                <w:color w:val="000000"/>
                <w:sz w:val="20"/>
              </w:rPr>
              <w:t>
жұмысқа</w:t>
            </w:r>
            <w:r>
              <w:br/>
            </w:r>
            <w:r>
              <w:rPr>
                <w:rFonts w:ascii="Times New Roman"/>
                <w:b w:val="false"/>
                <w:i w:val="false"/>
                <w:color w:val="000000"/>
                <w:sz w:val="20"/>
              </w:rPr>
              <w:t>
қабылдау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ру-өкімдік</w:t>
            </w:r>
            <w:r>
              <w:br/>
            </w:r>
            <w:r>
              <w:rPr>
                <w:rFonts w:ascii="Times New Roman"/>
                <w:b w:val="false"/>
                <w:i w:val="false"/>
                <w:color w:val="000000"/>
                <w:sz w:val="20"/>
              </w:rPr>
              <w:t>
шешім)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алуға</w:t>
            </w:r>
            <w:r>
              <w:br/>
            </w:r>
            <w:r>
              <w:rPr>
                <w:rFonts w:ascii="Times New Roman"/>
                <w:b w:val="false"/>
                <w:i w:val="false"/>
                <w:color w:val="000000"/>
                <w:sz w:val="20"/>
              </w:rPr>
              <w:t>
өтініш</w:t>
            </w:r>
            <w:r>
              <w:br/>
            </w:r>
            <w:r>
              <w:rPr>
                <w:rFonts w:ascii="Times New Roman"/>
                <w:b w:val="false"/>
                <w:i w:val="false"/>
                <w:color w:val="000000"/>
                <w:sz w:val="20"/>
              </w:rPr>
              <w:t>
пен құжат</w:t>
            </w:r>
            <w:r>
              <w:br/>
            </w:r>
            <w:r>
              <w:rPr>
                <w:rFonts w:ascii="Times New Roman"/>
                <w:b w:val="false"/>
                <w:i w:val="false"/>
                <w:color w:val="000000"/>
                <w:sz w:val="20"/>
              </w:rPr>
              <w:t>
тарды</w:t>
            </w:r>
            <w:r>
              <w:br/>
            </w:r>
            <w:r>
              <w:rPr>
                <w:rFonts w:ascii="Times New Roman"/>
                <w:b w:val="false"/>
                <w:i w:val="false"/>
                <w:color w:val="000000"/>
                <w:sz w:val="20"/>
              </w:rPr>
              <w:t>
қабылдау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белгілеу</w:t>
            </w:r>
            <w:r>
              <w:br/>
            </w:r>
            <w:r>
              <w:rPr>
                <w:rFonts w:ascii="Times New Roman"/>
                <w:b w:val="false"/>
                <w:i w:val="false"/>
                <w:color w:val="000000"/>
                <w:sz w:val="20"/>
              </w:rPr>
              <w:t>
мен</w:t>
            </w:r>
            <w:r>
              <w:br/>
            </w:r>
            <w:r>
              <w:rPr>
                <w:rFonts w:ascii="Times New Roman"/>
                <w:b w:val="false"/>
                <w:i w:val="false"/>
                <w:color w:val="000000"/>
                <w:sz w:val="20"/>
              </w:rPr>
              <w:t>
сұранымды</w:t>
            </w:r>
            <w:r>
              <w:br/>
            </w:r>
            <w:r>
              <w:rPr>
                <w:rFonts w:ascii="Times New Roman"/>
                <w:b w:val="false"/>
                <w:i w:val="false"/>
                <w:color w:val="000000"/>
                <w:sz w:val="20"/>
              </w:rPr>
              <w:t>
тіркеу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ХҚКО-нан</w:t>
            </w:r>
            <w:r>
              <w:br/>
            </w:r>
            <w:r>
              <w:rPr>
                <w:rFonts w:ascii="Times New Roman"/>
                <w:b w:val="false"/>
                <w:i w:val="false"/>
                <w:color w:val="000000"/>
                <w:sz w:val="20"/>
              </w:rPr>
              <w:t>
ЖАО АЖ -</w:t>
            </w:r>
            <w:r>
              <w:br/>
            </w:r>
            <w:r>
              <w:rPr>
                <w:rFonts w:ascii="Times New Roman"/>
                <w:b w:val="false"/>
                <w:i w:val="false"/>
                <w:color w:val="000000"/>
                <w:sz w:val="20"/>
              </w:rPr>
              <w:t>
не келіп</w:t>
            </w:r>
            <w:r>
              <w:br/>
            </w:r>
            <w:r>
              <w:rPr>
                <w:rFonts w:ascii="Times New Roman"/>
                <w:b w:val="false"/>
                <w:i w:val="false"/>
                <w:color w:val="000000"/>
                <w:sz w:val="20"/>
              </w:rPr>
              <w:t>
түскен</w:t>
            </w:r>
            <w:r>
              <w:br/>
            </w:r>
            <w:r>
              <w:rPr>
                <w:rFonts w:ascii="Times New Roman"/>
                <w:b w:val="false"/>
                <w:i w:val="false"/>
                <w:color w:val="000000"/>
                <w:sz w:val="20"/>
              </w:rPr>
              <w:t>
дер мәр</w:t>
            </w:r>
            <w:r>
              <w:br/>
            </w:r>
            <w:r>
              <w:rPr>
                <w:rFonts w:ascii="Times New Roman"/>
                <w:b w:val="false"/>
                <w:i w:val="false"/>
                <w:color w:val="000000"/>
                <w:sz w:val="20"/>
              </w:rPr>
              <w:t>
тебесін</w:t>
            </w:r>
            <w:r>
              <w:br/>
            </w:r>
            <w:r>
              <w:rPr>
                <w:rFonts w:ascii="Times New Roman"/>
                <w:b w:val="false"/>
                <w:i w:val="false"/>
                <w:color w:val="000000"/>
                <w:sz w:val="20"/>
              </w:rPr>
              <w:t>
де</w:t>
            </w:r>
            <w:r>
              <w:br/>
            </w:r>
            <w:r>
              <w:rPr>
                <w:rFonts w:ascii="Times New Roman"/>
                <w:b w:val="false"/>
                <w:i w:val="false"/>
                <w:color w:val="000000"/>
                <w:sz w:val="20"/>
              </w:rPr>
              <w:t>
көрсету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жұмысқа қабылдау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3091"/>
        <w:gridCol w:w="2093"/>
        <w:gridCol w:w="1690"/>
        <w:gridCol w:w="2285"/>
        <w:gridCol w:w="1882"/>
        <w:gridCol w:w="15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процесстің іс-әрекеті (жұмыс барысы, ағыны)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w:t>
            </w:r>
            <w:r>
              <w:br/>
            </w:r>
            <w:r>
              <w:rPr>
                <w:rFonts w:ascii="Times New Roman"/>
                <w:b w:val="false"/>
                <w:i w:val="false"/>
                <w:color w:val="000000"/>
                <w:sz w:val="20"/>
              </w:rPr>
              <w:t>
орындау.</w:t>
            </w:r>
            <w:r>
              <w:br/>
            </w:r>
            <w:r>
              <w:rPr>
                <w:rFonts w:ascii="Times New Roman"/>
                <w:b w:val="false"/>
                <w:i w:val="false"/>
                <w:color w:val="000000"/>
                <w:sz w:val="20"/>
              </w:rPr>
              <w:t>
Анықтама</w:t>
            </w:r>
            <w:r>
              <w:br/>
            </w:r>
            <w:r>
              <w:rPr>
                <w:rFonts w:ascii="Times New Roman"/>
                <w:b w:val="false"/>
                <w:i w:val="false"/>
                <w:color w:val="000000"/>
                <w:sz w:val="20"/>
              </w:rPr>
              <w:t>
беру</w:t>
            </w:r>
            <w:r>
              <w:br/>
            </w:r>
            <w:r>
              <w:rPr>
                <w:rFonts w:ascii="Times New Roman"/>
                <w:b w:val="false"/>
                <w:i w:val="false"/>
                <w:color w:val="000000"/>
                <w:sz w:val="20"/>
              </w:rPr>
              <w:t>
туралы</w:t>
            </w:r>
            <w:r>
              <w:br/>
            </w:r>
            <w:r>
              <w:rPr>
                <w:rFonts w:ascii="Times New Roman"/>
                <w:b w:val="false"/>
                <w:i w:val="false"/>
                <w:color w:val="000000"/>
                <w:sz w:val="20"/>
              </w:rPr>
              <w:t>
немесе</w:t>
            </w:r>
            <w:r>
              <w:br/>
            </w:r>
            <w:r>
              <w:rPr>
                <w:rFonts w:ascii="Times New Roman"/>
                <w:b w:val="false"/>
                <w:i w:val="false"/>
                <w:color w:val="000000"/>
                <w:sz w:val="20"/>
              </w:rPr>
              <w:t>
негіздел</w:t>
            </w:r>
            <w:r>
              <w:br/>
            </w:r>
            <w:r>
              <w:rPr>
                <w:rFonts w:ascii="Times New Roman"/>
                <w:b w:val="false"/>
                <w:i w:val="false"/>
                <w:color w:val="000000"/>
                <w:sz w:val="20"/>
              </w:rPr>
              <w:t>
ген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шешім</w:t>
            </w:r>
            <w:r>
              <w:br/>
            </w:r>
            <w:r>
              <w:rPr>
                <w:rFonts w:ascii="Times New Roman"/>
                <w:b w:val="false"/>
                <w:i w:val="false"/>
                <w:color w:val="000000"/>
                <w:sz w:val="20"/>
              </w:rPr>
              <w:t>
қабылдау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сұраным мәртебесін ауыстыру туралы хабарлама жолдау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көрсету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w:t>
            </w:r>
            <w:r>
              <w:br/>
            </w:r>
            <w:r>
              <w:rPr>
                <w:rFonts w:ascii="Times New Roman"/>
                <w:b w:val="false"/>
                <w:i w:val="false"/>
                <w:color w:val="000000"/>
                <w:sz w:val="20"/>
              </w:rPr>
              <w:t>
күні</w:t>
            </w:r>
            <w:r>
              <w:br/>
            </w:r>
            <w:r>
              <w:rPr>
                <w:rFonts w:ascii="Times New Roman"/>
                <w:b w:val="false"/>
                <w:i w:val="false"/>
                <w:color w:val="000000"/>
                <w:sz w:val="20"/>
              </w:rPr>
              <w:t>
(құжаттар</w:t>
            </w:r>
            <w:r>
              <w:br/>
            </w:r>
            <w:r>
              <w:rPr>
                <w:rFonts w:ascii="Times New Roman"/>
                <w:b w:val="false"/>
                <w:i w:val="false"/>
                <w:color w:val="000000"/>
                <w:sz w:val="20"/>
              </w:rPr>
              <w:t>
ды</w:t>
            </w:r>
            <w:r>
              <w:br/>
            </w:r>
            <w:r>
              <w:rPr>
                <w:rFonts w:ascii="Times New Roman"/>
                <w:b w:val="false"/>
                <w:i w:val="false"/>
                <w:color w:val="000000"/>
                <w:sz w:val="20"/>
              </w:rPr>
              <w:t>
қабылдау</w:t>
            </w:r>
            <w:r>
              <w:br/>
            </w:r>
            <w:r>
              <w:rPr>
                <w:rFonts w:ascii="Times New Roman"/>
                <w:b w:val="false"/>
                <w:i w:val="false"/>
                <w:color w:val="000000"/>
                <w:sz w:val="20"/>
              </w:rPr>
              <w:t>
және беру</w:t>
            </w:r>
            <w:r>
              <w:br/>
            </w:r>
            <w:r>
              <w:rPr>
                <w:rFonts w:ascii="Times New Roman"/>
                <w:b w:val="false"/>
                <w:i w:val="false"/>
                <w:color w:val="000000"/>
                <w:sz w:val="20"/>
              </w:rPr>
              <w:t>
күндері</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мерзіміне</w:t>
            </w:r>
            <w:r>
              <w:br/>
            </w:r>
            <w:r>
              <w:rPr>
                <w:rFonts w:ascii="Times New Roman"/>
                <w:b w:val="false"/>
                <w:i w:val="false"/>
                <w:color w:val="000000"/>
                <w:sz w:val="20"/>
              </w:rPr>
              <w:t>
енбейді)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2682"/>
        <w:gridCol w:w="1496"/>
        <w:gridCol w:w="2090"/>
        <w:gridCol w:w="1687"/>
        <w:gridCol w:w="2090"/>
        <w:gridCol w:w="257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процесстің іс-әрекеті (жұмыс барысы, ағыны)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w:t>
            </w:r>
            <w:r>
              <w:br/>
            </w:r>
            <w:r>
              <w:rPr>
                <w:rFonts w:ascii="Times New Roman"/>
                <w:b w:val="false"/>
                <w:i w:val="false"/>
                <w:color w:val="000000"/>
                <w:sz w:val="20"/>
              </w:rPr>
              <w:t>
тын</w:t>
            </w:r>
            <w:r>
              <w:br/>
            </w:r>
            <w:r>
              <w:rPr>
                <w:rFonts w:ascii="Times New Roman"/>
                <w:b w:val="false"/>
                <w:i w:val="false"/>
                <w:color w:val="000000"/>
                <w:sz w:val="20"/>
              </w:rPr>
              <w:t>
құру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w:t>
            </w:r>
            <w:r>
              <w:br/>
            </w:r>
            <w:r>
              <w:rPr>
                <w:rFonts w:ascii="Times New Roman"/>
                <w:b w:val="false"/>
                <w:i w:val="false"/>
                <w:color w:val="000000"/>
                <w:sz w:val="20"/>
              </w:rPr>
              <w:t>
нің ЭСҚ</w:t>
            </w:r>
            <w:r>
              <w:br/>
            </w:r>
            <w:r>
              <w:rPr>
                <w:rFonts w:ascii="Times New Roman"/>
                <w:b w:val="false"/>
                <w:i w:val="false"/>
                <w:color w:val="000000"/>
                <w:sz w:val="20"/>
              </w:rPr>
              <w:t>
шығыс</w:t>
            </w:r>
            <w:r>
              <w:br/>
            </w:r>
            <w:r>
              <w:rPr>
                <w:rFonts w:ascii="Times New Roman"/>
                <w:b w:val="false"/>
                <w:i w:val="false"/>
                <w:color w:val="000000"/>
                <w:sz w:val="20"/>
              </w:rPr>
              <w:t>
құжатына</w:t>
            </w:r>
            <w:r>
              <w:br/>
            </w:r>
            <w:r>
              <w:rPr>
                <w:rFonts w:ascii="Times New Roman"/>
                <w:b w:val="false"/>
                <w:i w:val="false"/>
                <w:color w:val="000000"/>
                <w:sz w:val="20"/>
              </w:rPr>
              <w:t>
қол қоюы.</w:t>
            </w:r>
            <w:r>
              <w:br/>
            </w:r>
            <w:r>
              <w:rPr>
                <w:rFonts w:ascii="Times New Roman"/>
                <w:b w:val="false"/>
                <w:i w:val="false"/>
                <w:color w:val="000000"/>
                <w:sz w:val="20"/>
              </w:rPr>
              <w:t>
ХҚКО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жасау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мәртебесін өзгерту туралы хабарлама жолдау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w:t>
            </w:r>
            <w:r>
              <w:br/>
            </w:r>
            <w:r>
              <w:rPr>
                <w:rFonts w:ascii="Times New Roman"/>
                <w:b w:val="false"/>
                <w:i w:val="false"/>
                <w:color w:val="000000"/>
                <w:sz w:val="20"/>
              </w:rPr>
              <w:t>
керімен</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 - қол</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электрондық</w:t>
            </w:r>
            <w:r>
              <w:br/>
            </w:r>
            <w:r>
              <w:rPr>
                <w:rFonts w:ascii="Times New Roman"/>
                <w:b w:val="false"/>
                <w:i w:val="false"/>
                <w:color w:val="000000"/>
                <w:sz w:val="20"/>
              </w:rPr>
              <w:t>
поштасына</w:t>
            </w:r>
            <w:r>
              <w:br/>
            </w:r>
            <w:r>
              <w:rPr>
                <w:rFonts w:ascii="Times New Roman"/>
                <w:b w:val="false"/>
                <w:i w:val="false"/>
                <w:color w:val="000000"/>
                <w:sz w:val="20"/>
              </w:rPr>
              <w:t>
жіберу</w:t>
            </w:r>
            <w:r>
              <w:br/>
            </w:r>
            <w:r>
              <w:rPr>
                <w:rFonts w:ascii="Times New Roman"/>
                <w:b w:val="false"/>
                <w:i w:val="false"/>
                <w:color w:val="000000"/>
                <w:sz w:val="20"/>
              </w:rPr>
              <w:t>
арқылы беру</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шығыс</w:t>
            </w:r>
            <w:r>
              <w:br/>
            </w:r>
            <w:r>
              <w:rPr>
                <w:rFonts w:ascii="Times New Roman"/>
                <w:b w:val="false"/>
                <w:i w:val="false"/>
                <w:color w:val="000000"/>
                <w:sz w:val="20"/>
              </w:rPr>
              <w:t>
құжа</w:t>
            </w:r>
            <w:r>
              <w:br/>
            </w:r>
            <w:r>
              <w:rPr>
                <w:rFonts w:ascii="Times New Roman"/>
                <w:b w:val="false"/>
                <w:i w:val="false"/>
                <w:color w:val="000000"/>
                <w:sz w:val="20"/>
              </w:rPr>
              <w:t>
тын</w:t>
            </w:r>
            <w:r>
              <w:br/>
            </w:r>
            <w:r>
              <w:rPr>
                <w:rFonts w:ascii="Times New Roman"/>
                <w:b w:val="false"/>
                <w:i w:val="false"/>
                <w:color w:val="000000"/>
                <w:sz w:val="20"/>
              </w:rPr>
              <w:t>
ХҚКО</w:t>
            </w:r>
            <w:r>
              <w:br/>
            </w:r>
            <w:r>
              <w:rPr>
                <w:rFonts w:ascii="Times New Roman"/>
                <w:b w:val="false"/>
                <w:i w:val="false"/>
                <w:color w:val="000000"/>
                <w:sz w:val="20"/>
              </w:rPr>
              <w:t>
жіберу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ХҚКО АЖ хабарлама жіберу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хабарлама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 кесте. ЭҮП арқылы іс-әрекетті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2286"/>
        <w:gridCol w:w="2434"/>
        <w:gridCol w:w="2435"/>
        <w:gridCol w:w="1883"/>
        <w:gridCol w:w="1713"/>
        <w:gridCol w:w="167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процесстің іс-әрекеті (жұмыс барысы, ағыны)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ЭҮӨШ (ЭҮШ)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тұтынушыны</w:t>
            </w:r>
            <w:r>
              <w:br/>
            </w:r>
            <w:r>
              <w:rPr>
                <w:rFonts w:ascii="Times New Roman"/>
                <w:b w:val="false"/>
                <w:i w:val="false"/>
                <w:color w:val="000000"/>
                <w:sz w:val="20"/>
              </w:rPr>
              <w:t>
авторизация</w:t>
            </w:r>
            <w:r>
              <w:br/>
            </w:r>
            <w:r>
              <w:rPr>
                <w:rFonts w:ascii="Times New Roman"/>
                <w:b w:val="false"/>
                <w:i w:val="false"/>
                <w:color w:val="000000"/>
                <w:sz w:val="20"/>
              </w:rPr>
              <w:t>
лау,</w:t>
            </w:r>
            <w:r>
              <w:br/>
            </w:r>
            <w:r>
              <w:rPr>
                <w:rFonts w:ascii="Times New Roman"/>
                <w:b w:val="false"/>
                <w:i w:val="false"/>
                <w:color w:val="000000"/>
                <w:sz w:val="20"/>
              </w:rPr>
              <w:t>
сұраным</w:t>
            </w:r>
            <w:r>
              <w:br/>
            </w:r>
            <w:r>
              <w:rPr>
                <w:rFonts w:ascii="Times New Roman"/>
                <w:b w:val="false"/>
                <w:i w:val="false"/>
                <w:color w:val="000000"/>
                <w:sz w:val="20"/>
              </w:rPr>
              <w:t>
нысанын</w:t>
            </w:r>
            <w:r>
              <w:br/>
            </w:r>
            <w:r>
              <w:rPr>
                <w:rFonts w:ascii="Times New Roman"/>
                <w:b w:val="false"/>
                <w:i w:val="false"/>
                <w:color w:val="000000"/>
                <w:sz w:val="20"/>
              </w:rPr>
              <w:t>
толтыру.</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 алу</w:t>
            </w:r>
            <w:r>
              <w:br/>
            </w:r>
            <w:r>
              <w:rPr>
                <w:rFonts w:ascii="Times New Roman"/>
                <w:b w:val="false"/>
                <w:i w:val="false"/>
                <w:color w:val="000000"/>
                <w:sz w:val="20"/>
              </w:rPr>
              <w:t>
үшін</w:t>
            </w:r>
            <w:r>
              <w:br/>
            </w:r>
            <w:r>
              <w:rPr>
                <w:rFonts w:ascii="Times New Roman"/>
                <w:b w:val="false"/>
                <w:i w:val="false"/>
                <w:color w:val="000000"/>
                <w:sz w:val="20"/>
              </w:rPr>
              <w:t>
енгізілген</w:t>
            </w:r>
            <w:r>
              <w:br/>
            </w:r>
            <w:r>
              <w:rPr>
                <w:rFonts w:ascii="Times New Roman"/>
                <w:b w:val="false"/>
                <w:i w:val="false"/>
                <w:color w:val="000000"/>
                <w:sz w:val="20"/>
              </w:rPr>
              <w:t>
мәліметтер</w:t>
            </w:r>
            <w:r>
              <w:br/>
            </w:r>
            <w:r>
              <w:rPr>
                <w:rFonts w:ascii="Times New Roman"/>
                <w:b w:val="false"/>
                <w:i w:val="false"/>
                <w:color w:val="000000"/>
                <w:sz w:val="20"/>
              </w:rPr>
              <w:t>
дің</w:t>
            </w:r>
            <w:r>
              <w:br/>
            </w:r>
            <w:r>
              <w:rPr>
                <w:rFonts w:ascii="Times New Roman"/>
                <w:b w:val="false"/>
                <w:i w:val="false"/>
                <w:color w:val="000000"/>
                <w:sz w:val="20"/>
              </w:rPr>
              <w:t>
дұрыстығын</w:t>
            </w:r>
            <w:r>
              <w:br/>
            </w:r>
            <w:r>
              <w:rPr>
                <w:rFonts w:ascii="Times New Roman"/>
                <w:b w:val="false"/>
                <w:i w:val="false"/>
                <w:color w:val="000000"/>
                <w:sz w:val="20"/>
              </w:rPr>
              <w:t>
тексеру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r>
              <w:br/>
            </w:r>
            <w:r>
              <w:rPr>
                <w:rFonts w:ascii="Times New Roman"/>
                <w:b w:val="false"/>
                <w:i w:val="false"/>
                <w:color w:val="000000"/>
                <w:sz w:val="20"/>
              </w:rPr>
              <w:t>
сұраным</w:t>
            </w:r>
            <w:r>
              <w:br/>
            </w:r>
            <w:r>
              <w:rPr>
                <w:rFonts w:ascii="Times New Roman"/>
                <w:b w:val="false"/>
                <w:i w:val="false"/>
                <w:color w:val="000000"/>
                <w:sz w:val="20"/>
              </w:rPr>
              <w:t>
және ХҚКО</w:t>
            </w:r>
            <w:r>
              <w:br/>
            </w:r>
            <w:r>
              <w:rPr>
                <w:rFonts w:ascii="Times New Roman"/>
                <w:b w:val="false"/>
                <w:i w:val="false"/>
                <w:color w:val="000000"/>
                <w:sz w:val="20"/>
              </w:rPr>
              <w:t>
АЖ</w:t>
            </w:r>
            <w:r>
              <w:br/>
            </w:r>
            <w:r>
              <w:rPr>
                <w:rFonts w:ascii="Times New Roman"/>
                <w:b w:val="false"/>
                <w:i w:val="false"/>
                <w:color w:val="000000"/>
                <w:sz w:val="20"/>
              </w:rPr>
              <w:t>
хабарлама</w:t>
            </w:r>
            <w:r>
              <w:br/>
            </w:r>
            <w:r>
              <w:rPr>
                <w:rFonts w:ascii="Times New Roman"/>
                <w:b w:val="false"/>
                <w:i w:val="false"/>
                <w:color w:val="000000"/>
                <w:sz w:val="20"/>
              </w:rPr>
              <w:t>
жолдау</w:t>
            </w:r>
            <w:r>
              <w:br/>
            </w:r>
            <w:r>
              <w:rPr>
                <w:rFonts w:ascii="Times New Roman"/>
                <w:b w:val="false"/>
                <w:i w:val="false"/>
                <w:color w:val="000000"/>
                <w:sz w:val="20"/>
              </w:rPr>
              <w:t>
(енгізілген</w:t>
            </w:r>
            <w:r>
              <w:br/>
            </w:r>
            <w:r>
              <w:rPr>
                <w:rFonts w:ascii="Times New Roman"/>
                <w:b w:val="false"/>
                <w:i w:val="false"/>
                <w:color w:val="000000"/>
                <w:sz w:val="20"/>
              </w:rPr>
              <w:t>
мәліметтер</w:t>
            </w:r>
            <w:r>
              <w:br/>
            </w:r>
            <w:r>
              <w:rPr>
                <w:rFonts w:ascii="Times New Roman"/>
                <w:b w:val="false"/>
                <w:i w:val="false"/>
                <w:color w:val="000000"/>
                <w:sz w:val="20"/>
              </w:rPr>
              <w:t>
дің</w:t>
            </w:r>
            <w:r>
              <w:br/>
            </w:r>
            <w:r>
              <w:rPr>
                <w:rFonts w:ascii="Times New Roman"/>
                <w:b w:val="false"/>
                <w:i w:val="false"/>
                <w:color w:val="000000"/>
                <w:sz w:val="20"/>
              </w:rPr>
              <w:t>
дұрыстығы</w:t>
            </w:r>
            <w:r>
              <w:br/>
            </w:r>
            <w:r>
              <w:rPr>
                <w:rFonts w:ascii="Times New Roman"/>
                <w:b w:val="false"/>
                <w:i w:val="false"/>
                <w:color w:val="000000"/>
                <w:sz w:val="20"/>
              </w:rPr>
              <w:t>
жағдайында)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белгілеу</w:t>
            </w:r>
            <w:r>
              <w:br/>
            </w:r>
            <w:r>
              <w:rPr>
                <w:rFonts w:ascii="Times New Roman"/>
                <w:b w:val="false"/>
                <w:i w:val="false"/>
                <w:color w:val="000000"/>
                <w:sz w:val="20"/>
              </w:rPr>
              <w:t>
және</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дер ста</w:t>
            </w:r>
            <w:r>
              <w:br/>
            </w:r>
            <w:r>
              <w:rPr>
                <w:rFonts w:ascii="Times New Roman"/>
                <w:b w:val="false"/>
                <w:i w:val="false"/>
                <w:color w:val="000000"/>
                <w:sz w:val="20"/>
              </w:rPr>
              <w:t>
тусында</w:t>
            </w:r>
            <w:r>
              <w:br/>
            </w:r>
            <w:r>
              <w:rPr>
                <w:rFonts w:ascii="Times New Roman"/>
                <w:b w:val="false"/>
                <w:i w:val="false"/>
                <w:color w:val="000000"/>
                <w:sz w:val="20"/>
              </w:rPr>
              <w:t>
көрсету</w:t>
            </w:r>
            <w:r>
              <w:br/>
            </w:r>
            <w:r>
              <w:rPr>
                <w:rFonts w:ascii="Times New Roman"/>
                <w:b w:val="false"/>
                <w:i w:val="false"/>
                <w:color w:val="000000"/>
                <w:sz w:val="20"/>
              </w:rPr>
              <w:t>
(енгізі</w:t>
            </w:r>
            <w:r>
              <w:br/>
            </w:r>
            <w:r>
              <w:rPr>
                <w:rFonts w:ascii="Times New Roman"/>
                <w:b w:val="false"/>
                <w:i w:val="false"/>
                <w:color w:val="000000"/>
                <w:sz w:val="20"/>
              </w:rPr>
              <w:t>
лген мә</w:t>
            </w:r>
            <w:r>
              <w:br/>
            </w:r>
            <w:r>
              <w:rPr>
                <w:rFonts w:ascii="Times New Roman"/>
                <w:b w:val="false"/>
                <w:i w:val="false"/>
                <w:color w:val="000000"/>
                <w:sz w:val="20"/>
              </w:rPr>
              <w:t>
ліметтер</w:t>
            </w:r>
            <w:r>
              <w:br/>
            </w:r>
            <w:r>
              <w:rPr>
                <w:rFonts w:ascii="Times New Roman"/>
                <w:b w:val="false"/>
                <w:i w:val="false"/>
                <w:color w:val="000000"/>
                <w:sz w:val="20"/>
              </w:rPr>
              <w:t>
дің дұ</w:t>
            </w:r>
            <w:r>
              <w:br/>
            </w:r>
            <w:r>
              <w:rPr>
                <w:rFonts w:ascii="Times New Roman"/>
                <w:b w:val="false"/>
                <w:i w:val="false"/>
                <w:color w:val="000000"/>
                <w:sz w:val="20"/>
              </w:rPr>
              <w:t>
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ЭҮП-ан</w:t>
            </w:r>
            <w:r>
              <w:br/>
            </w:r>
            <w:r>
              <w:rPr>
                <w:rFonts w:ascii="Times New Roman"/>
                <w:b w:val="false"/>
                <w:i w:val="false"/>
                <w:color w:val="000000"/>
                <w:sz w:val="20"/>
              </w:rPr>
              <w:t>
ХҚКО</w:t>
            </w:r>
            <w:r>
              <w:br/>
            </w:r>
            <w:r>
              <w:rPr>
                <w:rFonts w:ascii="Times New Roman"/>
                <w:b w:val="false"/>
                <w:i w:val="false"/>
                <w:color w:val="000000"/>
                <w:sz w:val="20"/>
              </w:rPr>
              <w:t>
АЖ-не</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дер ста</w:t>
            </w:r>
            <w:r>
              <w:br/>
            </w:r>
            <w:r>
              <w:rPr>
                <w:rFonts w:ascii="Times New Roman"/>
                <w:b w:val="false"/>
                <w:i w:val="false"/>
                <w:color w:val="000000"/>
                <w:sz w:val="20"/>
              </w:rPr>
              <w:t>
тусын</w:t>
            </w:r>
            <w:r>
              <w:br/>
            </w:r>
            <w:r>
              <w:rPr>
                <w:rFonts w:ascii="Times New Roman"/>
                <w:b w:val="false"/>
                <w:i w:val="false"/>
                <w:color w:val="000000"/>
                <w:sz w:val="20"/>
              </w:rPr>
              <w:t>
көрсету</w:t>
            </w:r>
            <w:r>
              <w:br/>
            </w:r>
            <w:r>
              <w:rPr>
                <w:rFonts w:ascii="Times New Roman"/>
                <w:b w:val="false"/>
                <w:i w:val="false"/>
                <w:color w:val="000000"/>
                <w:sz w:val="20"/>
              </w:rPr>
              <w:t>
(енгізі</w:t>
            </w:r>
            <w:r>
              <w:br/>
            </w:r>
            <w:r>
              <w:rPr>
                <w:rFonts w:ascii="Times New Roman"/>
                <w:b w:val="false"/>
                <w:i w:val="false"/>
                <w:color w:val="000000"/>
                <w:sz w:val="20"/>
              </w:rPr>
              <w:t>
лген</w:t>
            </w:r>
            <w:r>
              <w:br/>
            </w:r>
            <w:r>
              <w:rPr>
                <w:rFonts w:ascii="Times New Roman"/>
                <w:b w:val="false"/>
                <w:i w:val="false"/>
                <w:color w:val="000000"/>
                <w:sz w:val="20"/>
              </w:rPr>
              <w:t>
мәлімет</w:t>
            </w:r>
            <w:r>
              <w:br/>
            </w:r>
            <w:r>
              <w:rPr>
                <w:rFonts w:ascii="Times New Roman"/>
                <w:b w:val="false"/>
                <w:i w:val="false"/>
                <w:color w:val="000000"/>
                <w:sz w:val="20"/>
              </w:rPr>
              <w:t>
тердің</w:t>
            </w:r>
            <w:r>
              <w:br/>
            </w:r>
            <w:r>
              <w:rPr>
                <w:rFonts w:ascii="Times New Roman"/>
                <w:b w:val="false"/>
                <w:i w:val="false"/>
                <w:color w:val="000000"/>
                <w:sz w:val="20"/>
              </w:rPr>
              <w:t>
дұрысты</w:t>
            </w:r>
            <w:r>
              <w:br/>
            </w:r>
            <w:r>
              <w:rPr>
                <w:rFonts w:ascii="Times New Roman"/>
                <w:b w:val="false"/>
                <w:i w:val="false"/>
                <w:color w:val="000000"/>
                <w:sz w:val="20"/>
              </w:rPr>
              <w:t>
ғы</w:t>
            </w:r>
            <w:r>
              <w:br/>
            </w:r>
            <w:r>
              <w:rPr>
                <w:rFonts w:ascii="Times New Roman"/>
                <w:b w:val="false"/>
                <w:i w:val="false"/>
                <w:color w:val="000000"/>
                <w:sz w:val="20"/>
              </w:rPr>
              <w:t>
жағдайы</w:t>
            </w:r>
            <w:r>
              <w:br/>
            </w:r>
            <w:r>
              <w:rPr>
                <w:rFonts w:ascii="Times New Roman"/>
                <w:b w:val="false"/>
                <w:i w:val="false"/>
                <w:color w:val="000000"/>
                <w:sz w:val="20"/>
              </w:rPr>
              <w:t>
нда)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ті орын</w:t>
            </w:r>
            <w:r>
              <w:br/>
            </w:r>
            <w:r>
              <w:rPr>
                <w:rFonts w:ascii="Times New Roman"/>
                <w:b w:val="false"/>
                <w:i w:val="false"/>
                <w:color w:val="000000"/>
                <w:sz w:val="20"/>
              </w:rPr>
              <w:t>
дауға</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(енгі</w:t>
            </w:r>
            <w:r>
              <w:br/>
            </w:r>
            <w:r>
              <w:rPr>
                <w:rFonts w:ascii="Times New Roman"/>
                <w:b w:val="false"/>
                <w:i w:val="false"/>
                <w:color w:val="000000"/>
                <w:sz w:val="20"/>
              </w:rPr>
              <w:t>
зілген</w:t>
            </w:r>
            <w:r>
              <w:br/>
            </w:r>
            <w:r>
              <w:rPr>
                <w:rFonts w:ascii="Times New Roman"/>
                <w:b w:val="false"/>
                <w:i w:val="false"/>
                <w:color w:val="000000"/>
                <w:sz w:val="20"/>
              </w:rPr>
              <w:t>
мәлімет</w:t>
            </w:r>
            <w:r>
              <w:br/>
            </w:r>
            <w:r>
              <w:rPr>
                <w:rFonts w:ascii="Times New Roman"/>
                <w:b w:val="false"/>
                <w:i w:val="false"/>
                <w:color w:val="000000"/>
                <w:sz w:val="20"/>
              </w:rPr>
              <w:t>
тердің</w:t>
            </w:r>
            <w:r>
              <w:br/>
            </w:r>
            <w:r>
              <w:rPr>
                <w:rFonts w:ascii="Times New Roman"/>
                <w:b w:val="false"/>
                <w:i w:val="false"/>
                <w:color w:val="000000"/>
                <w:sz w:val="20"/>
              </w:rPr>
              <w:t>
дұрысты</w:t>
            </w:r>
            <w:r>
              <w:br/>
            </w:r>
            <w:r>
              <w:rPr>
                <w:rFonts w:ascii="Times New Roman"/>
                <w:b w:val="false"/>
                <w:i w:val="false"/>
                <w:color w:val="000000"/>
                <w:sz w:val="20"/>
              </w:rPr>
              <w:t>
ғы</w:t>
            </w:r>
            <w:r>
              <w:br/>
            </w:r>
            <w:r>
              <w:rPr>
                <w:rFonts w:ascii="Times New Roman"/>
                <w:b w:val="false"/>
                <w:i w:val="false"/>
                <w:color w:val="000000"/>
                <w:sz w:val="20"/>
              </w:rPr>
              <w:t>
жағдай</w:t>
            </w:r>
            <w:r>
              <w:br/>
            </w:r>
            <w:r>
              <w:rPr>
                <w:rFonts w:ascii="Times New Roman"/>
                <w:b w:val="false"/>
                <w:i w:val="false"/>
                <w:color w:val="000000"/>
                <w:sz w:val="20"/>
              </w:rPr>
              <w:t>
ында)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ру-өкімдік</w:t>
            </w:r>
            <w:r>
              <w:br/>
            </w:r>
            <w:r>
              <w:rPr>
                <w:rFonts w:ascii="Times New Roman"/>
                <w:b w:val="false"/>
                <w:i w:val="false"/>
                <w:color w:val="000000"/>
                <w:sz w:val="20"/>
              </w:rPr>
              <w:t>
шешім)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сәтті құру туралы хабарлама көрсету немесе сұратылған электрондық мемлекеттік қызметтен бас тарту туралы хабарлама жасау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w:t>
            </w:r>
            <w:r>
              <w:br/>
            </w:r>
            <w:r>
              <w:rPr>
                <w:rFonts w:ascii="Times New Roman"/>
                <w:b w:val="false"/>
                <w:i w:val="false"/>
                <w:color w:val="000000"/>
                <w:sz w:val="20"/>
              </w:rPr>
              <w:t>
жолдау</w:t>
            </w:r>
            <w:r>
              <w:br/>
            </w:r>
            <w:r>
              <w:rPr>
                <w:rFonts w:ascii="Times New Roman"/>
                <w:b w:val="false"/>
                <w:i w:val="false"/>
                <w:color w:val="000000"/>
                <w:sz w:val="20"/>
              </w:rPr>
              <w:t>
(енгізілген</w:t>
            </w:r>
            <w:r>
              <w:br/>
            </w:r>
            <w:r>
              <w:rPr>
                <w:rFonts w:ascii="Times New Roman"/>
                <w:b w:val="false"/>
                <w:i w:val="false"/>
                <w:color w:val="000000"/>
                <w:sz w:val="20"/>
              </w:rPr>
              <w:t>
мәліметтер</w:t>
            </w:r>
            <w:r>
              <w:br/>
            </w:r>
            <w:r>
              <w:rPr>
                <w:rFonts w:ascii="Times New Roman"/>
                <w:b w:val="false"/>
                <w:i w:val="false"/>
                <w:color w:val="000000"/>
                <w:sz w:val="20"/>
              </w:rPr>
              <w:t>
дің дұрыс</w:t>
            </w:r>
            <w:r>
              <w:br/>
            </w:r>
            <w:r>
              <w:rPr>
                <w:rFonts w:ascii="Times New Roman"/>
                <w:b w:val="false"/>
                <w:i w:val="false"/>
                <w:color w:val="000000"/>
                <w:sz w:val="20"/>
              </w:rPr>
              <w:t>
тығы</w:t>
            </w:r>
            <w:r>
              <w:br/>
            </w:r>
            <w:r>
              <w:rPr>
                <w:rFonts w:ascii="Times New Roman"/>
                <w:b w:val="false"/>
                <w:i w:val="false"/>
                <w:color w:val="000000"/>
                <w:sz w:val="20"/>
              </w:rPr>
              <w:t>
жағдайында)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w:t>
            </w:r>
            <w:r>
              <w:br/>
            </w:r>
            <w:r>
              <w:rPr>
                <w:rFonts w:ascii="Times New Roman"/>
                <w:b w:val="false"/>
                <w:i w:val="false"/>
                <w:color w:val="000000"/>
                <w:sz w:val="20"/>
              </w:rPr>
              <w:t>
барлама</w:t>
            </w:r>
            <w:r>
              <w:br/>
            </w:r>
            <w:r>
              <w:rPr>
                <w:rFonts w:ascii="Times New Roman"/>
                <w:b w:val="false"/>
                <w:i w:val="false"/>
                <w:color w:val="000000"/>
                <w:sz w:val="20"/>
              </w:rPr>
              <w:t>
жолдау</w:t>
            </w:r>
            <w:r>
              <w:br/>
            </w:r>
            <w:r>
              <w:rPr>
                <w:rFonts w:ascii="Times New Roman"/>
                <w:b w:val="false"/>
                <w:i w:val="false"/>
                <w:color w:val="000000"/>
                <w:sz w:val="20"/>
              </w:rPr>
              <w:t>
(енгізі</w:t>
            </w:r>
            <w:r>
              <w:br/>
            </w:r>
            <w:r>
              <w:rPr>
                <w:rFonts w:ascii="Times New Roman"/>
                <w:b w:val="false"/>
                <w:i w:val="false"/>
                <w:color w:val="000000"/>
                <w:sz w:val="20"/>
              </w:rPr>
              <w:t>
лген мә</w:t>
            </w:r>
            <w:r>
              <w:br/>
            </w:r>
            <w:r>
              <w:rPr>
                <w:rFonts w:ascii="Times New Roman"/>
                <w:b w:val="false"/>
                <w:i w:val="false"/>
                <w:color w:val="000000"/>
                <w:sz w:val="20"/>
              </w:rPr>
              <w:t>
ліметтер</w:t>
            </w:r>
            <w:r>
              <w:br/>
            </w:r>
            <w:r>
              <w:rPr>
                <w:rFonts w:ascii="Times New Roman"/>
                <w:b w:val="false"/>
                <w:i w:val="false"/>
                <w:color w:val="000000"/>
                <w:sz w:val="20"/>
              </w:rPr>
              <w:t>
дің</w:t>
            </w:r>
            <w:r>
              <w:br/>
            </w:r>
            <w:r>
              <w:rPr>
                <w:rFonts w:ascii="Times New Roman"/>
                <w:b w:val="false"/>
                <w:i w:val="false"/>
                <w:color w:val="000000"/>
                <w:sz w:val="20"/>
              </w:rPr>
              <w:t>
дұрысты</w:t>
            </w:r>
            <w:r>
              <w:br/>
            </w:r>
            <w:r>
              <w:rPr>
                <w:rFonts w:ascii="Times New Roman"/>
                <w:b w:val="false"/>
                <w:i w:val="false"/>
                <w:color w:val="000000"/>
                <w:sz w:val="20"/>
              </w:rPr>
              <w:t>
ғы жағ</w:t>
            </w:r>
            <w:r>
              <w:br/>
            </w:r>
            <w:r>
              <w:rPr>
                <w:rFonts w:ascii="Times New Roman"/>
                <w:b w:val="false"/>
                <w:i w:val="false"/>
                <w:color w:val="000000"/>
                <w:sz w:val="20"/>
              </w:rPr>
              <w:t>
дайында)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w:t>
            </w:r>
            <w:r>
              <w:br/>
            </w:r>
            <w:r>
              <w:rPr>
                <w:rFonts w:ascii="Times New Roman"/>
                <w:b w:val="false"/>
                <w:i w:val="false"/>
                <w:color w:val="000000"/>
                <w:sz w:val="20"/>
              </w:rPr>
              <w:t>
көрсету</w:t>
            </w:r>
            <w:r>
              <w:br/>
            </w:r>
            <w:r>
              <w:rPr>
                <w:rFonts w:ascii="Times New Roman"/>
                <w:b w:val="false"/>
                <w:i w:val="false"/>
                <w:color w:val="000000"/>
                <w:sz w:val="20"/>
              </w:rPr>
              <w:t>
(енгі</w:t>
            </w:r>
            <w:r>
              <w:br/>
            </w:r>
            <w:r>
              <w:rPr>
                <w:rFonts w:ascii="Times New Roman"/>
                <w:b w:val="false"/>
                <w:i w:val="false"/>
                <w:color w:val="000000"/>
                <w:sz w:val="20"/>
              </w:rPr>
              <w:t>
зілген</w:t>
            </w:r>
            <w:r>
              <w:br/>
            </w:r>
            <w:r>
              <w:rPr>
                <w:rFonts w:ascii="Times New Roman"/>
                <w:b w:val="false"/>
                <w:i w:val="false"/>
                <w:color w:val="000000"/>
                <w:sz w:val="20"/>
              </w:rPr>
              <w:t>
мәлімет</w:t>
            </w:r>
            <w:r>
              <w:br/>
            </w:r>
            <w:r>
              <w:rPr>
                <w:rFonts w:ascii="Times New Roman"/>
                <w:b w:val="false"/>
                <w:i w:val="false"/>
                <w:color w:val="000000"/>
                <w:sz w:val="20"/>
              </w:rPr>
              <w:t>
тердің</w:t>
            </w:r>
            <w:r>
              <w:br/>
            </w:r>
            <w:r>
              <w:rPr>
                <w:rFonts w:ascii="Times New Roman"/>
                <w:b w:val="false"/>
                <w:i w:val="false"/>
                <w:color w:val="000000"/>
                <w:sz w:val="20"/>
              </w:rPr>
              <w:t>
дұрысты</w:t>
            </w:r>
            <w:r>
              <w:br/>
            </w:r>
            <w:r>
              <w:rPr>
                <w:rFonts w:ascii="Times New Roman"/>
                <w:b w:val="false"/>
                <w:i w:val="false"/>
                <w:color w:val="000000"/>
                <w:sz w:val="20"/>
              </w:rPr>
              <w:t>
ғы жағ</w:t>
            </w:r>
            <w:r>
              <w:br/>
            </w:r>
            <w:r>
              <w:rPr>
                <w:rFonts w:ascii="Times New Roman"/>
                <w:b w:val="false"/>
                <w:i w:val="false"/>
                <w:color w:val="000000"/>
                <w:sz w:val="20"/>
              </w:rPr>
              <w:t>
дайын</w:t>
            </w:r>
            <w:r>
              <w:br/>
            </w:r>
            <w:r>
              <w:rPr>
                <w:rFonts w:ascii="Times New Roman"/>
                <w:b w:val="false"/>
                <w:i w:val="false"/>
                <w:color w:val="000000"/>
                <w:sz w:val="20"/>
              </w:rPr>
              <w:t>
да)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(енгі</w:t>
            </w:r>
            <w:r>
              <w:br/>
            </w:r>
            <w:r>
              <w:rPr>
                <w:rFonts w:ascii="Times New Roman"/>
                <w:b w:val="false"/>
                <w:i w:val="false"/>
                <w:color w:val="000000"/>
                <w:sz w:val="20"/>
              </w:rPr>
              <w:t>
зілген</w:t>
            </w:r>
            <w:r>
              <w:br/>
            </w:r>
            <w:r>
              <w:rPr>
                <w:rFonts w:ascii="Times New Roman"/>
                <w:b w:val="false"/>
                <w:i w:val="false"/>
                <w:color w:val="000000"/>
                <w:sz w:val="20"/>
              </w:rPr>
              <w:t>
мәлімет</w:t>
            </w:r>
            <w:r>
              <w:br/>
            </w:r>
            <w:r>
              <w:rPr>
                <w:rFonts w:ascii="Times New Roman"/>
                <w:b w:val="false"/>
                <w:i w:val="false"/>
                <w:color w:val="000000"/>
                <w:sz w:val="20"/>
              </w:rPr>
              <w:t>
тердің</w:t>
            </w:r>
            <w:r>
              <w:br/>
            </w:r>
            <w:r>
              <w:rPr>
                <w:rFonts w:ascii="Times New Roman"/>
                <w:b w:val="false"/>
                <w:i w:val="false"/>
                <w:color w:val="000000"/>
                <w:sz w:val="20"/>
              </w:rPr>
              <w:t>
дұрысты</w:t>
            </w:r>
            <w:r>
              <w:br/>
            </w:r>
            <w:r>
              <w:rPr>
                <w:rFonts w:ascii="Times New Roman"/>
                <w:b w:val="false"/>
                <w:i w:val="false"/>
                <w:color w:val="000000"/>
                <w:sz w:val="20"/>
              </w:rPr>
              <w:t>
ғы жағ</w:t>
            </w:r>
            <w:r>
              <w:br/>
            </w:r>
            <w:r>
              <w:rPr>
                <w:rFonts w:ascii="Times New Roman"/>
                <w:b w:val="false"/>
                <w:i w:val="false"/>
                <w:color w:val="000000"/>
                <w:sz w:val="20"/>
              </w:rPr>
              <w:t>
дайын</w:t>
            </w:r>
            <w:r>
              <w:br/>
            </w:r>
            <w:r>
              <w:rPr>
                <w:rFonts w:ascii="Times New Roman"/>
                <w:b w:val="false"/>
                <w:i w:val="false"/>
                <w:color w:val="000000"/>
                <w:sz w:val="20"/>
              </w:rPr>
              <w:t>
да)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нуттан</w:t>
            </w:r>
            <w:r>
              <w:br/>
            </w:r>
            <w:r>
              <w:rPr>
                <w:rFonts w:ascii="Times New Roman"/>
                <w:b w:val="false"/>
                <w:i w:val="false"/>
                <w:color w:val="000000"/>
                <w:sz w:val="20"/>
              </w:rPr>
              <w:t>
артық</w:t>
            </w:r>
            <w:r>
              <w:br/>
            </w:r>
            <w:r>
              <w:rPr>
                <w:rFonts w:ascii="Times New Roman"/>
                <w:b w:val="false"/>
                <w:i w:val="false"/>
                <w:color w:val="000000"/>
                <w:sz w:val="20"/>
              </w:rPr>
              <w:t>
емес</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2491"/>
        <w:gridCol w:w="2088"/>
        <w:gridCol w:w="1686"/>
        <w:gridCol w:w="2491"/>
        <w:gridCol w:w="2089"/>
        <w:gridCol w:w="18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процесстің іс-әрекеті (жұмыс барысы, ағыны)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(процес</w:t>
            </w:r>
            <w:r>
              <w:br/>
            </w:r>
            <w:r>
              <w:rPr>
                <w:rFonts w:ascii="Times New Roman"/>
                <w:b w:val="false"/>
                <w:i w:val="false"/>
                <w:color w:val="000000"/>
                <w:sz w:val="20"/>
              </w:rPr>
              <w:t>
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w:t>
            </w:r>
            <w:r>
              <w:br/>
            </w:r>
            <w:r>
              <w:rPr>
                <w:rFonts w:ascii="Times New Roman"/>
                <w:b w:val="false"/>
                <w:i w:val="false"/>
                <w:color w:val="000000"/>
                <w:sz w:val="20"/>
              </w:rPr>
              <w:t>
орындау.</w:t>
            </w:r>
            <w:r>
              <w:br/>
            </w:r>
            <w:r>
              <w:rPr>
                <w:rFonts w:ascii="Times New Roman"/>
                <w:b w:val="false"/>
                <w:i w:val="false"/>
                <w:color w:val="000000"/>
                <w:sz w:val="20"/>
              </w:rPr>
              <w:t>
Анықтама</w:t>
            </w:r>
            <w:r>
              <w:br/>
            </w:r>
            <w:r>
              <w:rPr>
                <w:rFonts w:ascii="Times New Roman"/>
                <w:b w:val="false"/>
                <w:i w:val="false"/>
                <w:color w:val="000000"/>
                <w:sz w:val="20"/>
              </w:rPr>
              <w:t>
беру</w:t>
            </w:r>
            <w:r>
              <w:br/>
            </w:r>
            <w:r>
              <w:rPr>
                <w:rFonts w:ascii="Times New Roman"/>
                <w:b w:val="false"/>
                <w:i w:val="false"/>
                <w:color w:val="000000"/>
                <w:sz w:val="20"/>
              </w:rPr>
              <w:t>
туралы</w:t>
            </w:r>
            <w:r>
              <w:br/>
            </w:r>
            <w:r>
              <w:rPr>
                <w:rFonts w:ascii="Times New Roman"/>
                <w:b w:val="false"/>
                <w:i w:val="false"/>
                <w:color w:val="000000"/>
                <w:sz w:val="20"/>
              </w:rPr>
              <w:t>
немесе не</w:t>
            </w:r>
            <w:r>
              <w:br/>
            </w:r>
            <w:r>
              <w:rPr>
                <w:rFonts w:ascii="Times New Roman"/>
                <w:b w:val="false"/>
                <w:i w:val="false"/>
                <w:color w:val="000000"/>
                <w:sz w:val="20"/>
              </w:rPr>
              <w:t>
гізделген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Шешім</w:t>
            </w:r>
            <w:r>
              <w:br/>
            </w:r>
            <w:r>
              <w:rPr>
                <w:rFonts w:ascii="Times New Roman"/>
                <w:b w:val="false"/>
                <w:i w:val="false"/>
                <w:color w:val="000000"/>
                <w:sz w:val="20"/>
              </w:rPr>
              <w:t>
қабылдау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ҮЭП мен ХҚКО АЖ «жұмыста» мәртебесін ауыстыру туралы хабарлама жолдау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 және</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көрсету</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негіздел</w:t>
            </w:r>
            <w:r>
              <w:br/>
            </w:r>
            <w:r>
              <w:rPr>
                <w:rFonts w:ascii="Times New Roman"/>
                <w:b w:val="false"/>
                <w:i w:val="false"/>
                <w:color w:val="000000"/>
                <w:sz w:val="20"/>
              </w:rPr>
              <w:t>
ген бас</w:t>
            </w:r>
            <w:r>
              <w:br/>
            </w:r>
            <w:r>
              <w:rPr>
                <w:rFonts w:ascii="Times New Roman"/>
                <w:b w:val="false"/>
                <w:i w:val="false"/>
                <w:color w:val="000000"/>
                <w:sz w:val="20"/>
              </w:rPr>
              <w:t>
тартуды</w:t>
            </w:r>
            <w:r>
              <w:br/>
            </w:r>
            <w:r>
              <w:rPr>
                <w:rFonts w:ascii="Times New Roman"/>
                <w:b w:val="false"/>
                <w:i w:val="false"/>
                <w:color w:val="000000"/>
                <w:sz w:val="20"/>
              </w:rPr>
              <w:t>
құру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w:t>
            </w:r>
            <w:r>
              <w:br/>
            </w:r>
            <w:r>
              <w:rPr>
                <w:rFonts w:ascii="Times New Roman"/>
                <w:b w:val="false"/>
                <w:i w:val="false"/>
                <w:color w:val="000000"/>
                <w:sz w:val="20"/>
              </w:rPr>
              <w:t>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w:t>
            </w:r>
            <w:r>
              <w:br/>
            </w:r>
            <w:r>
              <w:rPr>
                <w:rFonts w:ascii="Times New Roman"/>
                <w:b w:val="false"/>
                <w:i w:val="false"/>
                <w:color w:val="000000"/>
                <w:sz w:val="20"/>
              </w:rPr>
              <w:t>
көрсету</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683"/>
        <w:gridCol w:w="1836"/>
        <w:gridCol w:w="1899"/>
        <w:gridCol w:w="1878"/>
        <w:gridCol w:w="1963"/>
        <w:gridCol w:w="209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процесстің іс-әрекеті (жұмыс барысы, ағыны)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r>
              <w:br/>
            </w:r>
            <w:r>
              <w:rPr>
                <w:rFonts w:ascii="Times New Roman"/>
                <w:b w:val="false"/>
                <w:i w:val="false"/>
                <w:color w:val="000000"/>
                <w:sz w:val="20"/>
              </w:rPr>
              <w:t>
қызметке</w:t>
            </w:r>
            <w:r>
              <w:br/>
            </w:r>
            <w:r>
              <w:rPr>
                <w:rFonts w:ascii="Times New Roman"/>
                <w:b w:val="false"/>
                <w:i w:val="false"/>
                <w:color w:val="000000"/>
                <w:sz w:val="20"/>
              </w:rPr>
              <w:t>
рінің</w:t>
            </w:r>
            <w:r>
              <w:br/>
            </w:r>
            <w:r>
              <w:rPr>
                <w:rFonts w:ascii="Times New Roman"/>
                <w:b w:val="false"/>
                <w:i w:val="false"/>
                <w:color w:val="000000"/>
                <w:sz w:val="20"/>
              </w:rPr>
              <w:t>
ЭСҚ</w:t>
            </w:r>
            <w:r>
              <w:br/>
            </w:r>
            <w:r>
              <w:rPr>
                <w:rFonts w:ascii="Times New Roman"/>
                <w:b w:val="false"/>
                <w:i w:val="false"/>
                <w:color w:val="000000"/>
                <w:sz w:val="20"/>
              </w:rPr>
              <w:t>
шығыс</w:t>
            </w:r>
            <w:r>
              <w:br/>
            </w:r>
            <w:r>
              <w:rPr>
                <w:rFonts w:ascii="Times New Roman"/>
                <w:b w:val="false"/>
                <w:i w:val="false"/>
                <w:color w:val="000000"/>
                <w:sz w:val="20"/>
              </w:rPr>
              <w:t>
құжатына</w:t>
            </w:r>
            <w:r>
              <w:br/>
            </w:r>
            <w:r>
              <w:rPr>
                <w:rFonts w:ascii="Times New Roman"/>
                <w:b w:val="false"/>
                <w:i w:val="false"/>
                <w:color w:val="000000"/>
                <w:sz w:val="20"/>
              </w:rPr>
              <w:t>
қол</w:t>
            </w:r>
            <w:r>
              <w:br/>
            </w:r>
            <w:r>
              <w:rPr>
                <w:rFonts w:ascii="Times New Roman"/>
                <w:b w:val="false"/>
                <w:i w:val="false"/>
                <w:color w:val="000000"/>
                <w:sz w:val="20"/>
              </w:rPr>
              <w:t>
қоюы.</w:t>
            </w:r>
            <w:r>
              <w:br/>
            </w:r>
            <w:r>
              <w:rPr>
                <w:rFonts w:ascii="Times New Roman"/>
                <w:b w:val="false"/>
                <w:i w:val="false"/>
                <w:color w:val="000000"/>
                <w:sz w:val="20"/>
              </w:rPr>
              <w:t>
ЭҮП және</w:t>
            </w:r>
            <w:r>
              <w:br/>
            </w:r>
            <w:r>
              <w:rPr>
                <w:rFonts w:ascii="Times New Roman"/>
                <w:b w:val="false"/>
                <w:i w:val="false"/>
                <w:color w:val="000000"/>
                <w:sz w:val="20"/>
              </w:rPr>
              <w:t>
ХҚКО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құру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шығыс</w:t>
            </w:r>
            <w:r>
              <w:br/>
            </w:r>
            <w:r>
              <w:rPr>
                <w:rFonts w:ascii="Times New Roman"/>
                <w:b w:val="false"/>
                <w:i w:val="false"/>
                <w:color w:val="000000"/>
                <w:sz w:val="20"/>
              </w:rPr>
              <w:t>
құжатын</w:t>
            </w:r>
            <w:r>
              <w:br/>
            </w:r>
            <w:r>
              <w:rPr>
                <w:rFonts w:ascii="Times New Roman"/>
                <w:b w:val="false"/>
                <w:i w:val="false"/>
                <w:color w:val="000000"/>
                <w:sz w:val="20"/>
              </w:rPr>
              <w:t>
шығару</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және</w:t>
            </w:r>
            <w:r>
              <w:br/>
            </w:r>
            <w:r>
              <w:rPr>
                <w:rFonts w:ascii="Times New Roman"/>
                <w:b w:val="false"/>
                <w:i w:val="false"/>
                <w:color w:val="000000"/>
                <w:sz w:val="20"/>
              </w:rPr>
              <w:t>
ХҚКО АЖ</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өзгерту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w:t>
            </w:r>
            <w:r>
              <w:br/>
            </w:r>
            <w:r>
              <w:rPr>
                <w:rFonts w:ascii="Times New Roman"/>
                <w:b w:val="false"/>
                <w:i w:val="false"/>
                <w:color w:val="000000"/>
                <w:sz w:val="20"/>
              </w:rPr>
              <w:t>
жолдау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көру</w:t>
            </w:r>
            <w:r>
              <w:br/>
            </w:r>
            <w:r>
              <w:rPr>
                <w:rFonts w:ascii="Times New Roman"/>
                <w:b w:val="false"/>
                <w:i w:val="false"/>
                <w:color w:val="000000"/>
                <w:sz w:val="20"/>
              </w:rPr>
              <w:t>
мүмкінді</w:t>
            </w:r>
            <w:r>
              <w:br/>
            </w:r>
            <w:r>
              <w:rPr>
                <w:rFonts w:ascii="Times New Roman"/>
                <w:b w:val="false"/>
                <w:i w:val="false"/>
                <w:color w:val="000000"/>
                <w:sz w:val="20"/>
              </w:rPr>
              <w:t>
гімен</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ді</w:t>
            </w:r>
            <w:r>
              <w:br/>
            </w:r>
            <w:r>
              <w:rPr>
                <w:rFonts w:ascii="Times New Roman"/>
                <w:b w:val="false"/>
                <w:i w:val="false"/>
                <w:color w:val="000000"/>
                <w:sz w:val="20"/>
              </w:rPr>
              <w:t>
аяқтау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w:t>
            </w:r>
            <w:r>
              <w:br/>
            </w:r>
            <w:r>
              <w:rPr>
                <w:rFonts w:ascii="Times New Roman"/>
                <w:b w:val="false"/>
                <w:i w:val="false"/>
                <w:color w:val="000000"/>
                <w:sz w:val="20"/>
              </w:rPr>
              <w:t>
көрсету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шығыс</w:t>
            </w:r>
            <w:r>
              <w:br/>
            </w:r>
            <w:r>
              <w:rPr>
                <w:rFonts w:ascii="Times New Roman"/>
                <w:b w:val="false"/>
                <w:i w:val="false"/>
                <w:color w:val="000000"/>
                <w:sz w:val="20"/>
              </w:rPr>
              <w:t>
құжаты</w:t>
            </w:r>
            <w:r>
              <w:br/>
            </w:r>
            <w:r>
              <w:rPr>
                <w:rFonts w:ascii="Times New Roman"/>
                <w:b w:val="false"/>
                <w:i w:val="false"/>
                <w:color w:val="000000"/>
                <w:sz w:val="20"/>
              </w:rPr>
              <w:t>
және</w:t>
            </w:r>
            <w:r>
              <w:br/>
            </w:r>
            <w:r>
              <w:rPr>
                <w:rFonts w:ascii="Times New Roman"/>
                <w:b w:val="false"/>
                <w:i w:val="false"/>
                <w:color w:val="000000"/>
                <w:sz w:val="20"/>
              </w:rPr>
              <w:t>
ХҚКО АЖ</w:t>
            </w:r>
            <w:r>
              <w:br/>
            </w:r>
            <w:r>
              <w:rPr>
                <w:rFonts w:ascii="Times New Roman"/>
                <w:b w:val="false"/>
                <w:i w:val="false"/>
                <w:color w:val="000000"/>
                <w:sz w:val="20"/>
              </w:rPr>
              <w:t>
мәртебе</w:t>
            </w:r>
            <w:r>
              <w:br/>
            </w:r>
            <w:r>
              <w:rPr>
                <w:rFonts w:ascii="Times New Roman"/>
                <w:b w:val="false"/>
                <w:i w:val="false"/>
                <w:color w:val="000000"/>
                <w:sz w:val="20"/>
              </w:rPr>
              <w:t>
сін ау</w:t>
            </w:r>
            <w:r>
              <w:br/>
            </w:r>
            <w:r>
              <w:rPr>
                <w:rFonts w:ascii="Times New Roman"/>
                <w:b w:val="false"/>
                <w:i w:val="false"/>
                <w:color w:val="000000"/>
                <w:sz w:val="20"/>
              </w:rPr>
              <w:t>
ыстыру</w:t>
            </w:r>
            <w:r>
              <w:br/>
            </w:r>
            <w:r>
              <w:rPr>
                <w:rFonts w:ascii="Times New Roman"/>
                <w:b w:val="false"/>
                <w:i w:val="false"/>
                <w:color w:val="000000"/>
                <w:sz w:val="20"/>
              </w:rPr>
              <w:t>
мен ха</w:t>
            </w:r>
            <w:r>
              <w:br/>
            </w:r>
            <w:r>
              <w:rPr>
                <w:rFonts w:ascii="Times New Roman"/>
                <w:b w:val="false"/>
                <w:i w:val="false"/>
                <w:color w:val="000000"/>
                <w:sz w:val="20"/>
              </w:rPr>
              <w:t>
барлама</w:t>
            </w:r>
            <w:r>
              <w:br/>
            </w:r>
            <w:r>
              <w:rPr>
                <w:rFonts w:ascii="Times New Roman"/>
                <w:b w:val="false"/>
                <w:i w:val="false"/>
                <w:color w:val="000000"/>
                <w:sz w:val="20"/>
              </w:rPr>
              <w:t>
жіберу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w:t>
            </w:r>
            <w:r>
              <w:br/>
            </w:r>
            <w:r>
              <w:rPr>
                <w:rFonts w:ascii="Times New Roman"/>
                <w:b w:val="false"/>
                <w:i w:val="false"/>
                <w:color w:val="000000"/>
                <w:sz w:val="20"/>
              </w:rPr>
              <w:t>
ған мәр</w:t>
            </w:r>
            <w:r>
              <w:br/>
            </w:r>
            <w:r>
              <w:rPr>
                <w:rFonts w:ascii="Times New Roman"/>
                <w:b w:val="false"/>
                <w:i w:val="false"/>
                <w:color w:val="000000"/>
                <w:sz w:val="20"/>
              </w:rPr>
              <w:t>
тебесін</w:t>
            </w:r>
            <w:r>
              <w:br/>
            </w:r>
            <w:r>
              <w:rPr>
                <w:rFonts w:ascii="Times New Roman"/>
                <w:b w:val="false"/>
                <w:i w:val="false"/>
                <w:color w:val="000000"/>
                <w:sz w:val="20"/>
              </w:rPr>
              <w:t>
көрсету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0"/>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0"/>
    <w:p>
      <w:pPr>
        <w:spacing w:after="0"/>
        <w:ind w:left="0"/>
        <w:jc w:val="both"/>
      </w:pPr>
      <w:r>
        <w:drawing>
          <wp:inline distT="0" distB="0" distL="0" distR="0">
            <wp:extent cx="119634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963400" cy="5689600"/>
                    </a:xfrm>
                    <a:prstGeom prst="rect">
                      <a:avLst/>
                    </a:prstGeom>
                  </pic:spPr>
                </pic:pic>
              </a:graphicData>
            </a:graphic>
          </wp:inline>
        </w:drawing>
      </w:r>
    </w:p>
    <w:p>
      <w:pPr>
        <w:spacing w:after="0"/>
        <w:ind w:left="0"/>
        <w:jc w:val="both"/>
      </w:pPr>
      <w:r>
        <w:rPr>
          <w:rFonts w:ascii="Times New Roman"/>
          <w:b w:val="false"/>
          <w:i w:val="false"/>
          <w:color w:val="000000"/>
          <w:sz w:val="28"/>
        </w:rPr>
        <w:t>1 сурет. ЖАО АЖ арқылы «жартылай автоматтандырылған» электрондық мемлекеттік қызмет көрсету кезіндегі өзара функционалдық әрекеттесу диаграммасы</w:t>
      </w:r>
    </w:p>
    <w:p>
      <w:pPr>
        <w:spacing w:after="0"/>
        <w:ind w:left="0"/>
        <w:jc w:val="both"/>
      </w:pPr>
      <w:r>
        <w:drawing>
          <wp:inline distT="0" distB="0" distL="0" distR="0">
            <wp:extent cx="118618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861800" cy="5588000"/>
                    </a:xfrm>
                    <a:prstGeom prst="rect">
                      <a:avLst/>
                    </a:prstGeom>
                  </pic:spPr>
                </pic:pic>
              </a:graphicData>
            </a:graphic>
          </wp:inline>
        </w:drawing>
      </w:r>
    </w:p>
    <w:p>
      <w:pPr>
        <w:spacing w:after="0"/>
        <w:ind w:left="0"/>
        <w:jc w:val="both"/>
      </w:pPr>
      <w:r>
        <w:rPr>
          <w:rFonts w:ascii="Times New Roman"/>
          <w:b w:val="false"/>
          <w:i w:val="false"/>
          <w:color w:val="000000"/>
          <w:sz w:val="28"/>
        </w:rPr>
        <w:t>2 сурет. ХҚКО АЖ порталы арқылы  «жартылай автоматтандырылған» электрондық мемлекеттік қызмет көрсету кезіндегі өзара функционалдық әрекеттесу диаграммасы</w:t>
      </w:r>
    </w:p>
    <w:p>
      <w:pPr>
        <w:spacing w:after="0"/>
        <w:ind w:left="0"/>
        <w:jc w:val="both"/>
      </w:pPr>
      <w:r>
        <w:drawing>
          <wp:inline distT="0" distB="0" distL="0" distR="0">
            <wp:extent cx="10985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985500" cy="5181600"/>
                    </a:xfrm>
                    <a:prstGeom prst="rect">
                      <a:avLst/>
                    </a:prstGeom>
                  </pic:spPr>
                </pic:pic>
              </a:graphicData>
            </a:graphic>
          </wp:inline>
        </w:drawing>
      </w:r>
    </w:p>
    <w:p>
      <w:pPr>
        <w:spacing w:after="0"/>
        <w:ind w:left="0"/>
        <w:jc w:val="both"/>
      </w:pPr>
      <w:r>
        <w:rPr>
          <w:rFonts w:ascii="Times New Roman"/>
          <w:b w:val="false"/>
          <w:i w:val="false"/>
          <w:color w:val="000000"/>
          <w:sz w:val="28"/>
        </w:rPr>
        <w:t>3 сурет. «Электрондық үкімет» порталы арқылы «жартылай автоматтандырылған» электрондық мемлекеттік қызмет көрсетуде өзара функционалдық әрекеттесу диаграммасы</w:t>
      </w:r>
    </w:p>
    <w:p>
      <w:pPr>
        <w:spacing w:after="0"/>
        <w:ind w:left="0"/>
        <w:jc w:val="left"/>
      </w:pPr>
      <w:r>
        <w:rPr>
          <w:rFonts w:ascii="Times New Roman"/>
          <w:b/>
          <w:i w:val="false"/>
          <w:color w:val="000000"/>
        </w:rPr>
        <w:t xml:space="preserve"> 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699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1524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176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419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модельдеу үшін пайдаланылатын BPMN 1. 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9" w:id="11"/>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1"/>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3) қанағаттанамын.</w:t>
      </w:r>
    </w:p>
    <w:bookmarkStart w:name="z30" w:id="12"/>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2"/>
    <w:p>
      <w:pPr>
        <w:spacing w:after="0"/>
        <w:ind w:left="0"/>
        <w:jc w:val="left"/>
      </w:pPr>
      <w:r>
        <w:rPr>
          <w:rFonts w:ascii="Times New Roman"/>
          <w:b/>
          <w:i w:val="false"/>
          <w:color w:val="000000"/>
        </w:rPr>
        <w:t xml:space="preserve"> Электрондық мемлекеттік қызметке өтініштің экрандық үлгісі</w:t>
      </w:r>
    </w:p>
    <w:p>
      <w:pPr>
        <w:spacing w:after="0"/>
        <w:ind w:left="0"/>
        <w:jc w:val="both"/>
      </w:pPr>
      <w:r>
        <w:drawing>
          <wp:inline distT="0" distB="0" distL="0" distR="0">
            <wp:extent cx="67437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43700" cy="6273800"/>
                    </a:xfrm>
                    <a:prstGeom prst="rect">
                      <a:avLst/>
                    </a:prstGeom>
                  </pic:spPr>
                </pic:pic>
              </a:graphicData>
            </a:graphic>
          </wp:inline>
        </w:drawing>
      </w:r>
    </w:p>
    <w:bookmarkStart w:name="z31" w:id="13"/>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13"/>
    <w:p>
      <w:pPr>
        <w:spacing w:after="0"/>
        <w:ind w:left="0"/>
        <w:jc w:val="left"/>
      </w:pPr>
      <w:r>
        <w:rPr>
          <w:rFonts w:ascii="Times New Roman"/>
          <w:b/>
          <w:i w:val="false"/>
          <w:color w:val="000000"/>
        </w:rPr>
        <w:t xml:space="preserve"> Электрондық мемлекеттік қызметке оң жауабының шығыс үлгісі</w:t>
      </w:r>
      <w:r>
        <w:br/>
      </w:r>
      <w:r>
        <w:rPr>
          <w:rFonts w:ascii="Times New Roman"/>
          <w:b/>
          <w:i w:val="false"/>
          <w:color w:val="000000"/>
        </w:rPr>
        <w:t>
(Жұмыссыз азаматтарға анықтама беру)</w:t>
      </w:r>
    </w:p>
    <w:p>
      <w:pPr>
        <w:spacing w:after="0"/>
        <w:ind w:left="0"/>
        <w:jc w:val="both"/>
      </w:pPr>
      <w:r>
        <w:drawing>
          <wp:inline distT="0" distB="0" distL="0" distR="0">
            <wp:extent cx="6032500" cy="891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032500" cy="8915400"/>
                    </a:xfrm>
                    <a:prstGeom prst="rect">
                      <a:avLst/>
                    </a:prstGeom>
                  </pic:spPr>
                </pic:pic>
              </a:graphicData>
            </a:graphic>
          </wp:inline>
        </w:drawing>
      </w:r>
    </w:p>
    <w:p>
      <w:pPr>
        <w:spacing w:after="0"/>
        <w:ind w:left="0"/>
        <w:jc w:val="both"/>
      </w:pPr>
      <w:r>
        <w:drawing>
          <wp:inline distT="0" distB="0" distL="0" distR="0">
            <wp:extent cx="55499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549900" cy="7988300"/>
                    </a:xfrm>
                    <a:prstGeom prst="rect">
                      <a:avLst/>
                    </a:prstGeom>
                  </pic:spPr>
                </pic:pic>
              </a:graphicData>
            </a:graphic>
          </wp:inline>
        </w:drawing>
      </w:r>
    </w:p>
    <w:p>
      <w:pPr>
        <w:spacing w:after="0"/>
        <w:ind w:left="0"/>
        <w:jc w:val="left"/>
      </w:pPr>
      <w:r>
        <w:rPr>
          <w:rFonts w:ascii="Times New Roman"/>
          <w:b/>
          <w:i w:val="false"/>
          <w:color w:val="000000"/>
        </w:rPr>
        <w:t xml:space="preserve"> Тұтынушыға ұсынылатын хабарламалар</w:t>
      </w:r>
    </w:p>
    <w:p>
      <w:pPr>
        <w:spacing w:after="0"/>
        <w:ind w:left="0"/>
        <w:jc w:val="both"/>
      </w:pPr>
      <w:r>
        <w:rPr>
          <w:rFonts w:ascii="Times New Roman"/>
          <w:b w:val="false"/>
          <w:i w:val="false"/>
          <w:color w:val="000000"/>
          <w:sz w:val="28"/>
        </w:rPr>
        <w:t>      Хабарлама өтінішті орындау мәртебесінің өзгеру шамасына қарай ұсынылады. Хабарлама мәтінімен жазба «Хабарлама» бөлімінде «электрондық үкімет» порталындағы жеке кабинетте көрсетіледі, сондай-ақ ХҚКО БАЖ жіберіледі.</w:t>
      </w:r>
    </w:p>
    <w:p>
      <w:pPr>
        <w:spacing w:after="0"/>
        <w:ind w:left="0"/>
        <w:jc w:val="left"/>
      </w:pPr>
      <w:r>
        <w:rPr>
          <w:rFonts w:ascii="Times New Roman"/>
          <w:b/>
          <w:i w:val="false"/>
          <w:color w:val="000000"/>
        </w:rPr>
        <w:t xml:space="preserve"> Электрондық мемлекеттік қызметке теріс (бас тарту) жауаптың</w:t>
      </w:r>
      <w:r>
        <w:br/>
      </w:r>
      <w:r>
        <w:rPr>
          <w:rFonts w:ascii="Times New Roman"/>
          <w:b/>
          <w:i w:val="false"/>
          <w:color w:val="000000"/>
        </w:rPr>
        <w:t>
шығыс үлгісі</w:t>
      </w:r>
    </w:p>
    <w:p>
      <w:pPr>
        <w:spacing w:after="0"/>
        <w:ind w:left="0"/>
        <w:jc w:val="both"/>
      </w:pPr>
      <w:r>
        <w:rPr>
          <w:rFonts w:ascii="Times New Roman"/>
          <w:b w:val="false"/>
          <w:i w:val="false"/>
          <w:color w:val="000000"/>
          <w:sz w:val="28"/>
        </w:rPr>
        <w:t>Бас тарту жауабының шығыс үлгісі еркін түрде бас тартуды негіздеу мәтінімен хат түрінде ұсынылады.</w:t>
      </w:r>
    </w:p>
    <w:p>
      <w:pPr>
        <w:spacing w:after="0"/>
        <w:ind w:left="0"/>
        <w:jc w:val="both"/>
      </w:pPr>
      <w:r>
        <w:drawing>
          <wp:inline distT="0" distB="0" distL="0" distR="0">
            <wp:extent cx="62992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299200" cy="7772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