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5b5c" w14:textId="b5a5b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2012 жылғы 15 тамыздағы N 335 қаулысы. Солтүстік Қазақстан облысының Әділет департаментінде 2012 жылғы 14 қыркүйекте N 1858 тіркелді. Күші жойылды - Солтүстік Қазақстан облысы Есіл ауданының әкімдігінің 2012 жылғы 19 қазандағы N 404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Есіл ауданының әкімдігінің 2012.10.19 N 404 Қаулысымен</w:t>
      </w:r>
    </w:p>
    <w:bookmarkEnd w:id="0"/>
    <w:bookmarkStart w:name="z32"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 107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Үкiметiнiң 2010 жылғы 26 ақпандағы № 140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Есіл ауданы әкімінің орынбасары Айнагүл Кәкімжолқызы Бектасоваға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Е.Нұрақаев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А.Жұмағалиев</w:t>
      </w:r>
    </w:p>
    <w:bookmarkStart w:name="z5" w:id="2"/>
    <w:p>
      <w:pPr>
        <w:spacing w:after="0"/>
        <w:ind w:left="0"/>
        <w:jc w:val="both"/>
      </w:pPr>
      <w:r>
        <w:rPr>
          <w:rFonts w:ascii="Times New Roman"/>
          <w:b w:val="false"/>
          <w:i w:val="false"/>
          <w:color w:val="000000"/>
          <w:sz w:val="28"/>
        </w:rPr>
        <w:t>
Есіл ауданы әкімдігінің</w:t>
      </w:r>
      <w:r>
        <w:br/>
      </w:r>
      <w:r>
        <w:rPr>
          <w:rFonts w:ascii="Times New Roman"/>
          <w:b w:val="false"/>
          <w:i w:val="false"/>
          <w:color w:val="000000"/>
          <w:sz w:val="28"/>
        </w:rPr>
        <w:t>
2012 жылғы 15 тамыздағы</w:t>
      </w:r>
      <w:r>
        <w:br/>
      </w:r>
      <w:r>
        <w:rPr>
          <w:rFonts w:ascii="Times New Roman"/>
          <w:b w:val="false"/>
          <w:i w:val="false"/>
          <w:color w:val="000000"/>
          <w:sz w:val="28"/>
        </w:rPr>
        <w:t>
№ 335 қаулысымен</w:t>
      </w:r>
      <w:r>
        <w:br/>
      </w:r>
      <w:r>
        <w:rPr>
          <w:rFonts w:ascii="Times New Roman"/>
          <w:b w:val="false"/>
          <w:i w:val="false"/>
          <w:color w:val="000000"/>
          <w:sz w:val="28"/>
        </w:rPr>
        <w:t>
бекітілді</w:t>
      </w:r>
    </w:p>
    <w:bookmarkEnd w:id="2"/>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Электрондық мемлекеттік қызмет «Солтүстік Қазақстан облысы Есіл ауданының білім бөлімі» мемлекеттік мекемесімен (бұдан әрі – ЖАО), балама негізде тұрғылықты жері бойынша халыққа қызмет көрсету орталығы арқылы (бұдан әрі - Орталық), сондай-ақ «электрондық үкімет» веб - порталы (бұдан әрі – ЭҮП) арқылы www.e.gov.kz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министірлігінің мемлекеттік қызмет </w:t>
      </w:r>
      <w:r>
        <w:rPr>
          <w:rFonts w:ascii="Times New Roman"/>
          <w:b w:val="false"/>
          <w:i w:val="false"/>
          <w:color w:val="000000"/>
          <w:sz w:val="28"/>
        </w:rPr>
        <w:t>стандарттарын</w:t>
      </w:r>
      <w:r>
        <w:rPr>
          <w:rFonts w:ascii="Times New Roman"/>
          <w:b w:val="false"/>
          <w:i w:val="false"/>
          <w:color w:val="000000"/>
          <w:sz w:val="28"/>
        </w:rPr>
        <w:t xml:space="preserve">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w:t>
      </w:r>
      <w:r>
        <w:rPr>
          <w:rFonts w:ascii="Times New Roman"/>
          <w:b/>
          <w:i w:val="false"/>
          <w:color w:val="000000"/>
          <w:sz w:val="28"/>
        </w:rPr>
        <w:t>»</w:t>
      </w:r>
      <w:r>
        <w:rPr>
          <w:rFonts w:ascii="Times New Roman"/>
          <w:b w:val="false"/>
          <w:i w:val="false"/>
          <w:color w:val="000000"/>
          <w:sz w:val="28"/>
        </w:rPr>
        <w:t xml:space="preserve"> мемлекеттік қызмет стандарты негізінде әзірленген.</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 берудің автоматтандырылу дәрежесі: жартылай автоматтандырылған (медиа-алшақтығы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мен қысқартулар:</w:t>
      </w:r>
      <w:r>
        <w:br/>
      </w:r>
      <w:r>
        <w:rPr>
          <w:rFonts w:ascii="Times New Roman"/>
          <w:b w:val="false"/>
          <w:i w:val="false"/>
          <w:color w:val="000000"/>
          <w:sz w:val="28"/>
        </w:rPr>
        <w:t>
      1) «электрондық үкіметтің» веб-порталы (бұдан әрі -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мемлекеттік орган (бұдан әрі - ЖАО) – электронды мемлекеттік қызметті тікелей ұсынатын «Солтүстік Қазақстан облысы Есіл ауданының білім бөлімі» мемлекеттік мекемесі;</w:t>
      </w:r>
      <w:r>
        <w:br/>
      </w:r>
      <w:r>
        <w:rPr>
          <w:rFonts w:ascii="Times New Roman"/>
          <w:b w:val="false"/>
          <w:i w:val="false"/>
          <w:color w:val="000000"/>
          <w:sz w:val="28"/>
        </w:rPr>
        <w:t>
      3) МБҰ – мектепке дейінгі балалар ұйымы;</w:t>
      </w:r>
      <w:r>
        <w:br/>
      </w:r>
      <w:r>
        <w:rPr>
          <w:rFonts w:ascii="Times New Roman"/>
          <w:b w:val="false"/>
          <w:i w:val="false"/>
          <w:color w:val="000000"/>
          <w:sz w:val="28"/>
        </w:rPr>
        <w:t>
      4) жеке сәйкестендіру нөмірі (бұдан әрі – ЖСН)- жеке тұлға, оның ішінде жеке кәсіпкерлік түрінде өзінің қызметін жүзеге асыратын жеке кәсіпкер үшін қалыптастырылатын бірегей нөмір,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w:t>
      </w:r>
      <w:r>
        <w:br/>
      </w:r>
      <w:r>
        <w:rPr>
          <w:rFonts w:ascii="Times New Roman"/>
          <w:b w:val="false"/>
          <w:i w:val="false"/>
          <w:color w:val="000000"/>
          <w:sz w:val="28"/>
        </w:rPr>
        <w:t>
      5)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6)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w:t>
      </w:r>
      <w:r>
        <w:br/>
      </w:r>
      <w:r>
        <w:rPr>
          <w:rFonts w:ascii="Times New Roman"/>
          <w:b w:val="false"/>
          <w:i w:val="false"/>
          <w:color w:val="000000"/>
          <w:sz w:val="28"/>
        </w:rPr>
        <w:t>
      7) ҰКО АЖ - Қазақстан Республикасының ұлттық куәландыру орталығының ақпараттық жүйесі;</w:t>
      </w:r>
      <w:r>
        <w:br/>
      </w:r>
      <w:r>
        <w:rPr>
          <w:rFonts w:ascii="Times New Roman"/>
          <w:b w:val="false"/>
          <w:i w:val="false"/>
          <w:color w:val="000000"/>
          <w:sz w:val="28"/>
        </w:rPr>
        <w:t>
      8)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w:t>
      </w:r>
      <w:r>
        <w:br/>
      </w:r>
      <w:r>
        <w:rPr>
          <w:rFonts w:ascii="Times New Roman"/>
          <w:b w:val="false"/>
          <w:i w:val="false"/>
          <w:color w:val="000000"/>
          <w:sz w:val="28"/>
        </w:rPr>
        <w:t>
      9)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10)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11)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12) ҚФБ – құрылымдық – 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13) транзакциондық қызмет – электрондық сандық қолтаңба қолданылуымен ақпарат алмасуды талап ететін тұтынушыларға электрондық ақпараттық ресурстарды беру қызметі;</w:t>
      </w:r>
      <w:r>
        <w:br/>
      </w:r>
      <w:r>
        <w:rPr>
          <w:rFonts w:ascii="Times New Roman"/>
          <w:b w:val="false"/>
          <w:i w:val="false"/>
          <w:color w:val="000000"/>
          <w:sz w:val="28"/>
        </w:rPr>
        <w:t>
      14) ХҚКО – халыққа қызмет көрсету орталығы;</w:t>
      </w:r>
      <w:r>
        <w:br/>
      </w:r>
      <w:r>
        <w:rPr>
          <w:rFonts w:ascii="Times New Roman"/>
          <w:b w:val="false"/>
          <w:i w:val="false"/>
          <w:color w:val="000000"/>
          <w:sz w:val="28"/>
        </w:rPr>
        <w:t>
      15)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16) электрондық мемлекеттік қызметтер – ақпараттық технологияларды қолданылуымен электрондық үлгіде көрсетілетін мемлекеттік қызметтер;</w:t>
      </w:r>
      <w:r>
        <w:br/>
      </w:r>
      <w:r>
        <w:rPr>
          <w:rFonts w:ascii="Times New Roman"/>
          <w:b w:val="false"/>
          <w:i w:val="false"/>
          <w:color w:val="000000"/>
          <w:sz w:val="28"/>
        </w:rPr>
        <w:t>
      17) электрондық құжат – өзіндегі ақпарат электрондық - сандық үлгіде табыс етілген және электрондық сандық қолтаңба арқылы куәландырылған құжат;</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4"/>
    <w:bookmarkStart w:name="z12" w:id="5"/>
    <w:p>
      <w:pPr>
        <w:spacing w:after="0"/>
        <w:ind w:left="0"/>
        <w:jc w:val="left"/>
      </w:pPr>
      <w:r>
        <w:rPr>
          <w:rFonts w:ascii="Times New Roman"/>
          <w:b/>
          <w:i w:val="false"/>
          <w:color w:val="000000"/>
        </w:rPr>
        <w:t xml:space="preserve"> 
2. Электрондық мемлекеттік қызмет көрсету жөніндегі</w:t>
      </w:r>
      <w:r>
        <w:br/>
      </w:r>
      <w:r>
        <w:rPr>
          <w:rFonts w:ascii="Times New Roman"/>
          <w:b/>
          <w:i w:val="false"/>
          <w:color w:val="000000"/>
        </w:rPr>
        <w:t>
қызмет берушінің қызмет көрсету тәртібі</w:t>
      </w:r>
    </w:p>
    <w:bookmarkEnd w:id="5"/>
    <w:bookmarkStart w:name="z13" w:id="6"/>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 - әрекеттері мен шешімдері:</w:t>
      </w:r>
      <w:r>
        <w:br/>
      </w:r>
      <w:r>
        <w:rPr>
          <w:rFonts w:ascii="Times New Roman"/>
          <w:b w:val="false"/>
          <w:i w:val="false"/>
          <w:color w:val="000000"/>
          <w:sz w:val="28"/>
        </w:rPr>
        <w:t>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w:t>
      </w:r>
      <w:r>
        <w:br/>
      </w:r>
      <w:r>
        <w:rPr>
          <w:rFonts w:ascii="Times New Roman"/>
          <w:b w:val="false"/>
          <w:i w:val="false"/>
          <w:color w:val="000000"/>
          <w:sz w:val="28"/>
        </w:rPr>
        <w:t>
      2) 1 - процесс – ЖАО қызметкерімен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(авторизациялау процесі) электрондық мемлекеттік қызмет көрсету үшін ЖАО АЖ енгізу процесі;</w:t>
      </w:r>
      <w:r>
        <w:br/>
      </w:r>
      <w:r>
        <w:rPr>
          <w:rFonts w:ascii="Times New Roman"/>
          <w:b w:val="false"/>
          <w:i w:val="false"/>
          <w:color w:val="000000"/>
          <w:sz w:val="28"/>
        </w:rPr>
        <w:t>
      3) 1 - 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арқылы ЖАО тіркелген қызметкер деректерінің әділдігін ЖАО АЖ тексеру;</w:t>
      </w:r>
      <w:r>
        <w:br/>
      </w:r>
      <w:r>
        <w:rPr>
          <w:rFonts w:ascii="Times New Roman"/>
          <w:b w:val="false"/>
          <w:i w:val="false"/>
          <w:color w:val="000000"/>
          <w:sz w:val="28"/>
        </w:rPr>
        <w:t>
      4) 2 - процесс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5) 3 - процесс – ЖАО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w:t>
      </w:r>
      <w:r>
        <w:br/>
      </w:r>
      <w:r>
        <w:rPr>
          <w:rFonts w:ascii="Times New Roman"/>
          <w:b w:val="false"/>
          <w:i w:val="false"/>
          <w:color w:val="000000"/>
          <w:sz w:val="28"/>
        </w:rPr>
        <w:t>
      6) 4 - процесс – ЖАО қызметкерінің ЭСҚ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7) 2 - шарт – сәйкестендіру деректердің (сұрау салуда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ЖАС АЖ шақыртылған (жойылған) тіркеу куәліктері тізімінде болмауын тексеру;</w:t>
      </w:r>
      <w:r>
        <w:br/>
      </w:r>
      <w:r>
        <w:rPr>
          <w:rFonts w:ascii="Times New Roman"/>
          <w:b w:val="false"/>
          <w:i w:val="false"/>
          <w:color w:val="000000"/>
          <w:sz w:val="28"/>
        </w:rPr>
        <w:t>
      8) 5 - процесс – ЖАО қызметкерінің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9) 6 - процесс – ЖАҚ қызметкерінің электрондық мемлекеттік қызметін өңдеу;</w:t>
      </w:r>
      <w:r>
        <w:br/>
      </w:r>
      <w:r>
        <w:rPr>
          <w:rFonts w:ascii="Times New Roman"/>
          <w:b w:val="false"/>
          <w:i w:val="false"/>
          <w:color w:val="000000"/>
          <w:sz w:val="28"/>
        </w:rPr>
        <w:t>
      10) 7 - процесс – ЖАО қызметкерімен электрондық мемлекеттік қызмет көрсету нәтижелерін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қызметімен ЭСҚ пайдаланумен қалыптасады. Электрондық мемлекеттік қызмет нәтижесін ЖАО қызметкерлеріне қолма-қол немесе тұтынушының электрондық поштасы арқылы жіберіледі.</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 1 - процесс – электрондық мемлекеттік қызмет көрсету үшін ХҚКО операторының ХҚКО АЖ авторизациялау процесі;</w:t>
      </w:r>
      <w:r>
        <w:br/>
      </w:r>
      <w:r>
        <w:rPr>
          <w:rFonts w:ascii="Times New Roman"/>
          <w:b w:val="false"/>
          <w:i w:val="false"/>
          <w:color w:val="000000"/>
          <w:sz w:val="28"/>
        </w:rPr>
        <w:t>
      2) 1 - шарт – ХҚКО АЖ тіркелген оператор деректерінің әділдігін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немесе ЭЦСҚ арқылы тексеру;</w:t>
      </w:r>
      <w:r>
        <w:br/>
      </w:r>
      <w:r>
        <w:rPr>
          <w:rFonts w:ascii="Times New Roman"/>
          <w:b w:val="false"/>
          <w:i w:val="false"/>
          <w:color w:val="000000"/>
          <w:sz w:val="28"/>
        </w:rPr>
        <w:t>
      3) 2 - процесс – ХҚКО операторының деректерінде бұзушылықтар болуына байланысты ХҚКО АЖ авторизациялаудан бас тарту туралы хабарлама қалыптастыру;</w:t>
      </w:r>
      <w:r>
        <w:br/>
      </w:r>
      <w:r>
        <w:rPr>
          <w:rFonts w:ascii="Times New Roman"/>
          <w:b w:val="false"/>
          <w:i w:val="false"/>
          <w:color w:val="000000"/>
          <w:sz w:val="28"/>
        </w:rPr>
        <w:t>
      4) 3 - процесс – ХҚКО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w:t>
      </w:r>
      <w:r>
        <w:br/>
      </w:r>
      <w:r>
        <w:rPr>
          <w:rFonts w:ascii="Times New Roman"/>
          <w:b w:val="false"/>
          <w:i w:val="false"/>
          <w:color w:val="000000"/>
          <w:sz w:val="28"/>
        </w:rPr>
        <w:t>
      5) 4 - процесс – ХҚКО операторының ЭСҚ арқылы электрондық мемлекеттік қызмет көрсетуге сұрау салудың толтырылған нысанына (енгізілген деректерді, сканерленген құжаттарды) қол қою;</w:t>
      </w:r>
      <w:r>
        <w:br/>
      </w:r>
      <w:r>
        <w:rPr>
          <w:rFonts w:ascii="Times New Roman"/>
          <w:b w:val="false"/>
          <w:i w:val="false"/>
          <w:color w:val="000000"/>
          <w:sz w:val="28"/>
        </w:rPr>
        <w:t>
      6) 2 - шарт – сәйкестендіру деректердің (сұрау салуда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ЭСҚ тіркеу куәлігінде көрсетілген ЖСН(ЖСН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ХҚКО АЖ шақыртылған (жойылған) тіркеу куәліктері тізімінде болмауын тексеру;</w:t>
      </w:r>
      <w:r>
        <w:br/>
      </w:r>
      <w:r>
        <w:rPr>
          <w:rFonts w:ascii="Times New Roman"/>
          <w:b w:val="false"/>
          <w:i w:val="false"/>
          <w:color w:val="000000"/>
          <w:sz w:val="28"/>
        </w:rPr>
        <w:t>
      7) 5 - процесс – оператордың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8) 6 - процесс – ХҚКО операторының ЭСҚ қол қойылған электрондық құжатты (тұтынушының сұрау салуы) ЖАО АЖ ЭҮШ/ЭҮШ арқылы жіберу және ЖАО қызметкерінің электрондық мемлекеттік қызметті өңдеу;</w:t>
      </w:r>
      <w:r>
        <w:br/>
      </w:r>
      <w:r>
        <w:rPr>
          <w:rFonts w:ascii="Times New Roman"/>
          <w:b w:val="false"/>
          <w:i w:val="false"/>
          <w:color w:val="000000"/>
          <w:sz w:val="28"/>
        </w:rPr>
        <w:t>
      9) 7 - процесс – электрондық мемлекеттік қызмет көрсету нәтижесі МБҰ қызметшілерін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Электрондық құжат ЖАО қызметкерімен ЭСҚ пайдаланумен қалыптасып АЖ ХҚКО беріледі;</w:t>
      </w:r>
      <w:r>
        <w:br/>
      </w:r>
      <w:r>
        <w:rPr>
          <w:rFonts w:ascii="Times New Roman"/>
          <w:b w:val="false"/>
          <w:i w:val="false"/>
          <w:color w:val="000000"/>
          <w:sz w:val="28"/>
        </w:rPr>
        <w:t>
      10) 8 - процесс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көрсетілген:</w:t>
      </w:r>
      <w:r>
        <w:br/>
      </w:r>
      <w:r>
        <w:rPr>
          <w:rFonts w:ascii="Times New Roman"/>
          <w:b w:val="false"/>
          <w:i w:val="false"/>
          <w:color w:val="000000"/>
          <w:sz w:val="28"/>
        </w:rPr>
        <w:t>
      1) тұтынушы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ЭҮП тіркеуді жүзеге асырады (ЭҮП тіркелмеген тұтынушылары үшін жүзеге асырылады);</w:t>
      </w:r>
      <w:r>
        <w:br/>
      </w:r>
      <w:r>
        <w:rPr>
          <w:rFonts w:ascii="Times New Roman"/>
          <w:b w:val="false"/>
          <w:i w:val="false"/>
          <w:color w:val="000000"/>
          <w:sz w:val="28"/>
        </w:rPr>
        <w:t>
      2) 1 - процесс – тұтынушының электрондық мемлекеттік қызметті алуы үшін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(авторизациялау процесі) ЭҮП енгізу процесі;</w:t>
      </w:r>
      <w:r>
        <w:br/>
      </w:r>
      <w:r>
        <w:rPr>
          <w:rFonts w:ascii="Times New Roman"/>
          <w:b w:val="false"/>
          <w:i w:val="false"/>
          <w:color w:val="000000"/>
          <w:sz w:val="28"/>
        </w:rPr>
        <w:t>
      3) 1 - шарт – ЭҮП тіркелген тұтынушы туралы деректер дұрыстығын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арқылы тексеру;</w:t>
      </w:r>
      <w:r>
        <w:br/>
      </w:r>
      <w:r>
        <w:rPr>
          <w:rFonts w:ascii="Times New Roman"/>
          <w:b w:val="false"/>
          <w:i w:val="false"/>
          <w:color w:val="000000"/>
          <w:sz w:val="28"/>
        </w:rPr>
        <w:t>
      4) 2 - процесс – ЭҮП тұтынушының деректерінде бұзушылықтар болуына байланысты авторизациядан бас тарту туралы хабарлама қалыптастыру;</w:t>
      </w:r>
      <w:r>
        <w:br/>
      </w:r>
      <w:r>
        <w:rPr>
          <w:rFonts w:ascii="Times New Roman"/>
          <w:b w:val="false"/>
          <w:i w:val="false"/>
          <w:color w:val="000000"/>
          <w:sz w:val="28"/>
        </w:rPr>
        <w:t>
      5) 3 - 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w:t>
      </w:r>
      <w:r>
        <w:br/>
      </w:r>
      <w:r>
        <w:rPr>
          <w:rFonts w:ascii="Times New Roman"/>
          <w:b w:val="false"/>
          <w:i w:val="false"/>
          <w:color w:val="000000"/>
          <w:sz w:val="28"/>
        </w:rPr>
        <w:t>
      7) 4 - процесс - тұтынушының ЭСҚ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w:t>
      </w:r>
      <w:r>
        <w:br/>
      </w:r>
      <w:r>
        <w:rPr>
          <w:rFonts w:ascii="Times New Roman"/>
          <w:b w:val="false"/>
          <w:i w:val="false"/>
          <w:color w:val="000000"/>
          <w:sz w:val="28"/>
        </w:rPr>
        <w:t>
      8) 2 - шарт – сәйкестендіру деректердің (сұрау салуда көрсетілген ЖСН мен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ЭҮП шақыртылған (жойылған) тіркеу куәліктері тізімінде болмауын тексеру;</w:t>
      </w:r>
      <w:r>
        <w:br/>
      </w:r>
      <w:r>
        <w:rPr>
          <w:rFonts w:ascii="Times New Roman"/>
          <w:b w:val="false"/>
          <w:i w:val="false"/>
          <w:color w:val="000000"/>
          <w:sz w:val="28"/>
        </w:rPr>
        <w:t>
      9) 5 - процесс - тұтынушының ЭСҚ дұрыстығы дәлелденбеуіне байланысты сұратылған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10) 6 - процесс – электрондық құжатты (тұтынушының сұрау салуын) тұтынушының қол қойылған ЭСҚ ЭҮШ/ЭҮӨШ арқылы ЖАО АЖ жіберу және ЖАО қызметкерлерінің электрондық мемлекеттік қызметті өңдеуі;</w:t>
      </w:r>
      <w:r>
        <w:br/>
      </w:r>
      <w:r>
        <w:rPr>
          <w:rFonts w:ascii="Times New Roman"/>
          <w:b w:val="false"/>
          <w:i w:val="false"/>
          <w:color w:val="000000"/>
          <w:sz w:val="28"/>
        </w:rPr>
        <w:t>
      11) 7 - 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қызметкерлерінің ЭСҚ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 - ақ ЖАО немесе ХҚКО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 - орталығының телефоны (1414) арқылы алуға болады.</w:t>
      </w:r>
    </w:p>
    <w:bookmarkEnd w:id="6"/>
    <w:bookmarkStart w:name="z19" w:id="7"/>
    <w:p>
      <w:pPr>
        <w:spacing w:after="0"/>
        <w:ind w:left="0"/>
        <w:jc w:val="left"/>
      </w:pPr>
      <w:r>
        <w:rPr>
          <w:rFonts w:ascii="Times New Roman"/>
          <w:b/>
          <w:i w:val="false"/>
          <w:color w:val="000000"/>
        </w:rPr>
        <w:t xml:space="preserve"> 
3. Электрондық мемлекеттік қызмет көрсету процесіндегі</w:t>
      </w:r>
      <w:r>
        <w:br/>
      </w:r>
      <w:r>
        <w:rPr>
          <w:rFonts w:ascii="Times New Roman"/>
          <w:b/>
          <w:i w:val="false"/>
          <w:color w:val="000000"/>
        </w:rPr>
        <w:t>
өзара әрекеттесу тәртібін сипаттау</w:t>
      </w:r>
    </w:p>
    <w:bookmarkEnd w:id="7"/>
    <w:bookmarkStart w:name="z20" w:id="8"/>
    <w:p>
      <w:pPr>
        <w:spacing w:after="0"/>
        <w:ind w:left="0"/>
        <w:jc w:val="both"/>
      </w:pPr>
      <w:r>
        <w:rPr>
          <w:rFonts w:ascii="Times New Roman"/>
          <w:b w:val="false"/>
          <w:i w:val="false"/>
          <w:color w:val="000000"/>
          <w:sz w:val="28"/>
        </w:rPr>
        <w:t>
      12. Электрондық мемлекеттік қызмет көрсету процесіне мынадай құрылымдық-функционалдық бірліктер (ҚФБ) қатыстырылады:</w:t>
      </w:r>
      <w:r>
        <w:br/>
      </w:r>
      <w:r>
        <w:rPr>
          <w:rFonts w:ascii="Times New Roman"/>
          <w:b w:val="false"/>
          <w:i w:val="false"/>
          <w:color w:val="000000"/>
          <w:sz w:val="28"/>
        </w:rPr>
        <w:t>
      1) ЖАО қызметкерлері;</w:t>
      </w:r>
      <w:r>
        <w:br/>
      </w:r>
      <w:r>
        <w:rPr>
          <w:rFonts w:ascii="Times New Roman"/>
          <w:b w:val="false"/>
          <w:i w:val="false"/>
          <w:color w:val="000000"/>
          <w:sz w:val="28"/>
        </w:rPr>
        <w:t>
      2) ХКҚО қызметкерлері.</w:t>
      </w:r>
      <w:r>
        <w:br/>
      </w:r>
      <w:r>
        <w:rPr>
          <w:rFonts w:ascii="Times New Roman"/>
          <w:b w:val="false"/>
          <w:i w:val="false"/>
          <w:color w:val="000000"/>
          <w:sz w:val="28"/>
        </w:rPr>
        <w:t>
</w:t>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 - әрекетінің орындалу мерзімі көрсетіліп, әр іс - 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(1,2,3 - 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көрсетікіштерімен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 көрсетілуі процесіне қойылатын талаптар:</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 - 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ЭҮП авторизациялануы, тұтынушының ЭСҚ болуы.</w:t>
      </w:r>
    </w:p>
    <w:bookmarkEnd w:id="8"/>
    <w:bookmarkStart w:name="z27" w:id="9"/>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9"/>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390"/>
        <w:gridCol w:w="2347"/>
        <w:gridCol w:w="2174"/>
        <w:gridCol w:w="2217"/>
        <w:gridCol w:w="232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w:t>
            </w:r>
            <w:r>
              <w:br/>
            </w:r>
            <w:r>
              <w:rPr>
                <w:rFonts w:ascii="Times New Roman"/>
                <w:b w:val="false"/>
                <w:i w:val="false"/>
                <w:color w:val="000000"/>
                <w:sz w:val="20"/>
              </w:rPr>
              <w:t>
өтініші</w:t>
            </w:r>
            <w:r>
              <w:br/>
            </w:r>
            <w:r>
              <w:rPr>
                <w:rFonts w:ascii="Times New Roman"/>
                <w:b w:val="false"/>
                <w:i w:val="false"/>
                <w:color w:val="000000"/>
                <w:sz w:val="20"/>
              </w:rPr>
              <w:t>
мен құжат</w:t>
            </w:r>
            <w:r>
              <w:br/>
            </w:r>
            <w:r>
              <w:rPr>
                <w:rFonts w:ascii="Times New Roman"/>
                <w:b w:val="false"/>
                <w:i w:val="false"/>
                <w:color w:val="000000"/>
                <w:sz w:val="20"/>
              </w:rPr>
              <w:t>
тарының</w:t>
            </w:r>
            <w:r>
              <w:br/>
            </w:r>
            <w:r>
              <w:rPr>
                <w:rFonts w:ascii="Times New Roman"/>
                <w:b w:val="false"/>
                <w:i w:val="false"/>
                <w:color w:val="000000"/>
                <w:sz w:val="20"/>
              </w:rPr>
              <w:t>
дұрыстығын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деректерді</w:t>
            </w:r>
            <w:r>
              <w:br/>
            </w:r>
            <w:r>
              <w:rPr>
                <w:rFonts w:ascii="Times New Roman"/>
                <w:b w:val="false"/>
                <w:i w:val="false"/>
                <w:color w:val="000000"/>
                <w:sz w:val="20"/>
              </w:rPr>
              <w:t>
ЖАО АЖ</w:t>
            </w:r>
            <w:r>
              <w:br/>
            </w:r>
            <w:r>
              <w:rPr>
                <w:rFonts w:ascii="Times New Roman"/>
                <w:b w:val="false"/>
                <w:i w:val="false"/>
                <w:color w:val="000000"/>
                <w:sz w:val="20"/>
              </w:rPr>
              <w:t>
енгізу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қызметті</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АЖ-нен</w:t>
            </w:r>
            <w:r>
              <w:br/>
            </w:r>
            <w:r>
              <w:rPr>
                <w:rFonts w:ascii="Times New Roman"/>
                <w:b w:val="false"/>
                <w:i w:val="false"/>
                <w:color w:val="000000"/>
                <w:sz w:val="20"/>
              </w:rPr>
              <w:t>
ХҚКО АЖ</w:t>
            </w:r>
            <w:r>
              <w:br/>
            </w:r>
            <w:r>
              <w:rPr>
                <w:rFonts w:ascii="Times New Roman"/>
                <w:b w:val="false"/>
                <w:i w:val="false"/>
                <w:color w:val="000000"/>
                <w:sz w:val="20"/>
              </w:rPr>
              <w:t>
мәртебелер</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ларды</w:t>
            </w:r>
            <w:r>
              <w:br/>
            </w:r>
            <w:r>
              <w:rPr>
                <w:rFonts w:ascii="Times New Roman"/>
                <w:b w:val="false"/>
                <w:i w:val="false"/>
                <w:color w:val="000000"/>
                <w:sz w:val="20"/>
              </w:rPr>
              <w:t>
бағыттау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Ағымдағы</w:t>
            </w:r>
            <w:r>
              <w:br/>
            </w:r>
            <w:r>
              <w:rPr>
                <w:rFonts w:ascii="Times New Roman"/>
                <w:b w:val="false"/>
                <w:i w:val="false"/>
                <w:color w:val="000000"/>
                <w:sz w:val="20"/>
              </w:rPr>
              <w:t>
мәртебе</w:t>
            </w:r>
            <w:r>
              <w:br/>
            </w:r>
            <w:r>
              <w:rPr>
                <w:rFonts w:ascii="Times New Roman"/>
                <w:b w:val="false"/>
                <w:i w:val="false"/>
                <w:color w:val="000000"/>
                <w:sz w:val="20"/>
              </w:rPr>
              <w:t>
көрсетілуі</w:t>
            </w:r>
            <w:r>
              <w:br/>
            </w:r>
            <w:r>
              <w:rPr>
                <w:rFonts w:ascii="Times New Roman"/>
                <w:b w:val="false"/>
                <w:i w:val="false"/>
                <w:color w:val="000000"/>
                <w:sz w:val="20"/>
              </w:rPr>
              <w:t>
мен хабар</w:t>
            </w:r>
            <w:r>
              <w:br/>
            </w:r>
            <w:r>
              <w:rPr>
                <w:rFonts w:ascii="Times New Roman"/>
                <w:b w:val="false"/>
                <w:i w:val="false"/>
                <w:color w:val="000000"/>
                <w:sz w:val="20"/>
              </w:rPr>
              <w:t>
ламаны</w:t>
            </w:r>
            <w:r>
              <w:br/>
            </w:r>
            <w:r>
              <w:rPr>
                <w:rFonts w:ascii="Times New Roman"/>
                <w:b w:val="false"/>
                <w:i w:val="false"/>
                <w:color w:val="000000"/>
                <w:sz w:val="20"/>
              </w:rPr>
              <w:t>
түйіндеу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 пен</w:t>
            </w:r>
            <w:r>
              <w:br/>
            </w:r>
            <w:r>
              <w:rPr>
                <w:rFonts w:ascii="Times New Roman"/>
                <w:b w:val="false"/>
                <w:i w:val="false"/>
                <w:color w:val="000000"/>
                <w:sz w:val="20"/>
              </w:rPr>
              <w:t>
құжаттарды</w:t>
            </w:r>
            <w:r>
              <w:br/>
            </w:r>
            <w:r>
              <w:rPr>
                <w:rFonts w:ascii="Times New Roman"/>
                <w:b w:val="false"/>
                <w:i w:val="false"/>
                <w:color w:val="000000"/>
                <w:sz w:val="20"/>
              </w:rPr>
              <w:t>
қабылдау</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берушіге</w:t>
            </w:r>
            <w:r>
              <w:br/>
            </w:r>
            <w:r>
              <w:rPr>
                <w:rFonts w:ascii="Times New Roman"/>
                <w:b w:val="false"/>
                <w:i w:val="false"/>
                <w:color w:val="000000"/>
                <w:sz w:val="20"/>
              </w:rPr>
              <w:t>
нөмір бе</w:t>
            </w:r>
            <w:r>
              <w:br/>
            </w:r>
            <w:r>
              <w:rPr>
                <w:rFonts w:ascii="Times New Roman"/>
                <w:b w:val="false"/>
                <w:i w:val="false"/>
                <w:color w:val="000000"/>
                <w:sz w:val="20"/>
              </w:rPr>
              <w:t>
рілуімен</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w:t>
            </w:r>
            <w:r>
              <w:br/>
            </w:r>
            <w:r>
              <w:rPr>
                <w:rFonts w:ascii="Times New Roman"/>
                <w:b w:val="false"/>
                <w:i w:val="false"/>
                <w:color w:val="000000"/>
                <w:sz w:val="20"/>
              </w:rPr>
              <w:t>
кендердің</w:t>
            </w:r>
            <w:r>
              <w:br/>
            </w:r>
            <w:r>
              <w:rPr>
                <w:rFonts w:ascii="Times New Roman"/>
                <w:b w:val="false"/>
                <w:i w:val="false"/>
                <w:color w:val="000000"/>
                <w:sz w:val="20"/>
              </w:rPr>
              <w:t>
мәртебесін</w:t>
            </w:r>
            <w:r>
              <w:br/>
            </w:r>
            <w:r>
              <w:rPr>
                <w:rFonts w:ascii="Times New Roman"/>
                <w:b w:val="false"/>
                <w:i w:val="false"/>
                <w:color w:val="000000"/>
                <w:sz w:val="20"/>
              </w:rPr>
              <w:t>
көрсетілу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2201"/>
        <w:gridCol w:w="2373"/>
        <w:gridCol w:w="2137"/>
        <w:gridCol w:w="2223"/>
        <w:gridCol w:w="23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МБҰ жолдау</w:t>
            </w:r>
            <w:r>
              <w:br/>
            </w:r>
            <w:r>
              <w:rPr>
                <w:rFonts w:ascii="Times New Roman"/>
                <w:b w:val="false"/>
                <w:i w:val="false"/>
                <w:color w:val="000000"/>
                <w:sz w:val="20"/>
              </w:rPr>
              <w:t>
үшін</w:t>
            </w:r>
            <w:r>
              <w:br/>
            </w:r>
            <w:r>
              <w:rPr>
                <w:rFonts w:ascii="Times New Roman"/>
                <w:b w:val="false"/>
                <w:i w:val="false"/>
                <w:color w:val="000000"/>
                <w:sz w:val="20"/>
              </w:rPr>
              <w:t>
балаларды</w:t>
            </w:r>
            <w:r>
              <w:br/>
            </w:r>
            <w:r>
              <w:rPr>
                <w:rFonts w:ascii="Times New Roman"/>
                <w:b w:val="false"/>
                <w:i w:val="false"/>
                <w:color w:val="000000"/>
                <w:sz w:val="20"/>
              </w:rPr>
              <w:t>
кезекке</w:t>
            </w:r>
            <w:r>
              <w:br/>
            </w:r>
            <w:r>
              <w:rPr>
                <w:rFonts w:ascii="Times New Roman"/>
                <w:b w:val="false"/>
                <w:i w:val="false"/>
                <w:color w:val="000000"/>
                <w:sz w:val="20"/>
              </w:rPr>
              <w:t>
қою туралы</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шешімді</w:t>
            </w:r>
            <w:r>
              <w:br/>
            </w:r>
            <w:r>
              <w:rPr>
                <w:rFonts w:ascii="Times New Roman"/>
                <w:b w:val="false"/>
                <w:i w:val="false"/>
                <w:color w:val="000000"/>
                <w:sz w:val="20"/>
              </w:rPr>
              <w:t>
қабылдау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ХҚКО АҚ</w:t>
            </w:r>
            <w:r>
              <w:br/>
            </w:r>
            <w:r>
              <w:rPr>
                <w:rFonts w:ascii="Times New Roman"/>
                <w:b w:val="false"/>
                <w:i w:val="false"/>
                <w:color w:val="000000"/>
                <w:sz w:val="20"/>
              </w:rPr>
              <w:t>
бағыттау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мәртебесін</w:t>
            </w:r>
            <w:r>
              <w:br/>
            </w:r>
            <w:r>
              <w:rPr>
                <w:rFonts w:ascii="Times New Roman"/>
                <w:b w:val="false"/>
                <w:i w:val="false"/>
                <w:color w:val="000000"/>
                <w:sz w:val="20"/>
              </w:rPr>
              <w:t>
көрсетілу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ру-басқару</w:t>
            </w:r>
            <w:r>
              <w:br/>
            </w:r>
            <w:r>
              <w:rPr>
                <w:rFonts w:ascii="Times New Roman"/>
                <w:b w:val="false"/>
                <w:i w:val="false"/>
                <w:color w:val="000000"/>
                <w:sz w:val="20"/>
              </w:rPr>
              <w:t>
шешімі)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w:t>
            </w:r>
            <w:r>
              <w:br/>
            </w:r>
            <w:r>
              <w:rPr>
                <w:rFonts w:ascii="Times New Roman"/>
                <w:b w:val="false"/>
                <w:i w:val="false"/>
                <w:color w:val="000000"/>
                <w:sz w:val="20"/>
              </w:rPr>
              <w:t>
немесе</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қалыптасты</w:t>
            </w:r>
            <w:r>
              <w:br/>
            </w:r>
            <w:r>
              <w:rPr>
                <w:rFonts w:ascii="Times New Roman"/>
                <w:b w:val="false"/>
                <w:i w:val="false"/>
                <w:color w:val="000000"/>
                <w:sz w:val="20"/>
              </w:rPr>
              <w:t>
ру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барысында</w:t>
            </w:r>
            <w:r>
              <w:br/>
            </w:r>
            <w:r>
              <w:rPr>
                <w:rFonts w:ascii="Times New Roman"/>
                <w:b w:val="false"/>
                <w:i w:val="false"/>
                <w:color w:val="000000"/>
                <w:sz w:val="20"/>
              </w:rPr>
              <w:t>
мәртебесін</w:t>
            </w:r>
            <w:r>
              <w:br/>
            </w:r>
            <w:r>
              <w:rPr>
                <w:rFonts w:ascii="Times New Roman"/>
                <w:b w:val="false"/>
                <w:i w:val="false"/>
                <w:color w:val="000000"/>
                <w:sz w:val="20"/>
              </w:rPr>
              <w:t>
көрсетілу</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r>
      <w:tr>
        <w:trPr>
          <w:trHeight w:val="3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205"/>
        <w:gridCol w:w="2356"/>
        <w:gridCol w:w="2120"/>
        <w:gridCol w:w="2206"/>
        <w:gridCol w:w="233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xml:space="preserve">
атауы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(процесс,</w:t>
            </w:r>
            <w:r>
              <w:br/>
            </w:r>
            <w:r>
              <w:rPr>
                <w:rFonts w:ascii="Times New Roman"/>
                <w:b w:val="false"/>
                <w:i w:val="false"/>
                <w:color w:val="000000"/>
                <w:sz w:val="20"/>
              </w:rPr>
              <w:t>
рәсім,</w:t>
            </w:r>
            <w:r>
              <w:br/>
            </w:r>
            <w:r>
              <w:rPr>
                <w:rFonts w:ascii="Times New Roman"/>
                <w:b w:val="false"/>
                <w:i w:val="false"/>
                <w:color w:val="000000"/>
                <w:sz w:val="20"/>
              </w:rPr>
              <w:t>
операция)</w:t>
            </w:r>
            <w:r>
              <w:br/>
            </w:r>
            <w:r>
              <w:rPr>
                <w:rFonts w:ascii="Times New Roman"/>
                <w:b w:val="false"/>
                <w:i w:val="false"/>
                <w:color w:val="000000"/>
                <w:sz w:val="20"/>
              </w:rPr>
              <w:t>
атауы және</w:t>
            </w:r>
            <w:r>
              <w:br/>
            </w:r>
            <w:r>
              <w:rPr>
                <w:rFonts w:ascii="Times New Roman"/>
                <w:b w:val="false"/>
                <w:i w:val="false"/>
                <w:color w:val="000000"/>
                <w:sz w:val="20"/>
              </w:rPr>
              <w:t>
сипаттама</w:t>
            </w:r>
            <w:r>
              <w:br/>
            </w:r>
            <w:r>
              <w:rPr>
                <w:rFonts w:ascii="Times New Roman"/>
                <w:b w:val="false"/>
                <w:i w:val="false"/>
                <w:color w:val="000000"/>
                <w:sz w:val="20"/>
              </w:rPr>
              <w:t>
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қалыптасты</w:t>
            </w:r>
            <w:r>
              <w:br/>
            </w:r>
            <w:r>
              <w:rPr>
                <w:rFonts w:ascii="Times New Roman"/>
                <w:b w:val="false"/>
                <w:i w:val="false"/>
                <w:color w:val="000000"/>
                <w:sz w:val="20"/>
              </w:rPr>
              <w:t>
ру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w:t>
            </w:r>
            <w:r>
              <w:br/>
            </w:r>
            <w:r>
              <w:rPr>
                <w:rFonts w:ascii="Times New Roman"/>
                <w:b w:val="false"/>
                <w:i w:val="false"/>
                <w:color w:val="000000"/>
                <w:sz w:val="20"/>
              </w:rPr>
              <w:t>
қол қою</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w:t>
            </w:r>
            <w:r>
              <w:br/>
            </w:r>
            <w:r>
              <w:rPr>
                <w:rFonts w:ascii="Times New Roman"/>
                <w:b w:val="false"/>
                <w:i w:val="false"/>
                <w:color w:val="000000"/>
                <w:sz w:val="20"/>
              </w:rPr>
              <w:t>
ЭСҚ шығыс</w:t>
            </w:r>
            <w:r>
              <w:br/>
            </w:r>
            <w:r>
              <w:rPr>
                <w:rFonts w:ascii="Times New Roman"/>
                <w:b w:val="false"/>
                <w:i w:val="false"/>
                <w:color w:val="000000"/>
                <w:sz w:val="20"/>
              </w:rPr>
              <w:t>
құжат ха</w:t>
            </w:r>
            <w:r>
              <w:br/>
            </w:r>
            <w:r>
              <w:rPr>
                <w:rFonts w:ascii="Times New Roman"/>
                <w:b w:val="false"/>
                <w:i w:val="false"/>
                <w:color w:val="000000"/>
                <w:sz w:val="20"/>
              </w:rPr>
              <w:t>
барламасын</w:t>
            </w:r>
            <w:r>
              <w:br/>
            </w:r>
            <w:r>
              <w:rPr>
                <w:rFonts w:ascii="Times New Roman"/>
                <w:b w:val="false"/>
                <w:i w:val="false"/>
                <w:color w:val="000000"/>
                <w:sz w:val="20"/>
              </w:rPr>
              <w:t>
бағыттау.</w:t>
            </w:r>
            <w:r>
              <w:br/>
            </w:r>
            <w:r>
              <w:rPr>
                <w:rFonts w:ascii="Times New Roman"/>
                <w:b w:val="false"/>
                <w:i w:val="false"/>
                <w:color w:val="000000"/>
                <w:sz w:val="20"/>
              </w:rPr>
              <w:t>
ХҚКО АЖ</w:t>
            </w:r>
            <w:r>
              <w:br/>
            </w:r>
            <w:r>
              <w:rPr>
                <w:rFonts w:ascii="Times New Roman"/>
                <w:b w:val="false"/>
                <w:i w:val="false"/>
                <w:color w:val="000000"/>
                <w:sz w:val="20"/>
              </w:rPr>
              <w:t>
қызметті</w:t>
            </w:r>
            <w:r>
              <w:br/>
            </w:r>
            <w:r>
              <w:rPr>
                <w:rFonts w:ascii="Times New Roman"/>
                <w:b w:val="false"/>
                <w:i w:val="false"/>
                <w:color w:val="000000"/>
                <w:sz w:val="20"/>
              </w:rPr>
              <w:t>
көрсету</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 ха</w:t>
            </w:r>
            <w:r>
              <w:br/>
            </w:r>
            <w:r>
              <w:rPr>
                <w:rFonts w:ascii="Times New Roman"/>
                <w:b w:val="false"/>
                <w:i w:val="false"/>
                <w:color w:val="000000"/>
                <w:sz w:val="20"/>
              </w:rPr>
              <w:t>
барламаны</w:t>
            </w:r>
            <w:r>
              <w:br/>
            </w:r>
            <w:r>
              <w:rPr>
                <w:rFonts w:ascii="Times New Roman"/>
                <w:b w:val="false"/>
                <w:i w:val="false"/>
                <w:color w:val="000000"/>
                <w:sz w:val="20"/>
              </w:rPr>
              <w:t>
түйіндеу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көрсету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(деректер,</w:t>
            </w:r>
            <w:r>
              <w:br/>
            </w:r>
            <w:r>
              <w:rPr>
                <w:rFonts w:ascii="Times New Roman"/>
                <w:b w:val="false"/>
                <w:i w:val="false"/>
                <w:color w:val="000000"/>
                <w:sz w:val="20"/>
              </w:rPr>
              <w:t>
құжат, ұй</w:t>
            </w:r>
            <w:r>
              <w:br/>
            </w:r>
            <w:r>
              <w:rPr>
                <w:rFonts w:ascii="Times New Roman"/>
                <w:b w:val="false"/>
                <w:i w:val="false"/>
                <w:color w:val="000000"/>
                <w:sz w:val="20"/>
              </w:rPr>
              <w:t>
ымдастыру-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нәтижесін</w:t>
            </w:r>
            <w:r>
              <w:br/>
            </w:r>
            <w:r>
              <w:rPr>
                <w:rFonts w:ascii="Times New Roman"/>
                <w:b w:val="false"/>
                <w:i w:val="false"/>
                <w:color w:val="000000"/>
                <w:sz w:val="20"/>
              </w:rPr>
              <w:t>
қолма-қол</w:t>
            </w:r>
            <w:r>
              <w:br/>
            </w:r>
            <w:r>
              <w:rPr>
                <w:rFonts w:ascii="Times New Roman"/>
                <w:b w:val="false"/>
                <w:i w:val="false"/>
                <w:color w:val="000000"/>
                <w:sz w:val="20"/>
              </w:rPr>
              <w:t>
беруі</w:t>
            </w:r>
            <w:r>
              <w:br/>
            </w:r>
            <w:r>
              <w:rPr>
                <w:rFonts w:ascii="Times New Roman"/>
                <w:b w:val="false"/>
                <w:i w:val="false"/>
                <w:color w:val="000000"/>
                <w:sz w:val="20"/>
              </w:rPr>
              <w:t>
немесе тұ</w:t>
            </w:r>
            <w:r>
              <w:br/>
            </w:r>
            <w:r>
              <w:rPr>
                <w:rFonts w:ascii="Times New Roman"/>
                <w:b w:val="false"/>
                <w:i w:val="false"/>
                <w:color w:val="000000"/>
                <w:sz w:val="20"/>
              </w:rPr>
              <w:t>
тынушының</w:t>
            </w:r>
            <w:r>
              <w:br/>
            </w:r>
            <w:r>
              <w:rPr>
                <w:rFonts w:ascii="Times New Roman"/>
                <w:b w:val="false"/>
                <w:i w:val="false"/>
                <w:color w:val="000000"/>
                <w:sz w:val="20"/>
              </w:rPr>
              <w:t>
электрон</w:t>
            </w:r>
            <w:r>
              <w:br/>
            </w:r>
            <w:r>
              <w:rPr>
                <w:rFonts w:ascii="Times New Roman"/>
                <w:b w:val="false"/>
                <w:i w:val="false"/>
                <w:color w:val="000000"/>
                <w:sz w:val="20"/>
              </w:rPr>
              <w:t>
дық</w:t>
            </w:r>
            <w:r>
              <w:br/>
            </w:r>
            <w:r>
              <w:rPr>
                <w:rFonts w:ascii="Times New Roman"/>
                <w:b w:val="false"/>
                <w:i w:val="false"/>
                <w:color w:val="000000"/>
                <w:sz w:val="20"/>
              </w:rPr>
              <w:t>
адресіне</w:t>
            </w:r>
            <w:r>
              <w:br/>
            </w:r>
            <w:r>
              <w:rPr>
                <w:rFonts w:ascii="Times New Roman"/>
                <w:b w:val="false"/>
                <w:i w:val="false"/>
                <w:color w:val="000000"/>
                <w:sz w:val="20"/>
              </w:rPr>
              <w:t>
жіберуі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ХҚКО АЖ</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жіберу</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 мәр</w:t>
            </w:r>
            <w:r>
              <w:br/>
            </w:r>
            <w:r>
              <w:rPr>
                <w:rFonts w:ascii="Times New Roman"/>
                <w:b w:val="false"/>
                <w:i w:val="false"/>
                <w:color w:val="000000"/>
                <w:sz w:val="20"/>
              </w:rPr>
              <w:t>
тебесінің</w:t>
            </w:r>
            <w:r>
              <w:br/>
            </w:r>
            <w:r>
              <w:rPr>
                <w:rFonts w:ascii="Times New Roman"/>
                <w:b w:val="false"/>
                <w:i w:val="false"/>
                <w:color w:val="000000"/>
                <w:sz w:val="20"/>
              </w:rPr>
              <w:t>
көрсетілуі</w:t>
            </w:r>
            <w:r>
              <w:br/>
            </w:r>
            <w:r>
              <w:rPr>
                <w:rFonts w:ascii="Times New Roman"/>
                <w:b w:val="false"/>
                <w:i w:val="false"/>
                <w:color w:val="000000"/>
                <w:sz w:val="20"/>
              </w:rPr>
              <w:t>
және шығыс</w:t>
            </w:r>
            <w:r>
              <w:br/>
            </w:r>
            <w:r>
              <w:rPr>
                <w:rFonts w:ascii="Times New Roman"/>
                <w:b w:val="false"/>
                <w:i w:val="false"/>
                <w:color w:val="000000"/>
                <w:sz w:val="20"/>
              </w:rPr>
              <w:t>
құжатын</w:t>
            </w:r>
            <w:r>
              <w:br/>
            </w:r>
            <w:r>
              <w:rPr>
                <w:rFonts w:ascii="Times New Roman"/>
                <w:b w:val="false"/>
                <w:i w:val="false"/>
                <w:color w:val="000000"/>
                <w:sz w:val="20"/>
              </w:rPr>
              <w:t>
беру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w:t>
            </w:r>
            <w:r>
              <w:br/>
            </w:r>
            <w:r>
              <w:rPr>
                <w:rFonts w:ascii="Times New Roman"/>
                <w:b w:val="false"/>
                <w:i w:val="false"/>
                <w:color w:val="000000"/>
                <w:sz w:val="20"/>
              </w:rPr>
              <w:t>
көп емес</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w:t>
            </w:r>
            <w:r>
              <w:br/>
            </w:r>
            <w:r>
              <w:rPr>
                <w:rFonts w:ascii="Times New Roman"/>
                <w:b w:val="false"/>
                <w:i w:val="false"/>
                <w:color w:val="000000"/>
                <w:sz w:val="20"/>
              </w:rPr>
              <w:t>
көп емес</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іс-әрекет</w:t>
            </w:r>
            <w:r>
              <w:br/>
            </w:r>
            <w:r>
              <w:rPr>
                <w:rFonts w:ascii="Times New Roman"/>
                <w:b w:val="false"/>
                <w:i w:val="false"/>
                <w:color w:val="000000"/>
                <w:sz w:val="20"/>
              </w:rPr>
              <w:t>
нөмірі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1877"/>
        <w:gridCol w:w="1943"/>
        <w:gridCol w:w="2031"/>
        <w:gridCol w:w="2096"/>
        <w:gridCol w:w="1878"/>
        <w:gridCol w:w="170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(про</w:t>
            </w:r>
            <w:r>
              <w:br/>
            </w:r>
            <w:r>
              <w:rPr>
                <w:rFonts w:ascii="Times New Roman"/>
                <w:b w:val="false"/>
                <w:i w:val="false"/>
                <w:color w:val="000000"/>
                <w:sz w:val="20"/>
              </w:rPr>
              <w:t>
цесс,</w:t>
            </w:r>
            <w:r>
              <w:br/>
            </w:r>
            <w:r>
              <w:rPr>
                <w:rFonts w:ascii="Times New Roman"/>
                <w:b w:val="false"/>
                <w:i w:val="false"/>
                <w:color w:val="000000"/>
                <w:sz w:val="20"/>
              </w:rPr>
              <w:t>
рәсім, о</w:t>
            </w:r>
            <w:r>
              <w:br/>
            </w:r>
            <w:r>
              <w:rPr>
                <w:rFonts w:ascii="Times New Roman"/>
                <w:b w:val="false"/>
                <w:i w:val="false"/>
                <w:color w:val="000000"/>
                <w:sz w:val="20"/>
              </w:rPr>
              <w:t>
перация)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пен құ</w:t>
            </w:r>
            <w:r>
              <w:br/>
            </w:r>
            <w:r>
              <w:rPr>
                <w:rFonts w:ascii="Times New Roman"/>
                <w:b w:val="false"/>
                <w:i w:val="false"/>
                <w:color w:val="000000"/>
                <w:sz w:val="20"/>
              </w:rPr>
              <w:t>
жаттард</w:t>
            </w:r>
            <w:r>
              <w:br/>
            </w:r>
            <w:r>
              <w:rPr>
                <w:rFonts w:ascii="Times New Roman"/>
                <w:b w:val="false"/>
                <w:i w:val="false"/>
                <w:color w:val="000000"/>
                <w:sz w:val="20"/>
              </w:rPr>
              <w:t>
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w:t>
            </w:r>
            <w:r>
              <w:br/>
            </w:r>
            <w:r>
              <w:rPr>
                <w:rFonts w:ascii="Times New Roman"/>
                <w:b w:val="false"/>
                <w:i w:val="false"/>
                <w:color w:val="000000"/>
                <w:sz w:val="20"/>
              </w:rPr>
              <w:t>
ді ХҚКО</w:t>
            </w:r>
            <w:r>
              <w:br/>
            </w:r>
            <w:r>
              <w:rPr>
                <w:rFonts w:ascii="Times New Roman"/>
                <w:b w:val="false"/>
                <w:i w:val="false"/>
                <w:color w:val="000000"/>
                <w:sz w:val="20"/>
              </w:rPr>
              <w:t>
АЖ</w:t>
            </w:r>
            <w:r>
              <w:br/>
            </w:r>
            <w:r>
              <w:rPr>
                <w:rFonts w:ascii="Times New Roman"/>
                <w:b w:val="false"/>
                <w:i w:val="false"/>
                <w:color w:val="000000"/>
                <w:sz w:val="20"/>
              </w:rPr>
              <w:t>
енгізу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қызметке</w:t>
            </w:r>
            <w:r>
              <w:br/>
            </w:r>
            <w:r>
              <w:rPr>
                <w:rFonts w:ascii="Times New Roman"/>
                <w:b w:val="false"/>
                <w:i w:val="false"/>
                <w:color w:val="000000"/>
                <w:sz w:val="20"/>
              </w:rPr>
              <w:t>
рінің</w:t>
            </w:r>
            <w:r>
              <w:br/>
            </w:r>
            <w:r>
              <w:rPr>
                <w:rFonts w:ascii="Times New Roman"/>
                <w:b w:val="false"/>
                <w:i w:val="false"/>
                <w:color w:val="000000"/>
                <w:sz w:val="20"/>
              </w:rPr>
              <w:t>
жүйеде</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және эле</w:t>
            </w:r>
            <w:r>
              <w:br/>
            </w:r>
            <w:r>
              <w:rPr>
                <w:rFonts w:ascii="Times New Roman"/>
                <w:b w:val="false"/>
                <w:i w:val="false"/>
                <w:color w:val="000000"/>
                <w:sz w:val="20"/>
              </w:rPr>
              <w:t>
ктрондық</w:t>
            </w:r>
            <w:r>
              <w:br/>
            </w:r>
            <w:r>
              <w:rPr>
                <w:rFonts w:ascii="Times New Roman"/>
                <w:b w:val="false"/>
                <w:i w:val="false"/>
                <w:color w:val="000000"/>
                <w:sz w:val="20"/>
              </w:rPr>
              <w:t>
мемлекет</w:t>
            </w:r>
            <w:r>
              <w:br/>
            </w:r>
            <w:r>
              <w:rPr>
                <w:rFonts w:ascii="Times New Roman"/>
                <w:b w:val="false"/>
                <w:i w:val="false"/>
                <w:color w:val="000000"/>
                <w:sz w:val="20"/>
              </w:rPr>
              <w:t>
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АЖ-нен</w:t>
            </w:r>
            <w:r>
              <w:br/>
            </w:r>
            <w:r>
              <w:rPr>
                <w:rFonts w:ascii="Times New Roman"/>
                <w:b w:val="false"/>
                <w:i w:val="false"/>
                <w:color w:val="000000"/>
                <w:sz w:val="20"/>
              </w:rPr>
              <w:t>
ЭҮӨШ АЖ</w:t>
            </w:r>
            <w:r>
              <w:br/>
            </w:r>
            <w:r>
              <w:rPr>
                <w:rFonts w:ascii="Times New Roman"/>
                <w:b w:val="false"/>
                <w:i w:val="false"/>
                <w:color w:val="000000"/>
                <w:sz w:val="20"/>
              </w:rPr>
              <w:t>
хабарлама</w:t>
            </w:r>
            <w:r>
              <w:br/>
            </w:r>
            <w:r>
              <w:rPr>
                <w:rFonts w:ascii="Times New Roman"/>
                <w:b w:val="false"/>
                <w:i w:val="false"/>
                <w:color w:val="000000"/>
                <w:sz w:val="20"/>
              </w:rPr>
              <w:t>
ларды</w:t>
            </w:r>
            <w:r>
              <w:br/>
            </w:r>
            <w:r>
              <w:rPr>
                <w:rFonts w:ascii="Times New Roman"/>
                <w:b w:val="false"/>
                <w:i w:val="false"/>
                <w:color w:val="000000"/>
                <w:sz w:val="20"/>
              </w:rPr>
              <w:t>
бағыттау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жіберу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тексе</w:t>
            </w:r>
            <w:r>
              <w:br/>
            </w:r>
            <w:r>
              <w:rPr>
                <w:rFonts w:ascii="Times New Roman"/>
                <w:b w:val="false"/>
                <w:i w:val="false"/>
                <w:color w:val="000000"/>
                <w:sz w:val="20"/>
              </w:rPr>
              <w:t>
ру, өті</w:t>
            </w:r>
            <w:r>
              <w:br/>
            </w:r>
            <w:r>
              <w:rPr>
                <w:rFonts w:ascii="Times New Roman"/>
                <w:b w:val="false"/>
                <w:i w:val="false"/>
                <w:color w:val="000000"/>
                <w:sz w:val="20"/>
              </w:rPr>
              <w:t>
нішті</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қабылд</w:t>
            </w:r>
            <w:r>
              <w:br/>
            </w:r>
            <w:r>
              <w:rPr>
                <w:rFonts w:ascii="Times New Roman"/>
                <w:b w:val="false"/>
                <w:i w:val="false"/>
                <w:color w:val="000000"/>
                <w:sz w:val="20"/>
              </w:rPr>
              <w:t>
ау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w:t>
            </w:r>
            <w:r>
              <w:br/>
            </w:r>
            <w:r>
              <w:rPr>
                <w:rFonts w:ascii="Times New Roman"/>
                <w:b w:val="false"/>
                <w:i w:val="false"/>
                <w:color w:val="000000"/>
                <w:sz w:val="20"/>
              </w:rPr>
              <w:t>
шешімі)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w:t>
            </w:r>
            <w:r>
              <w:br/>
            </w:r>
            <w:r>
              <w:rPr>
                <w:rFonts w:ascii="Times New Roman"/>
                <w:b w:val="false"/>
                <w:i w:val="false"/>
                <w:color w:val="000000"/>
                <w:sz w:val="20"/>
              </w:rPr>
              <w:t>
құжаттар</w:t>
            </w:r>
            <w:r>
              <w:br/>
            </w:r>
            <w:r>
              <w:rPr>
                <w:rFonts w:ascii="Times New Roman"/>
                <w:b w:val="false"/>
                <w:i w:val="false"/>
                <w:color w:val="000000"/>
                <w:sz w:val="20"/>
              </w:rPr>
              <w:t>
ды</w:t>
            </w:r>
            <w:r>
              <w:br/>
            </w:r>
            <w:r>
              <w:rPr>
                <w:rFonts w:ascii="Times New Roman"/>
                <w:b w:val="false"/>
                <w:i w:val="false"/>
                <w:color w:val="000000"/>
                <w:sz w:val="20"/>
              </w:rPr>
              <w:t>
қабылдау</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берумен</w:t>
            </w:r>
            <w:r>
              <w:br/>
            </w:r>
            <w:r>
              <w:rPr>
                <w:rFonts w:ascii="Times New Roman"/>
                <w:b w:val="false"/>
                <w:i w:val="false"/>
                <w:color w:val="000000"/>
                <w:sz w:val="20"/>
              </w:rPr>
              <w:t>
сұрауды</w:t>
            </w:r>
            <w:r>
              <w:br/>
            </w:r>
            <w:r>
              <w:rPr>
                <w:rFonts w:ascii="Times New Roman"/>
                <w:b w:val="false"/>
                <w:i w:val="false"/>
                <w:color w:val="000000"/>
                <w:sz w:val="20"/>
              </w:rPr>
              <w:t>
жүйеде</w:t>
            </w:r>
            <w:r>
              <w:br/>
            </w:r>
            <w:r>
              <w:rPr>
                <w:rFonts w:ascii="Times New Roman"/>
                <w:b w:val="false"/>
                <w:i w:val="false"/>
                <w:color w:val="000000"/>
                <w:sz w:val="20"/>
              </w:rPr>
              <w:t>
тіркеу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АЖ-нен</w:t>
            </w:r>
            <w:r>
              <w:br/>
            </w:r>
            <w:r>
              <w:rPr>
                <w:rFonts w:ascii="Times New Roman"/>
                <w:b w:val="false"/>
                <w:i w:val="false"/>
                <w:color w:val="000000"/>
                <w:sz w:val="20"/>
              </w:rPr>
              <w:t>
ЖАО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өтініш</w:t>
            </w:r>
            <w:r>
              <w:br/>
            </w:r>
            <w:r>
              <w:rPr>
                <w:rFonts w:ascii="Times New Roman"/>
                <w:b w:val="false"/>
                <w:i w:val="false"/>
                <w:color w:val="000000"/>
                <w:sz w:val="20"/>
              </w:rPr>
              <w:t>
мәртебе</w:t>
            </w:r>
            <w:r>
              <w:br/>
            </w:r>
            <w:r>
              <w:rPr>
                <w:rFonts w:ascii="Times New Roman"/>
                <w:b w:val="false"/>
                <w:i w:val="false"/>
                <w:color w:val="000000"/>
                <w:sz w:val="20"/>
              </w:rPr>
              <w:t>
сінде</w:t>
            </w:r>
            <w:r>
              <w:br/>
            </w:r>
            <w:r>
              <w:rPr>
                <w:rFonts w:ascii="Times New Roman"/>
                <w:b w:val="false"/>
                <w:i w:val="false"/>
                <w:color w:val="000000"/>
                <w:sz w:val="20"/>
              </w:rPr>
              <w:t>
көрсеті</w:t>
            </w:r>
            <w:r>
              <w:br/>
            </w:r>
            <w:r>
              <w:rPr>
                <w:rFonts w:ascii="Times New Roman"/>
                <w:b w:val="false"/>
                <w:i w:val="false"/>
                <w:color w:val="000000"/>
                <w:sz w:val="20"/>
              </w:rPr>
              <w:t>
лу</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w:t>
            </w:r>
            <w:r>
              <w:br/>
            </w:r>
            <w:r>
              <w:rPr>
                <w:rFonts w:ascii="Times New Roman"/>
                <w:b w:val="false"/>
                <w:i w:val="false"/>
                <w:color w:val="000000"/>
                <w:sz w:val="20"/>
              </w:rPr>
              <w:t>
дау</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1870"/>
        <w:gridCol w:w="2001"/>
        <w:gridCol w:w="1739"/>
        <w:gridCol w:w="1979"/>
        <w:gridCol w:w="1826"/>
        <w:gridCol w:w="21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r>
              <w:br/>
            </w:r>
            <w:r>
              <w:rPr>
                <w:rFonts w:ascii="Times New Roman"/>
                <w:b w:val="false"/>
                <w:i w:val="false"/>
                <w:color w:val="000000"/>
                <w:sz w:val="20"/>
              </w:rPr>
              <w:t>
(ЭҮӨШ)</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операци</w:t>
            </w:r>
            <w:r>
              <w:br/>
            </w:r>
            <w:r>
              <w:rPr>
                <w:rFonts w:ascii="Times New Roman"/>
                <w:b w:val="false"/>
                <w:i w:val="false"/>
                <w:color w:val="000000"/>
                <w:sz w:val="20"/>
              </w:rPr>
              <w:t>
я)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МБҰ</w:t>
            </w:r>
            <w:r>
              <w:br/>
            </w:r>
            <w:r>
              <w:rPr>
                <w:rFonts w:ascii="Times New Roman"/>
                <w:b w:val="false"/>
                <w:i w:val="false"/>
                <w:color w:val="000000"/>
                <w:sz w:val="20"/>
              </w:rPr>
              <w:t>
жолдау</w:t>
            </w:r>
            <w:r>
              <w:br/>
            </w:r>
            <w:r>
              <w:rPr>
                <w:rFonts w:ascii="Times New Roman"/>
                <w:b w:val="false"/>
                <w:i w:val="false"/>
                <w:color w:val="000000"/>
                <w:sz w:val="20"/>
              </w:rPr>
              <w:t>
үшін</w:t>
            </w:r>
            <w:r>
              <w:br/>
            </w:r>
            <w:r>
              <w:rPr>
                <w:rFonts w:ascii="Times New Roman"/>
                <w:b w:val="false"/>
                <w:i w:val="false"/>
                <w:color w:val="000000"/>
                <w:sz w:val="20"/>
              </w:rPr>
              <w:t>
балаларды</w:t>
            </w:r>
            <w:r>
              <w:br/>
            </w:r>
            <w:r>
              <w:rPr>
                <w:rFonts w:ascii="Times New Roman"/>
                <w:b w:val="false"/>
                <w:i w:val="false"/>
                <w:color w:val="000000"/>
                <w:sz w:val="20"/>
              </w:rPr>
              <w:t>
кезекке</w:t>
            </w:r>
            <w:r>
              <w:br/>
            </w:r>
            <w:r>
              <w:rPr>
                <w:rFonts w:ascii="Times New Roman"/>
                <w:b w:val="false"/>
                <w:i w:val="false"/>
                <w:color w:val="000000"/>
                <w:sz w:val="20"/>
              </w:rPr>
              <w:t>
қою</w:t>
            </w:r>
            <w:r>
              <w:br/>
            </w:r>
            <w:r>
              <w:rPr>
                <w:rFonts w:ascii="Times New Roman"/>
                <w:b w:val="false"/>
                <w:i w:val="false"/>
                <w:color w:val="000000"/>
                <w:sz w:val="20"/>
              </w:rPr>
              <w:t>
туралы</w:t>
            </w:r>
            <w:r>
              <w:br/>
            </w:r>
            <w:r>
              <w:rPr>
                <w:rFonts w:ascii="Times New Roman"/>
                <w:b w:val="false"/>
                <w:i w:val="false"/>
                <w:color w:val="000000"/>
                <w:sz w:val="20"/>
              </w:rPr>
              <w:t>
немесе</w:t>
            </w:r>
            <w:r>
              <w:br/>
            </w:r>
            <w:r>
              <w:rPr>
                <w:rFonts w:ascii="Times New Roman"/>
                <w:b w:val="false"/>
                <w:i w:val="false"/>
                <w:color w:val="000000"/>
                <w:sz w:val="20"/>
              </w:rPr>
              <w:t>
негіздел</w:t>
            </w:r>
            <w:r>
              <w:br/>
            </w:r>
            <w:r>
              <w:rPr>
                <w:rFonts w:ascii="Times New Roman"/>
                <w:b w:val="false"/>
                <w:i w:val="false"/>
                <w:color w:val="000000"/>
                <w:sz w:val="20"/>
              </w:rPr>
              <w:t>
ген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w:t>
            </w:r>
            <w:r>
              <w:br/>
            </w:r>
            <w:r>
              <w:rPr>
                <w:rFonts w:ascii="Times New Roman"/>
                <w:b w:val="false"/>
                <w:i w:val="false"/>
                <w:color w:val="000000"/>
                <w:sz w:val="20"/>
              </w:rPr>
              <w:t>
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w:t>
            </w:r>
            <w:r>
              <w:br/>
            </w:r>
            <w:r>
              <w:rPr>
                <w:rFonts w:ascii="Times New Roman"/>
                <w:b w:val="false"/>
                <w:i w:val="false"/>
                <w:color w:val="000000"/>
                <w:sz w:val="20"/>
              </w:rPr>
              <w:t>
бағыттау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w:t>
            </w:r>
            <w:r>
              <w:br/>
            </w:r>
            <w:r>
              <w:rPr>
                <w:rFonts w:ascii="Times New Roman"/>
                <w:b w:val="false"/>
                <w:i w:val="false"/>
                <w:color w:val="000000"/>
                <w:sz w:val="20"/>
              </w:rPr>
              <w:t>
рысында</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w:t>
            </w:r>
            <w:r>
              <w:br/>
            </w:r>
            <w:r>
              <w:rPr>
                <w:rFonts w:ascii="Times New Roman"/>
                <w:b w:val="false"/>
                <w:i w:val="false"/>
                <w:color w:val="000000"/>
                <w:sz w:val="20"/>
              </w:rPr>
              <w:t>
шешімі)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w:t>
            </w:r>
            <w:r>
              <w:br/>
            </w:r>
            <w:r>
              <w:rPr>
                <w:rFonts w:ascii="Times New Roman"/>
                <w:b w:val="false"/>
                <w:i w:val="false"/>
                <w:color w:val="000000"/>
                <w:sz w:val="20"/>
              </w:rPr>
              <w:t>
немесе</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түйіндеу</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w:t>
            </w:r>
            <w:r>
              <w:br/>
            </w:r>
            <w:r>
              <w:rPr>
                <w:rFonts w:ascii="Times New Roman"/>
                <w:b w:val="false"/>
                <w:i w:val="false"/>
                <w:color w:val="000000"/>
                <w:sz w:val="20"/>
              </w:rPr>
              <w:t>
стыру</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w:t>
            </w:r>
            <w:r>
              <w:br/>
            </w:r>
            <w:r>
              <w:rPr>
                <w:rFonts w:ascii="Times New Roman"/>
                <w:b w:val="false"/>
                <w:i w:val="false"/>
                <w:color w:val="000000"/>
                <w:sz w:val="20"/>
              </w:rPr>
              <w:t>
рысында</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r>
              <w:br/>
            </w:r>
            <w:r>
              <w:rPr>
                <w:rFonts w:ascii="Times New Roman"/>
                <w:b w:val="false"/>
                <w:i w:val="false"/>
                <w:color w:val="000000"/>
                <w:sz w:val="20"/>
              </w:rPr>
              <w:t>
ішінде</w:t>
            </w:r>
            <w:r>
              <w:br/>
            </w:r>
            <w:r>
              <w:rPr>
                <w:rFonts w:ascii="Times New Roman"/>
                <w:b w:val="false"/>
                <w:i w:val="false"/>
                <w:color w:val="000000"/>
                <w:sz w:val="20"/>
              </w:rPr>
              <w:t>
(қабылдау</w:t>
            </w:r>
            <w:r>
              <w:br/>
            </w:r>
            <w:r>
              <w:rPr>
                <w:rFonts w:ascii="Times New Roman"/>
                <w:b w:val="false"/>
                <w:i w:val="false"/>
                <w:color w:val="000000"/>
                <w:sz w:val="20"/>
              </w:rPr>
              <w:t>
күні мен</w:t>
            </w:r>
            <w:r>
              <w:br/>
            </w:r>
            <w:r>
              <w:rPr>
                <w:rFonts w:ascii="Times New Roman"/>
                <w:b w:val="false"/>
                <w:i w:val="false"/>
                <w:color w:val="000000"/>
                <w:sz w:val="20"/>
              </w:rPr>
              <w:t>
құжатты</w:t>
            </w:r>
            <w:r>
              <w:br/>
            </w:r>
            <w:r>
              <w:rPr>
                <w:rFonts w:ascii="Times New Roman"/>
                <w:b w:val="false"/>
                <w:i w:val="false"/>
                <w:color w:val="000000"/>
                <w:sz w:val="20"/>
              </w:rPr>
              <w:t>
беру күні</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қызметті</w:t>
            </w:r>
            <w:r>
              <w:br/>
            </w:r>
            <w:r>
              <w:rPr>
                <w:rFonts w:ascii="Times New Roman"/>
                <w:b w:val="false"/>
                <w:i w:val="false"/>
                <w:color w:val="000000"/>
                <w:sz w:val="20"/>
              </w:rPr>
              <w:t>
көрсету</w:t>
            </w:r>
            <w:r>
              <w:br/>
            </w:r>
            <w:r>
              <w:rPr>
                <w:rFonts w:ascii="Times New Roman"/>
                <w:b w:val="false"/>
                <w:i w:val="false"/>
                <w:color w:val="000000"/>
                <w:sz w:val="20"/>
              </w:rPr>
              <w:t>
мерзіміне</w:t>
            </w:r>
            <w:r>
              <w:br/>
            </w:r>
            <w:r>
              <w:rPr>
                <w:rFonts w:ascii="Times New Roman"/>
                <w:b w:val="false"/>
                <w:i w:val="false"/>
                <w:color w:val="000000"/>
                <w:sz w:val="20"/>
              </w:rPr>
              <w:t>
кірмейді)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1778"/>
        <w:gridCol w:w="2061"/>
        <w:gridCol w:w="2083"/>
        <w:gridCol w:w="2040"/>
        <w:gridCol w:w="1997"/>
        <w:gridCol w:w="195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xml:space="preserve">
атауы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r>
              <w:br/>
            </w:r>
            <w:r>
              <w:rPr>
                <w:rFonts w:ascii="Times New Roman"/>
                <w:b w:val="false"/>
                <w:i w:val="false"/>
                <w:color w:val="000000"/>
                <w:sz w:val="20"/>
              </w:rPr>
              <w:t>
(ЭҮӨШ)</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операци</w:t>
            </w:r>
            <w:r>
              <w:br/>
            </w:r>
            <w:r>
              <w:rPr>
                <w:rFonts w:ascii="Times New Roman"/>
                <w:b w:val="false"/>
                <w:i w:val="false"/>
                <w:color w:val="000000"/>
                <w:sz w:val="20"/>
              </w:rPr>
              <w:t>
я)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құжатты</w:t>
            </w:r>
            <w:r>
              <w:br/>
            </w:r>
            <w:r>
              <w:rPr>
                <w:rFonts w:ascii="Times New Roman"/>
                <w:b w:val="false"/>
                <w:i w:val="false"/>
                <w:color w:val="000000"/>
                <w:sz w:val="20"/>
              </w:rPr>
              <w:t>
құрастыру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w:t>
            </w:r>
            <w:r>
              <w:br/>
            </w:r>
            <w:r>
              <w:rPr>
                <w:rFonts w:ascii="Times New Roman"/>
                <w:b w:val="false"/>
                <w:i w:val="false"/>
                <w:color w:val="000000"/>
                <w:sz w:val="20"/>
              </w:rPr>
              <w:t>
құжатқа</w:t>
            </w:r>
            <w:r>
              <w:br/>
            </w:r>
            <w:r>
              <w:rPr>
                <w:rFonts w:ascii="Times New Roman"/>
                <w:b w:val="false"/>
                <w:i w:val="false"/>
                <w:color w:val="000000"/>
                <w:sz w:val="20"/>
              </w:rPr>
              <w:t>
қол қою.</w:t>
            </w:r>
            <w:r>
              <w:br/>
            </w:r>
            <w:r>
              <w:rPr>
                <w:rFonts w:ascii="Times New Roman"/>
                <w:b w:val="false"/>
                <w:i w:val="false"/>
                <w:color w:val="000000"/>
                <w:sz w:val="20"/>
              </w:rPr>
              <w:t>
ХҚКО АЖ</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ауысуы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w:t>
            </w:r>
            <w:r>
              <w:br/>
            </w:r>
            <w:r>
              <w:rPr>
                <w:rFonts w:ascii="Times New Roman"/>
                <w:b w:val="false"/>
                <w:i w:val="false"/>
                <w:color w:val="000000"/>
                <w:sz w:val="20"/>
              </w:rPr>
              <w:t>
түйіндеу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көрсетуді</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w:t>
            </w:r>
            <w:r>
              <w:br/>
            </w:r>
            <w:r>
              <w:rPr>
                <w:rFonts w:ascii="Times New Roman"/>
                <w:b w:val="false"/>
                <w:i w:val="false"/>
                <w:color w:val="000000"/>
                <w:sz w:val="20"/>
              </w:rPr>
              <w:t>
бағыттау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w:t>
            </w:r>
            <w:r>
              <w:br/>
            </w:r>
            <w:r>
              <w:rPr>
                <w:rFonts w:ascii="Times New Roman"/>
                <w:b w:val="false"/>
                <w:i w:val="false"/>
                <w:color w:val="000000"/>
                <w:sz w:val="20"/>
              </w:rPr>
              <w:t>
бар</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аяқталуы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 көр</w:t>
            </w:r>
            <w:r>
              <w:br/>
            </w:r>
            <w:r>
              <w:rPr>
                <w:rFonts w:ascii="Times New Roman"/>
                <w:b w:val="false"/>
                <w:i w:val="false"/>
                <w:color w:val="000000"/>
                <w:sz w:val="20"/>
              </w:rPr>
              <w:t>
сетілуі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r>
              <w:br/>
            </w:r>
            <w:r>
              <w:rPr>
                <w:rFonts w:ascii="Times New Roman"/>
                <w:b w:val="false"/>
                <w:i w:val="false"/>
                <w:color w:val="000000"/>
                <w:sz w:val="20"/>
              </w:rPr>
              <w:t>
қызметке</w:t>
            </w:r>
            <w:r>
              <w:br/>
            </w:r>
            <w:r>
              <w:rPr>
                <w:rFonts w:ascii="Times New Roman"/>
                <w:b w:val="false"/>
                <w:i w:val="false"/>
                <w:color w:val="000000"/>
                <w:sz w:val="20"/>
              </w:rPr>
              <w:t>
рінің</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нәтиже</w:t>
            </w:r>
            <w:r>
              <w:br/>
            </w:r>
            <w:r>
              <w:rPr>
                <w:rFonts w:ascii="Times New Roman"/>
                <w:b w:val="false"/>
                <w:i w:val="false"/>
                <w:color w:val="000000"/>
                <w:sz w:val="20"/>
              </w:rPr>
              <w:t>
сін</w:t>
            </w:r>
            <w:r>
              <w:br/>
            </w:r>
            <w:r>
              <w:rPr>
                <w:rFonts w:ascii="Times New Roman"/>
                <w:b w:val="false"/>
                <w:i w:val="false"/>
                <w:color w:val="000000"/>
                <w:sz w:val="20"/>
              </w:rPr>
              <w:t>
қолма-</w:t>
            </w:r>
            <w:r>
              <w:br/>
            </w:r>
            <w:r>
              <w:rPr>
                <w:rFonts w:ascii="Times New Roman"/>
                <w:b w:val="false"/>
                <w:i w:val="false"/>
                <w:color w:val="000000"/>
                <w:sz w:val="20"/>
              </w:rPr>
              <w:t>
қол</w:t>
            </w:r>
            <w:r>
              <w:br/>
            </w:r>
            <w:r>
              <w:rPr>
                <w:rFonts w:ascii="Times New Roman"/>
                <w:b w:val="false"/>
                <w:i w:val="false"/>
                <w:color w:val="000000"/>
                <w:sz w:val="20"/>
              </w:rPr>
              <w:t>
беруі</w:t>
            </w:r>
            <w:r>
              <w:br/>
            </w:r>
            <w:r>
              <w:rPr>
                <w:rFonts w:ascii="Times New Roman"/>
                <w:b w:val="false"/>
                <w:i w:val="false"/>
                <w:color w:val="000000"/>
                <w:sz w:val="20"/>
              </w:rPr>
              <w:t>
немесе</w:t>
            </w:r>
            <w:r>
              <w:br/>
            </w:r>
            <w:r>
              <w:rPr>
                <w:rFonts w:ascii="Times New Roman"/>
                <w:b w:val="false"/>
                <w:i w:val="false"/>
                <w:color w:val="000000"/>
                <w:sz w:val="20"/>
              </w:rPr>
              <w:t>
тұтынушы</w:t>
            </w:r>
            <w:r>
              <w:br/>
            </w:r>
            <w:r>
              <w:rPr>
                <w:rFonts w:ascii="Times New Roman"/>
                <w:b w:val="false"/>
                <w:i w:val="false"/>
                <w:color w:val="000000"/>
                <w:sz w:val="20"/>
              </w:rPr>
              <w:t>
ның элек</w:t>
            </w:r>
            <w:r>
              <w:br/>
            </w:r>
            <w:r>
              <w:rPr>
                <w:rFonts w:ascii="Times New Roman"/>
                <w:b w:val="false"/>
                <w:i w:val="false"/>
                <w:color w:val="000000"/>
                <w:sz w:val="20"/>
              </w:rPr>
              <w:t>
трондық</w:t>
            </w:r>
            <w:r>
              <w:br/>
            </w:r>
            <w:r>
              <w:rPr>
                <w:rFonts w:ascii="Times New Roman"/>
                <w:b w:val="false"/>
                <w:i w:val="false"/>
                <w:color w:val="000000"/>
                <w:sz w:val="20"/>
              </w:rPr>
              <w:t>
адресіне</w:t>
            </w:r>
            <w:r>
              <w:br/>
            </w:r>
            <w:r>
              <w:rPr>
                <w:rFonts w:ascii="Times New Roman"/>
                <w:b w:val="false"/>
                <w:i w:val="false"/>
                <w:color w:val="000000"/>
                <w:sz w:val="20"/>
              </w:rPr>
              <w:t>
жіберуі</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w:t>
            </w:r>
            <w:r>
              <w:br/>
            </w:r>
            <w:r>
              <w:rPr>
                <w:rFonts w:ascii="Times New Roman"/>
                <w:b w:val="false"/>
                <w:i w:val="false"/>
                <w:color w:val="000000"/>
                <w:sz w:val="20"/>
              </w:rPr>
              <w:t>
шешімі)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қойылған</w:t>
            </w:r>
            <w:r>
              <w:br/>
            </w:r>
            <w:r>
              <w:rPr>
                <w:rFonts w:ascii="Times New Roman"/>
                <w:b w:val="false"/>
                <w:i w:val="false"/>
                <w:color w:val="000000"/>
                <w:sz w:val="20"/>
              </w:rPr>
              <w:t>
шығыс</w:t>
            </w:r>
            <w:r>
              <w:br/>
            </w:r>
            <w:r>
              <w:rPr>
                <w:rFonts w:ascii="Times New Roman"/>
                <w:b w:val="false"/>
                <w:i w:val="false"/>
                <w:color w:val="000000"/>
                <w:sz w:val="20"/>
              </w:rPr>
              <w:t>
құжатты</w:t>
            </w:r>
            <w:r>
              <w:br/>
            </w:r>
            <w:r>
              <w:rPr>
                <w:rFonts w:ascii="Times New Roman"/>
                <w:b w:val="false"/>
                <w:i w:val="false"/>
                <w:color w:val="000000"/>
                <w:sz w:val="20"/>
              </w:rPr>
              <w:t>
ХҚКО беру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аяқталуы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ХҚКО</w:t>
            </w:r>
            <w:r>
              <w:br/>
            </w:r>
            <w:r>
              <w:rPr>
                <w:rFonts w:ascii="Times New Roman"/>
                <w:b w:val="false"/>
                <w:i w:val="false"/>
                <w:color w:val="000000"/>
                <w:sz w:val="20"/>
              </w:rPr>
              <w:t>
АЖ беру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w:t>
            </w:r>
            <w:r>
              <w:br/>
            </w:r>
            <w:r>
              <w:rPr>
                <w:rFonts w:ascii="Times New Roman"/>
                <w:b w:val="false"/>
                <w:i w:val="false"/>
                <w:color w:val="000000"/>
                <w:sz w:val="20"/>
              </w:rPr>
              <w:t>
аяқтау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көрсету</w:t>
            </w:r>
            <w:r>
              <w:br/>
            </w:r>
            <w:r>
              <w:rPr>
                <w:rFonts w:ascii="Times New Roman"/>
                <w:b w:val="false"/>
                <w:i w:val="false"/>
                <w:color w:val="000000"/>
                <w:sz w:val="20"/>
              </w:rPr>
              <w:t>
нәтиже</w:t>
            </w:r>
            <w:r>
              <w:br/>
            </w:r>
            <w:r>
              <w:rPr>
                <w:rFonts w:ascii="Times New Roman"/>
                <w:b w:val="false"/>
                <w:i w:val="false"/>
                <w:color w:val="000000"/>
                <w:sz w:val="20"/>
              </w:rPr>
              <w:t>
сін беру</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көпр</w:t>
            </w:r>
            <w:r>
              <w:br/>
            </w:r>
            <w:r>
              <w:rPr>
                <w:rFonts w:ascii="Times New Roman"/>
                <w:b w:val="false"/>
                <w:i w:val="false"/>
                <w:color w:val="000000"/>
                <w:sz w:val="20"/>
              </w:rPr>
              <w:t>
емес</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1927"/>
        <w:gridCol w:w="2123"/>
        <w:gridCol w:w="2101"/>
        <w:gridCol w:w="2058"/>
        <w:gridCol w:w="1950"/>
        <w:gridCol w:w="19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процесс (жұмыс барысы, ағымы) іс-әрекеттері</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xml:space="preserve">
атауы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(ЭҮШ)</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операци</w:t>
            </w:r>
            <w:r>
              <w:br/>
            </w:r>
            <w:r>
              <w:rPr>
                <w:rFonts w:ascii="Times New Roman"/>
                <w:b w:val="false"/>
                <w:i w:val="false"/>
                <w:color w:val="000000"/>
                <w:sz w:val="20"/>
              </w:rPr>
              <w:t>
я)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r>
              <w:br/>
            </w:r>
            <w:r>
              <w:rPr>
                <w:rFonts w:ascii="Times New Roman"/>
                <w:b w:val="false"/>
                <w:i w:val="false"/>
                <w:color w:val="000000"/>
                <w:sz w:val="20"/>
              </w:rPr>
              <w:t>
ның ЭҮП</w:t>
            </w:r>
            <w:r>
              <w:br/>
            </w:r>
            <w:r>
              <w:rPr>
                <w:rFonts w:ascii="Times New Roman"/>
                <w:b w:val="false"/>
                <w:i w:val="false"/>
                <w:color w:val="000000"/>
                <w:sz w:val="20"/>
              </w:rPr>
              <w:t>
авториза</w:t>
            </w:r>
            <w:r>
              <w:br/>
            </w:r>
            <w:r>
              <w:rPr>
                <w:rFonts w:ascii="Times New Roman"/>
                <w:b w:val="false"/>
                <w:i w:val="false"/>
                <w:color w:val="000000"/>
                <w:sz w:val="20"/>
              </w:rPr>
              <w:t>
циялануы,</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қызметтер</w:t>
            </w:r>
            <w:r>
              <w:br/>
            </w:r>
            <w:r>
              <w:rPr>
                <w:rFonts w:ascii="Times New Roman"/>
                <w:b w:val="false"/>
                <w:i w:val="false"/>
                <w:color w:val="000000"/>
                <w:sz w:val="20"/>
              </w:rPr>
              <w:t>
ді алу</w:t>
            </w:r>
            <w:r>
              <w:br/>
            </w:r>
            <w:r>
              <w:rPr>
                <w:rFonts w:ascii="Times New Roman"/>
                <w:b w:val="false"/>
                <w:i w:val="false"/>
                <w:color w:val="000000"/>
                <w:sz w:val="20"/>
              </w:rPr>
              <w:t>
үшін енгі</w:t>
            </w:r>
            <w:r>
              <w:br/>
            </w:r>
            <w:r>
              <w:rPr>
                <w:rFonts w:ascii="Times New Roman"/>
                <w:b w:val="false"/>
                <w:i w:val="false"/>
                <w:color w:val="000000"/>
                <w:sz w:val="20"/>
              </w:rPr>
              <w:t>
зілген</w:t>
            </w:r>
            <w:r>
              <w:br/>
            </w:r>
            <w:r>
              <w:rPr>
                <w:rFonts w:ascii="Times New Roman"/>
                <w:b w:val="false"/>
                <w:i w:val="false"/>
                <w:color w:val="000000"/>
                <w:sz w:val="20"/>
              </w:rPr>
              <w:t>
деректер</w:t>
            </w:r>
            <w:r>
              <w:br/>
            </w:r>
            <w:r>
              <w:rPr>
                <w:rFonts w:ascii="Times New Roman"/>
                <w:b w:val="false"/>
                <w:i w:val="false"/>
                <w:color w:val="000000"/>
                <w:sz w:val="20"/>
              </w:rPr>
              <w:t>
дұрысты</w:t>
            </w:r>
            <w:r>
              <w:br/>
            </w:r>
            <w:r>
              <w:rPr>
                <w:rFonts w:ascii="Times New Roman"/>
                <w:b w:val="false"/>
                <w:i w:val="false"/>
                <w:color w:val="000000"/>
                <w:sz w:val="20"/>
              </w:rPr>
              <w:t>
ғын</w:t>
            </w:r>
            <w:r>
              <w:br/>
            </w:r>
            <w:r>
              <w:rPr>
                <w:rFonts w:ascii="Times New Roman"/>
                <w:b w:val="false"/>
                <w:i w:val="false"/>
                <w:color w:val="000000"/>
                <w:sz w:val="20"/>
              </w:rPr>
              <w:t>
тексеру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ЖАО АД</w:t>
            </w:r>
            <w:r>
              <w:br/>
            </w:r>
            <w:r>
              <w:rPr>
                <w:rFonts w:ascii="Times New Roman"/>
                <w:b w:val="false"/>
                <w:i w:val="false"/>
                <w:color w:val="000000"/>
                <w:sz w:val="20"/>
              </w:rPr>
              <w:t>
және ха</w:t>
            </w:r>
            <w:r>
              <w:br/>
            </w:r>
            <w:r>
              <w:rPr>
                <w:rFonts w:ascii="Times New Roman"/>
                <w:b w:val="false"/>
                <w:i w:val="false"/>
                <w:color w:val="000000"/>
                <w:sz w:val="20"/>
              </w:rPr>
              <w:t>
барламаны</w:t>
            </w:r>
            <w:r>
              <w:br/>
            </w:r>
            <w:r>
              <w:rPr>
                <w:rFonts w:ascii="Times New Roman"/>
                <w:b w:val="false"/>
                <w:i w:val="false"/>
                <w:color w:val="000000"/>
                <w:sz w:val="20"/>
              </w:rPr>
              <w:t>
ХҚКО АЖ</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беру және</w:t>
            </w:r>
            <w:r>
              <w:br/>
            </w:r>
            <w:r>
              <w:rPr>
                <w:rFonts w:ascii="Times New Roman"/>
                <w:b w:val="false"/>
                <w:i w:val="false"/>
                <w:color w:val="000000"/>
                <w:sz w:val="20"/>
              </w:rPr>
              <w:t>
мәртебеде</w:t>
            </w:r>
            <w:r>
              <w:br/>
            </w:r>
            <w:r>
              <w:rPr>
                <w:rFonts w:ascii="Times New Roman"/>
                <w:b w:val="false"/>
                <w:i w:val="false"/>
                <w:color w:val="000000"/>
                <w:sz w:val="20"/>
              </w:rPr>
              <w:t>
көрсеті</w:t>
            </w:r>
            <w:r>
              <w:br/>
            </w:r>
            <w:r>
              <w:rPr>
                <w:rFonts w:ascii="Times New Roman"/>
                <w:b w:val="false"/>
                <w:i w:val="false"/>
                <w:color w:val="000000"/>
                <w:sz w:val="20"/>
              </w:rPr>
              <w:t>
луі–келіп</w:t>
            </w:r>
            <w:r>
              <w:br/>
            </w:r>
            <w:r>
              <w:rPr>
                <w:rFonts w:ascii="Times New Roman"/>
                <w:b w:val="false"/>
                <w:i w:val="false"/>
                <w:color w:val="000000"/>
                <w:sz w:val="20"/>
              </w:rPr>
              <w:t>
түскен</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w:t>
            </w:r>
            <w:r>
              <w:br/>
            </w:r>
            <w:r>
              <w:rPr>
                <w:rFonts w:ascii="Times New Roman"/>
                <w:b w:val="false"/>
                <w:i w:val="false"/>
                <w:color w:val="000000"/>
                <w:sz w:val="20"/>
              </w:rPr>
              <w:t>
ХҚКО АЖ</w:t>
            </w:r>
            <w:r>
              <w:br/>
            </w:r>
            <w:r>
              <w:rPr>
                <w:rFonts w:ascii="Times New Roman"/>
                <w:b w:val="false"/>
                <w:i w:val="false"/>
                <w:color w:val="000000"/>
                <w:sz w:val="20"/>
              </w:rPr>
              <w:t>
келіп</w:t>
            </w:r>
            <w:r>
              <w:br/>
            </w:r>
            <w:r>
              <w:rPr>
                <w:rFonts w:ascii="Times New Roman"/>
                <w:b w:val="false"/>
                <w:i w:val="false"/>
                <w:color w:val="000000"/>
                <w:sz w:val="20"/>
              </w:rPr>
              <w:t>
түскен</w:t>
            </w:r>
            <w:r>
              <w:br/>
            </w:r>
            <w:r>
              <w:rPr>
                <w:rFonts w:ascii="Times New Roman"/>
                <w:b w:val="false"/>
                <w:i w:val="false"/>
                <w:color w:val="000000"/>
                <w:sz w:val="20"/>
              </w:rPr>
              <w:t>
дерде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r>
              <w:br/>
            </w:r>
            <w:r>
              <w:rPr>
                <w:rFonts w:ascii="Times New Roman"/>
                <w:b w:val="false"/>
                <w:i w:val="false"/>
                <w:color w:val="000000"/>
                <w:sz w:val="20"/>
              </w:rPr>
              <w:t>
(егер</w:t>
            </w:r>
            <w:r>
              <w:br/>
            </w:r>
            <w:r>
              <w:rPr>
                <w:rFonts w:ascii="Times New Roman"/>
                <w:b w:val="false"/>
                <w:i w:val="false"/>
                <w:color w:val="000000"/>
                <w:sz w:val="20"/>
              </w:rPr>
              <w:t>
енгізіл</w:t>
            </w:r>
            <w:r>
              <w:br/>
            </w:r>
            <w:r>
              <w:rPr>
                <w:rFonts w:ascii="Times New Roman"/>
                <w:b w:val="false"/>
                <w:i w:val="false"/>
                <w:color w:val="000000"/>
                <w:sz w:val="20"/>
              </w:rPr>
              <w:t>
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w:t>
            </w:r>
            <w:r>
              <w:br/>
            </w:r>
            <w:r>
              <w:rPr>
                <w:rFonts w:ascii="Times New Roman"/>
                <w:b w:val="false"/>
                <w:i w:val="false"/>
                <w:color w:val="000000"/>
                <w:sz w:val="20"/>
              </w:rPr>
              <w:t>
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тыру-бас</w:t>
            </w:r>
            <w:r>
              <w:br/>
            </w:r>
            <w:r>
              <w:rPr>
                <w:rFonts w:ascii="Times New Roman"/>
                <w:b w:val="false"/>
                <w:i w:val="false"/>
                <w:color w:val="000000"/>
                <w:sz w:val="20"/>
              </w:rPr>
              <w:t>
қару</w:t>
            </w:r>
            <w:r>
              <w:br/>
            </w:r>
            <w:r>
              <w:rPr>
                <w:rFonts w:ascii="Times New Roman"/>
                <w:b w:val="false"/>
                <w:i w:val="false"/>
                <w:color w:val="000000"/>
                <w:sz w:val="20"/>
              </w:rPr>
              <w:t>
шешімі)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дұрыс қа</w:t>
            </w:r>
            <w:r>
              <w:br/>
            </w:r>
            <w:r>
              <w:rPr>
                <w:rFonts w:ascii="Times New Roman"/>
                <w:b w:val="false"/>
                <w:i w:val="false"/>
                <w:color w:val="000000"/>
                <w:sz w:val="20"/>
              </w:rPr>
              <w:t>
лыптасуы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w:t>
            </w:r>
            <w:r>
              <w:br/>
            </w:r>
            <w:r>
              <w:rPr>
                <w:rFonts w:ascii="Times New Roman"/>
                <w:b w:val="false"/>
                <w:i w:val="false"/>
                <w:color w:val="000000"/>
                <w:sz w:val="20"/>
              </w:rPr>
              <w:t>
немесе сұ</w:t>
            </w:r>
            <w:r>
              <w:br/>
            </w:r>
            <w:r>
              <w:rPr>
                <w:rFonts w:ascii="Times New Roman"/>
                <w:b w:val="false"/>
                <w:i w:val="false"/>
                <w:color w:val="000000"/>
                <w:sz w:val="20"/>
              </w:rPr>
              <w:t>
ратылған</w:t>
            </w:r>
            <w:r>
              <w:br/>
            </w:r>
            <w:r>
              <w:rPr>
                <w:rFonts w:ascii="Times New Roman"/>
                <w:b w:val="false"/>
                <w:i w:val="false"/>
                <w:color w:val="000000"/>
                <w:sz w:val="20"/>
              </w:rPr>
              <w:t>
электрон</w:t>
            </w:r>
            <w:r>
              <w:br/>
            </w:r>
            <w:r>
              <w:rPr>
                <w:rFonts w:ascii="Times New Roman"/>
                <w:b w:val="false"/>
                <w:i w:val="false"/>
                <w:color w:val="000000"/>
                <w:sz w:val="20"/>
              </w:rPr>
              <w:t>
дық мем</w:t>
            </w:r>
            <w:r>
              <w:br/>
            </w:r>
            <w:r>
              <w:rPr>
                <w:rFonts w:ascii="Times New Roman"/>
                <w:b w:val="false"/>
                <w:i w:val="false"/>
                <w:color w:val="000000"/>
                <w:sz w:val="20"/>
              </w:rPr>
              <w:t>
лекеттік</w:t>
            </w:r>
            <w:r>
              <w:br/>
            </w:r>
            <w:r>
              <w:rPr>
                <w:rFonts w:ascii="Times New Roman"/>
                <w:b w:val="false"/>
                <w:i w:val="false"/>
                <w:color w:val="000000"/>
                <w:sz w:val="20"/>
              </w:rPr>
              <w:t>
қызметтен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бағыттау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ғыттау</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мерзімі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1746"/>
        <w:gridCol w:w="2114"/>
        <w:gridCol w:w="2115"/>
        <w:gridCol w:w="2093"/>
        <w:gridCol w:w="1855"/>
        <w:gridCol w:w="209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r>
              <w:br/>
            </w:r>
            <w:r>
              <w:rPr>
                <w:rFonts w:ascii="Times New Roman"/>
                <w:b w:val="false"/>
                <w:i w:val="false"/>
                <w:color w:val="000000"/>
                <w:sz w:val="20"/>
              </w:rPr>
              <w:t>
(ЭҮӨШ)</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(про</w:t>
            </w:r>
            <w:r>
              <w:br/>
            </w:r>
            <w:r>
              <w:rPr>
                <w:rFonts w:ascii="Times New Roman"/>
                <w:b w:val="false"/>
                <w:i w:val="false"/>
                <w:color w:val="000000"/>
                <w:sz w:val="20"/>
              </w:rPr>
              <w:t>
цесс,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орындау.</w:t>
            </w:r>
            <w:r>
              <w:br/>
            </w:r>
            <w:r>
              <w:rPr>
                <w:rFonts w:ascii="Times New Roman"/>
                <w:b w:val="false"/>
                <w:i w:val="false"/>
                <w:color w:val="000000"/>
                <w:sz w:val="20"/>
              </w:rPr>
              <w:t>
МБҰ</w:t>
            </w:r>
            <w:r>
              <w:br/>
            </w:r>
            <w:r>
              <w:rPr>
                <w:rFonts w:ascii="Times New Roman"/>
                <w:b w:val="false"/>
                <w:i w:val="false"/>
                <w:color w:val="000000"/>
                <w:sz w:val="20"/>
              </w:rPr>
              <w:t>
жолдау</w:t>
            </w:r>
            <w:r>
              <w:br/>
            </w:r>
            <w:r>
              <w:rPr>
                <w:rFonts w:ascii="Times New Roman"/>
                <w:b w:val="false"/>
                <w:i w:val="false"/>
                <w:color w:val="000000"/>
                <w:sz w:val="20"/>
              </w:rPr>
              <w:t>
үшін</w:t>
            </w:r>
            <w:r>
              <w:br/>
            </w:r>
            <w:r>
              <w:rPr>
                <w:rFonts w:ascii="Times New Roman"/>
                <w:b w:val="false"/>
                <w:i w:val="false"/>
                <w:color w:val="000000"/>
                <w:sz w:val="20"/>
              </w:rPr>
              <w:t>
балаларды</w:t>
            </w:r>
            <w:r>
              <w:br/>
            </w:r>
            <w:r>
              <w:rPr>
                <w:rFonts w:ascii="Times New Roman"/>
                <w:b w:val="false"/>
                <w:i w:val="false"/>
                <w:color w:val="000000"/>
                <w:sz w:val="20"/>
              </w:rPr>
              <w:t>
кезекке</w:t>
            </w:r>
            <w:r>
              <w:br/>
            </w:r>
            <w:r>
              <w:rPr>
                <w:rFonts w:ascii="Times New Roman"/>
                <w:b w:val="false"/>
                <w:i w:val="false"/>
                <w:color w:val="000000"/>
                <w:sz w:val="20"/>
              </w:rPr>
              <w:t>
қою</w:t>
            </w:r>
            <w:r>
              <w:br/>
            </w:r>
            <w:r>
              <w:rPr>
                <w:rFonts w:ascii="Times New Roman"/>
                <w:b w:val="false"/>
                <w:i w:val="false"/>
                <w:color w:val="000000"/>
                <w:sz w:val="20"/>
              </w:rPr>
              <w:t>
туралы</w:t>
            </w:r>
            <w:r>
              <w:br/>
            </w:r>
            <w:r>
              <w:rPr>
                <w:rFonts w:ascii="Times New Roman"/>
                <w:b w:val="false"/>
                <w:i w:val="false"/>
                <w:color w:val="000000"/>
                <w:sz w:val="20"/>
              </w:rPr>
              <w:t>
немесе не</w:t>
            </w:r>
            <w:r>
              <w:br/>
            </w:r>
            <w:r>
              <w:rPr>
                <w:rFonts w:ascii="Times New Roman"/>
                <w:b w:val="false"/>
                <w:i w:val="false"/>
                <w:color w:val="000000"/>
                <w:sz w:val="20"/>
              </w:rPr>
              <w:t>
гізделген</w:t>
            </w:r>
            <w:r>
              <w:br/>
            </w:r>
            <w:r>
              <w:rPr>
                <w:rFonts w:ascii="Times New Roman"/>
                <w:b w:val="false"/>
                <w:i w:val="false"/>
                <w:color w:val="000000"/>
                <w:sz w:val="20"/>
              </w:rPr>
              <w:t>
бас тарту</w:t>
            </w:r>
            <w:r>
              <w:br/>
            </w:r>
            <w:r>
              <w:rPr>
                <w:rFonts w:ascii="Times New Roman"/>
                <w:b w:val="false"/>
                <w:i w:val="false"/>
                <w:color w:val="000000"/>
                <w:sz w:val="20"/>
              </w:rPr>
              <w:t>
туралы</w:t>
            </w:r>
            <w:r>
              <w:br/>
            </w:r>
            <w:r>
              <w:rPr>
                <w:rFonts w:ascii="Times New Roman"/>
                <w:b w:val="false"/>
                <w:i w:val="false"/>
                <w:color w:val="000000"/>
                <w:sz w:val="20"/>
              </w:rPr>
              <w:t>
шешім</w:t>
            </w:r>
            <w:r>
              <w:br/>
            </w:r>
            <w:r>
              <w:rPr>
                <w:rFonts w:ascii="Times New Roman"/>
                <w:b w:val="false"/>
                <w:i w:val="false"/>
                <w:color w:val="000000"/>
                <w:sz w:val="20"/>
              </w:rPr>
              <w:t>
қабылдау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w:t>
            </w:r>
            <w:r>
              <w:br/>
            </w:r>
            <w:r>
              <w:rPr>
                <w:rFonts w:ascii="Times New Roman"/>
                <w:b w:val="false"/>
                <w:i w:val="false"/>
                <w:color w:val="000000"/>
                <w:sz w:val="20"/>
              </w:rPr>
              <w:t>
ХҚКО АЖ</w:t>
            </w:r>
            <w:r>
              <w:br/>
            </w:r>
            <w:r>
              <w:rPr>
                <w:rFonts w:ascii="Times New Roman"/>
                <w:b w:val="false"/>
                <w:i w:val="false"/>
                <w:color w:val="000000"/>
                <w:sz w:val="20"/>
              </w:rPr>
              <w:t>
«жұмыс</w:t>
            </w:r>
            <w:r>
              <w:br/>
            </w:r>
            <w:r>
              <w:rPr>
                <w:rFonts w:ascii="Times New Roman"/>
                <w:b w:val="false"/>
                <w:i w:val="false"/>
                <w:color w:val="000000"/>
                <w:sz w:val="20"/>
              </w:rPr>
              <w:t>
жасалуда»</w:t>
            </w:r>
            <w:r>
              <w:br/>
            </w:r>
            <w:r>
              <w:rPr>
                <w:rFonts w:ascii="Times New Roman"/>
                <w:b w:val="false"/>
                <w:i w:val="false"/>
                <w:color w:val="000000"/>
                <w:sz w:val="20"/>
              </w:rPr>
              <w:t>
мәртебе</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 ба</w:t>
            </w:r>
            <w:r>
              <w:br/>
            </w:r>
            <w:r>
              <w:rPr>
                <w:rFonts w:ascii="Times New Roman"/>
                <w:b w:val="false"/>
                <w:i w:val="false"/>
                <w:color w:val="000000"/>
                <w:sz w:val="20"/>
              </w:rPr>
              <w:t>
ғыттау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жасалу</w:t>
            </w:r>
            <w:r>
              <w:br/>
            </w:r>
            <w:r>
              <w:rPr>
                <w:rFonts w:ascii="Times New Roman"/>
                <w:b w:val="false"/>
                <w:i w:val="false"/>
                <w:color w:val="000000"/>
                <w:sz w:val="20"/>
              </w:rPr>
              <w:t>
да»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мен мәр</w:t>
            </w:r>
            <w:r>
              <w:br/>
            </w:r>
            <w:r>
              <w:rPr>
                <w:rFonts w:ascii="Times New Roman"/>
                <w:b w:val="false"/>
                <w:i w:val="false"/>
                <w:color w:val="000000"/>
                <w:sz w:val="20"/>
              </w:rPr>
              <w:t>
тебесінің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w:t>
            </w:r>
            <w:r>
              <w:br/>
            </w:r>
            <w:r>
              <w:rPr>
                <w:rFonts w:ascii="Times New Roman"/>
                <w:b w:val="false"/>
                <w:i w:val="false"/>
                <w:color w:val="000000"/>
                <w:sz w:val="20"/>
              </w:rPr>
              <w:t>
немесе</w:t>
            </w:r>
            <w:r>
              <w:br/>
            </w:r>
            <w:r>
              <w:rPr>
                <w:rFonts w:ascii="Times New Roman"/>
                <w:b w:val="false"/>
                <w:i w:val="false"/>
                <w:color w:val="000000"/>
                <w:sz w:val="20"/>
              </w:rPr>
              <w:t>
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түйіндеу</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w:t>
            </w:r>
            <w:r>
              <w:br/>
            </w:r>
            <w:r>
              <w:rPr>
                <w:rFonts w:ascii="Times New Roman"/>
                <w:b w:val="false"/>
                <w:i w:val="false"/>
                <w:color w:val="000000"/>
                <w:sz w:val="20"/>
              </w:rPr>
              <w:t>
шығыс</w:t>
            </w:r>
            <w:r>
              <w:br/>
            </w:r>
            <w:r>
              <w:rPr>
                <w:rFonts w:ascii="Times New Roman"/>
                <w:b w:val="false"/>
                <w:i w:val="false"/>
                <w:color w:val="000000"/>
                <w:sz w:val="20"/>
              </w:rPr>
              <w:t>
құжатын</w:t>
            </w:r>
            <w:r>
              <w:br/>
            </w:r>
            <w:r>
              <w:rPr>
                <w:rFonts w:ascii="Times New Roman"/>
                <w:b w:val="false"/>
                <w:i w:val="false"/>
                <w:color w:val="000000"/>
                <w:sz w:val="20"/>
              </w:rPr>
              <w:t>
қалыптас</w:t>
            </w:r>
            <w:r>
              <w:br/>
            </w:r>
            <w:r>
              <w:rPr>
                <w:rFonts w:ascii="Times New Roman"/>
                <w:b w:val="false"/>
                <w:i w:val="false"/>
                <w:color w:val="000000"/>
                <w:sz w:val="20"/>
              </w:rPr>
              <w:t>
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у мер</w:t>
            </w:r>
            <w:r>
              <w:br/>
            </w:r>
            <w:r>
              <w:rPr>
                <w:rFonts w:ascii="Times New Roman"/>
                <w:b w:val="false"/>
                <w:i w:val="false"/>
                <w:color w:val="000000"/>
                <w:sz w:val="20"/>
              </w:rPr>
              <w:t>
зімі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көп емес</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1744"/>
        <w:gridCol w:w="2133"/>
        <w:gridCol w:w="2155"/>
        <w:gridCol w:w="2025"/>
        <w:gridCol w:w="1852"/>
        <w:gridCol w:w="206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w:t>
            </w:r>
            <w:r>
              <w:br/>
            </w:r>
            <w:r>
              <w:rPr>
                <w:rFonts w:ascii="Times New Roman"/>
                <w:b w:val="false"/>
                <w:i w:val="false"/>
                <w:color w:val="000000"/>
                <w:sz w:val="20"/>
              </w:rPr>
              <w:t>
(жұмыс</w:t>
            </w:r>
            <w:r>
              <w:br/>
            </w:r>
            <w:r>
              <w:rPr>
                <w:rFonts w:ascii="Times New Roman"/>
                <w:b w:val="false"/>
                <w:i w:val="false"/>
                <w:color w:val="000000"/>
                <w:sz w:val="20"/>
              </w:rPr>
              <w:t>
барысы,</w:t>
            </w:r>
            <w:r>
              <w:br/>
            </w:r>
            <w:r>
              <w:rPr>
                <w:rFonts w:ascii="Times New Roman"/>
                <w:b w:val="false"/>
                <w:i w:val="false"/>
                <w:color w:val="000000"/>
                <w:sz w:val="20"/>
              </w:rPr>
              <w:t>
ағымы)</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r>
              <w:br/>
            </w:r>
            <w:r>
              <w:rPr>
                <w:rFonts w:ascii="Times New Roman"/>
                <w:b w:val="false"/>
                <w:i w:val="false"/>
                <w:color w:val="000000"/>
                <w:sz w:val="20"/>
              </w:rPr>
              <w:t>
атауы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w:t>
            </w:r>
            <w:r>
              <w:br/>
            </w:r>
            <w:r>
              <w:rPr>
                <w:rFonts w:ascii="Times New Roman"/>
                <w:b w:val="false"/>
                <w:i w:val="false"/>
                <w:color w:val="000000"/>
                <w:sz w:val="20"/>
              </w:rPr>
              <w:t>
(ЭҮӨШ)</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(ү</w:t>
            </w:r>
            <w:r>
              <w:br/>
            </w:r>
            <w:r>
              <w:rPr>
                <w:rFonts w:ascii="Times New Roman"/>
                <w:b w:val="false"/>
                <w:i w:val="false"/>
                <w:color w:val="000000"/>
                <w:sz w:val="20"/>
              </w:rPr>
              <w:t>
деріс,</w:t>
            </w:r>
            <w:r>
              <w:br/>
            </w:r>
            <w:r>
              <w:rPr>
                <w:rFonts w:ascii="Times New Roman"/>
                <w:b w:val="false"/>
                <w:i w:val="false"/>
                <w:color w:val="000000"/>
                <w:sz w:val="20"/>
              </w:rPr>
              <w:t>
рәсім,</w:t>
            </w:r>
            <w:r>
              <w:br/>
            </w:r>
            <w:r>
              <w:rPr>
                <w:rFonts w:ascii="Times New Roman"/>
                <w:b w:val="false"/>
                <w:i w:val="false"/>
                <w:color w:val="000000"/>
                <w:sz w:val="20"/>
              </w:rPr>
              <w:t>
опера</w:t>
            </w:r>
            <w:r>
              <w:br/>
            </w:r>
            <w:r>
              <w:rPr>
                <w:rFonts w:ascii="Times New Roman"/>
                <w:b w:val="false"/>
                <w:i w:val="false"/>
                <w:color w:val="000000"/>
                <w:sz w:val="20"/>
              </w:rPr>
              <w:t>
ция)</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құжатты</w:t>
            </w:r>
            <w:r>
              <w:br/>
            </w:r>
            <w:r>
              <w:rPr>
                <w:rFonts w:ascii="Times New Roman"/>
                <w:b w:val="false"/>
                <w:i w:val="false"/>
                <w:color w:val="000000"/>
                <w:sz w:val="20"/>
              </w:rPr>
              <w:t>
құрастыру</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құжатқа</w:t>
            </w:r>
            <w:r>
              <w:br/>
            </w:r>
            <w:r>
              <w:rPr>
                <w:rFonts w:ascii="Times New Roman"/>
                <w:b w:val="false"/>
                <w:i w:val="false"/>
                <w:color w:val="000000"/>
                <w:sz w:val="20"/>
              </w:rPr>
              <w:t>
қол қою</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құжатты</w:t>
            </w:r>
            <w:r>
              <w:br/>
            </w:r>
            <w:r>
              <w:rPr>
                <w:rFonts w:ascii="Times New Roman"/>
                <w:b w:val="false"/>
                <w:i w:val="false"/>
                <w:color w:val="000000"/>
                <w:sz w:val="20"/>
              </w:rPr>
              <w:t>
шығарумен</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және</w:t>
            </w:r>
            <w:r>
              <w:br/>
            </w:r>
            <w:r>
              <w:rPr>
                <w:rFonts w:ascii="Times New Roman"/>
                <w:b w:val="false"/>
                <w:i w:val="false"/>
                <w:color w:val="000000"/>
                <w:sz w:val="20"/>
              </w:rPr>
              <w:t>
ЖАО АЖ</w:t>
            </w:r>
            <w:r>
              <w:br/>
            </w:r>
            <w:r>
              <w:rPr>
                <w:rFonts w:ascii="Times New Roman"/>
                <w:b w:val="false"/>
                <w:i w:val="false"/>
                <w:color w:val="000000"/>
                <w:sz w:val="20"/>
              </w:rPr>
              <w:t>
мәртебесі</w:t>
            </w:r>
            <w:r>
              <w:br/>
            </w:r>
            <w:r>
              <w:rPr>
                <w:rFonts w:ascii="Times New Roman"/>
                <w:b w:val="false"/>
                <w:i w:val="false"/>
                <w:color w:val="000000"/>
                <w:sz w:val="20"/>
              </w:rPr>
              <w:t>
нің</w:t>
            </w:r>
            <w:r>
              <w:br/>
            </w:r>
            <w:r>
              <w:rPr>
                <w:rFonts w:ascii="Times New Roman"/>
                <w:b w:val="false"/>
                <w:i w:val="false"/>
                <w:color w:val="000000"/>
                <w:sz w:val="20"/>
              </w:rPr>
              <w:t>
өзгеруі</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құжаты</w:t>
            </w:r>
            <w:r>
              <w:br/>
            </w:r>
            <w:r>
              <w:rPr>
                <w:rFonts w:ascii="Times New Roman"/>
                <w:b w:val="false"/>
                <w:i w:val="false"/>
                <w:color w:val="000000"/>
                <w:sz w:val="20"/>
              </w:rPr>
              <w:t>
көру мүм</w:t>
            </w:r>
            <w:r>
              <w:br/>
            </w:r>
            <w:r>
              <w:rPr>
                <w:rFonts w:ascii="Times New Roman"/>
                <w:b w:val="false"/>
                <w:i w:val="false"/>
                <w:color w:val="000000"/>
                <w:sz w:val="20"/>
              </w:rPr>
              <w:t>
кіндігі</w:t>
            </w:r>
            <w:r>
              <w:br/>
            </w:r>
            <w:r>
              <w:rPr>
                <w:rFonts w:ascii="Times New Roman"/>
                <w:b w:val="false"/>
                <w:i w:val="false"/>
                <w:color w:val="000000"/>
                <w:sz w:val="20"/>
              </w:rPr>
              <w:t>
бар</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және</w:t>
            </w:r>
            <w:r>
              <w:br/>
            </w:r>
            <w:r>
              <w:rPr>
                <w:rFonts w:ascii="Times New Roman"/>
                <w:b w:val="false"/>
                <w:i w:val="false"/>
                <w:color w:val="000000"/>
                <w:sz w:val="20"/>
              </w:rPr>
              <w:t>
аяқтау</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көрсеті</w:t>
            </w:r>
            <w:r>
              <w:br/>
            </w:r>
            <w:r>
              <w:rPr>
                <w:rFonts w:ascii="Times New Roman"/>
                <w:b w:val="false"/>
                <w:i w:val="false"/>
                <w:color w:val="000000"/>
                <w:sz w:val="20"/>
              </w:rPr>
              <w:t>
луінің</w:t>
            </w:r>
            <w:r>
              <w:br/>
            </w:r>
            <w:r>
              <w:rPr>
                <w:rFonts w:ascii="Times New Roman"/>
                <w:b w:val="false"/>
                <w:i w:val="false"/>
                <w:color w:val="000000"/>
                <w:sz w:val="20"/>
              </w:rPr>
              <w:t>
аяқталуы</w:t>
            </w:r>
            <w:r>
              <w:br/>
            </w:r>
            <w:r>
              <w:rPr>
                <w:rFonts w:ascii="Times New Roman"/>
                <w:b w:val="false"/>
                <w:i w:val="false"/>
                <w:color w:val="000000"/>
                <w:sz w:val="20"/>
              </w:rPr>
              <w:t>
туралы</w:t>
            </w:r>
            <w:r>
              <w:br/>
            </w:r>
            <w:r>
              <w:rPr>
                <w:rFonts w:ascii="Times New Roman"/>
                <w:b w:val="false"/>
                <w:i w:val="false"/>
                <w:color w:val="000000"/>
                <w:sz w:val="20"/>
              </w:rPr>
              <w:t>
хабарлама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(дерек</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басқару</w:t>
            </w:r>
            <w:r>
              <w:br/>
            </w:r>
            <w:r>
              <w:rPr>
                <w:rFonts w:ascii="Times New Roman"/>
                <w:b w:val="false"/>
                <w:i w:val="false"/>
                <w:color w:val="000000"/>
                <w:sz w:val="20"/>
              </w:rPr>
              <w:t>
шешімі)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w:t>
            </w:r>
            <w:r>
              <w:br/>
            </w:r>
            <w:r>
              <w:rPr>
                <w:rFonts w:ascii="Times New Roman"/>
                <w:b w:val="false"/>
                <w:i w:val="false"/>
                <w:color w:val="000000"/>
                <w:sz w:val="20"/>
              </w:rPr>
              <w:t>
қойылған</w:t>
            </w:r>
            <w:r>
              <w:br/>
            </w:r>
            <w:r>
              <w:rPr>
                <w:rFonts w:ascii="Times New Roman"/>
                <w:b w:val="false"/>
                <w:i w:val="false"/>
                <w:color w:val="000000"/>
                <w:sz w:val="20"/>
              </w:rPr>
              <w:t>
шығыс</w:t>
            </w:r>
            <w:r>
              <w:br/>
            </w:r>
            <w:r>
              <w:rPr>
                <w:rFonts w:ascii="Times New Roman"/>
                <w:b w:val="false"/>
                <w:i w:val="false"/>
                <w:color w:val="000000"/>
                <w:sz w:val="20"/>
              </w:rPr>
              <w:t>
құжат</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w:t>
            </w:r>
            <w:r>
              <w:br/>
            </w:r>
            <w:r>
              <w:rPr>
                <w:rFonts w:ascii="Times New Roman"/>
                <w:b w:val="false"/>
                <w:i w:val="false"/>
                <w:color w:val="000000"/>
                <w:sz w:val="20"/>
              </w:rPr>
              <w:t>
құжатымен</w:t>
            </w:r>
            <w:r>
              <w:br/>
            </w:r>
            <w:r>
              <w:rPr>
                <w:rFonts w:ascii="Times New Roman"/>
                <w:b w:val="false"/>
                <w:i w:val="false"/>
                <w:color w:val="000000"/>
                <w:sz w:val="20"/>
              </w:rPr>
              <w:t>
және ХҚКО</w:t>
            </w:r>
            <w:r>
              <w:br/>
            </w:r>
            <w:r>
              <w:rPr>
                <w:rFonts w:ascii="Times New Roman"/>
                <w:b w:val="false"/>
                <w:i w:val="false"/>
                <w:color w:val="000000"/>
                <w:sz w:val="20"/>
              </w:rPr>
              <w:t>
АЖ мәрте</w:t>
            </w:r>
            <w:r>
              <w:br/>
            </w:r>
            <w:r>
              <w:rPr>
                <w:rFonts w:ascii="Times New Roman"/>
                <w:b w:val="false"/>
                <w:i w:val="false"/>
                <w:color w:val="000000"/>
                <w:sz w:val="20"/>
              </w:rPr>
              <w:t>
бесінің</w:t>
            </w:r>
            <w:r>
              <w:br/>
            </w:r>
            <w:r>
              <w:rPr>
                <w:rFonts w:ascii="Times New Roman"/>
                <w:b w:val="false"/>
                <w:i w:val="false"/>
                <w:color w:val="000000"/>
                <w:sz w:val="20"/>
              </w:rPr>
              <w:t>
өзгеруі</w:t>
            </w:r>
            <w:r>
              <w:br/>
            </w:r>
            <w:r>
              <w:rPr>
                <w:rFonts w:ascii="Times New Roman"/>
                <w:b w:val="false"/>
                <w:i w:val="false"/>
                <w:color w:val="000000"/>
                <w:sz w:val="20"/>
              </w:rPr>
              <w:t>
хабарлама</w:t>
            </w:r>
            <w:r>
              <w:br/>
            </w:r>
            <w:r>
              <w:rPr>
                <w:rFonts w:ascii="Times New Roman"/>
                <w:b w:val="false"/>
                <w:i w:val="false"/>
                <w:color w:val="000000"/>
                <w:sz w:val="20"/>
              </w:rPr>
              <w:t>
сын</w:t>
            </w:r>
            <w:r>
              <w:br/>
            </w:r>
            <w:r>
              <w:rPr>
                <w:rFonts w:ascii="Times New Roman"/>
                <w:b w:val="false"/>
                <w:i w:val="false"/>
                <w:color w:val="000000"/>
                <w:sz w:val="20"/>
              </w:rPr>
              <w:t>
жіберу</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құжаттың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іс-әре</w:t>
            </w:r>
            <w:r>
              <w:br/>
            </w:r>
            <w:r>
              <w:rPr>
                <w:rFonts w:ascii="Times New Roman"/>
                <w:b w:val="false"/>
                <w:i w:val="false"/>
                <w:color w:val="000000"/>
                <w:sz w:val="20"/>
              </w:rPr>
              <w:t>
кет</w:t>
            </w:r>
            <w:r>
              <w:br/>
            </w:r>
            <w:r>
              <w:rPr>
                <w:rFonts w:ascii="Times New Roman"/>
                <w:b w:val="false"/>
                <w:i w:val="false"/>
                <w:color w:val="000000"/>
                <w:sz w:val="20"/>
              </w:rPr>
              <w:t>
нөмірі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Осы кестеде электрондық мемлекеттік қызмет көрсету процесінің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r>
        <w:br/>
      </w:r>
      <w:r>
        <w:rPr>
          <w:rFonts w:ascii="Times New Roman"/>
          <w:b w:val="false"/>
          <w:i w:val="false"/>
          <w:color w:val="000000"/>
          <w:sz w:val="28"/>
        </w:rPr>
        <w:t>
      Осы Регламенттің 1-қосымшасындағы кесте негізінде электрондық мемлекеттік қызметтерді көрсетудегі функционалдық өзара әрекеттесу диаграммасы жасалады.</w:t>
      </w:r>
    </w:p>
    <w:bookmarkStart w:name="z28" w:id="10"/>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0"/>
    <w:p>
      <w:pPr>
        <w:spacing w:after="0"/>
        <w:ind w:left="0"/>
        <w:jc w:val="both"/>
      </w:pPr>
      <w:r>
        <w:drawing>
          <wp:inline distT="0" distB="0" distL="0" distR="0">
            <wp:extent cx="13093700" cy="623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093700" cy="6235700"/>
                    </a:xfrm>
                    <a:prstGeom prst="rect">
                      <a:avLst/>
                    </a:prstGeom>
                  </pic:spPr>
                </pic:pic>
              </a:graphicData>
            </a:graphic>
          </wp:inline>
        </w:drawing>
      </w:r>
    </w:p>
    <w:p>
      <w:pPr>
        <w:spacing w:after="0"/>
        <w:ind w:left="0"/>
        <w:jc w:val="both"/>
      </w:pPr>
      <w:r>
        <w:drawing>
          <wp:inline distT="0" distB="0" distL="0" distR="0">
            <wp:extent cx="124587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458700" cy="7429500"/>
                    </a:xfrm>
                    <a:prstGeom prst="rect">
                      <a:avLst/>
                    </a:prstGeom>
                  </pic:spPr>
                </pic:pic>
              </a:graphicData>
            </a:graphic>
          </wp:inline>
        </w:drawing>
      </w:r>
    </w:p>
    <w:p>
      <w:pPr>
        <w:spacing w:after="0"/>
        <w:ind w:left="0"/>
        <w:jc w:val="both"/>
      </w:pPr>
      <w:r>
        <w:drawing>
          <wp:inline distT="0" distB="0" distL="0" distR="0">
            <wp:extent cx="12966700" cy="561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966700" cy="5613400"/>
                    </a:xfrm>
                    <a:prstGeom prst="rect">
                      <a:avLst/>
                    </a:prstGeom>
                  </pic:spPr>
                </pic:pic>
              </a:graphicData>
            </a:graphic>
          </wp:inline>
        </w:drawing>
      </w:r>
    </w:p>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8513"/>
      </w:tblGrid>
      <w:tr>
        <w:trPr>
          <w:trHeight w:val="7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5300" cy="4953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2600" cy="4826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хабарламасы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82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 cy="4826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хабарлау</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953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Аяқтаудың жай оқиғалары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95300" cy="4953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Оқиғалар-таймері</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62000" cy="5334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62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 cy="5334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397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863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863600" cy="2413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ағымы</w:t>
            </w:r>
          </w:p>
        </w:tc>
      </w:tr>
      <w:tr>
        <w:trPr>
          <w:trHeight w:val="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06400"/>
                          </a:xfrm>
                          <a:prstGeom prst="rect">
                            <a:avLst/>
                          </a:prstGeom>
                        </pic:spPr>
                      </pic:pic>
                    </a:graphicData>
                  </a:graphic>
                </wp:inline>
              </w:drawing>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тұтынушыға берілетін электрондық құжат</w:t>
            </w:r>
          </w:p>
        </w:tc>
      </w:tr>
    </w:tbl>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 үлгілік ресімдеу бизнес - 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процесс логикасын тез түсінуге көмектеседі. Элементтердің төрт негізгі санатын көрсетеді:</w:t>
      </w:r>
      <w:r>
        <w:br/>
      </w:r>
      <w:r>
        <w:rPr>
          <w:rFonts w:ascii="Times New Roman"/>
          <w:b w:val="false"/>
          <w:i w:val="false"/>
          <w:color w:val="000000"/>
          <w:sz w:val="28"/>
        </w:rPr>
        <w:t>
      1) басқару ағынының объектілері: оқиға, іс-әрекет және логикалық операторлар;</w:t>
      </w:r>
      <w:r>
        <w:br/>
      </w:r>
      <w:r>
        <w:rPr>
          <w:rFonts w:ascii="Times New Roman"/>
          <w:b w:val="false"/>
          <w:i w:val="false"/>
          <w:color w:val="000000"/>
          <w:sz w:val="28"/>
        </w:rPr>
        <w:t>
      2) жалғастырушы объектілер: басқару ағыны, хабарлама және ассоциациялар ағыны;</w:t>
      </w:r>
      <w:r>
        <w:br/>
      </w:r>
      <w:r>
        <w:rPr>
          <w:rFonts w:ascii="Times New Roman"/>
          <w:b w:val="false"/>
          <w:i w:val="false"/>
          <w:color w:val="000000"/>
          <w:sz w:val="28"/>
        </w:rPr>
        <w:t>
      3) рөлдер: пулдер мен жолдар;</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29" w:id="11"/>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3-қосымша</w:t>
      </w:r>
    </w:p>
    <w:bookmarkEnd w:id="11"/>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30" w:id="12"/>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4-қосымша</w:t>
      </w:r>
    </w:p>
    <w:bookmarkEnd w:id="12"/>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7734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734300" cy="901700"/>
                    </a:xfrm>
                    <a:prstGeom prst="rect">
                      <a:avLst/>
                    </a:prstGeom>
                  </pic:spPr>
                </pic:pic>
              </a:graphicData>
            </a:graphic>
          </wp:inline>
        </w:drawing>
      </w:r>
    </w:p>
    <w:p>
      <w:pPr>
        <w:spacing w:after="0"/>
        <w:ind w:left="0"/>
        <w:jc w:val="both"/>
      </w:pPr>
      <w:r>
        <w:rPr>
          <w:rFonts w:ascii="Times New Roman"/>
          <w:b w:val="false"/>
          <w:i w:val="false"/>
          <w:color w:val="000000"/>
          <w:sz w:val="28"/>
        </w:rPr>
        <w:t>Білім бөлімінің бастығы</w:t>
      </w:r>
      <w:r>
        <w:br/>
      </w:r>
      <w:r>
        <w:rPr>
          <w:rFonts w:ascii="Times New Roman"/>
          <w:b w:val="false"/>
          <w:i w:val="false"/>
          <w:color w:val="000000"/>
          <w:sz w:val="28"/>
        </w:rPr>
        <w:t>
___________________________</w:t>
      </w:r>
      <w:r>
        <w:br/>
      </w:r>
      <w:r>
        <w:rPr>
          <w:rFonts w:ascii="Times New Roman"/>
          <w:b w:val="false"/>
          <w:i w:val="false"/>
          <w:color w:val="000000"/>
          <w:sz w:val="28"/>
        </w:rPr>
        <w:t>
(бастықтың аты-жөні)</w:t>
      </w:r>
      <w:r>
        <w:br/>
      </w:r>
      <w:r>
        <w:rPr>
          <w:rFonts w:ascii="Times New Roman"/>
          <w:b w:val="false"/>
          <w:i w:val="false"/>
          <w:color w:val="000000"/>
          <w:sz w:val="28"/>
        </w:rPr>
        <w:t>
Өтініші беруші______________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Мекенжайы__________________</w:t>
      </w:r>
      <w:r>
        <w:br/>
      </w:r>
      <w:r>
        <w:rPr>
          <w:rFonts w:ascii="Times New Roman"/>
          <w:b w:val="false"/>
          <w:i w:val="false"/>
          <w:color w:val="000000"/>
          <w:sz w:val="28"/>
        </w:rPr>
        <w:t>
(өтініші берушінің мекенжайы)</w:t>
      </w:r>
      <w:r>
        <w:br/>
      </w:r>
      <w:r>
        <w:rPr>
          <w:rFonts w:ascii="Times New Roman"/>
          <w:b w:val="false"/>
          <w:i w:val="false"/>
          <w:color w:val="000000"/>
          <w:sz w:val="28"/>
        </w:rPr>
        <w:t>
Телефон__________________</w:t>
      </w:r>
      <w:r>
        <w:br/>
      </w:r>
      <w:r>
        <w:rPr>
          <w:rFonts w:ascii="Times New Roman"/>
          <w:b w:val="false"/>
          <w:i w:val="false"/>
          <w:color w:val="000000"/>
          <w:sz w:val="28"/>
        </w:rPr>
        <w:t>
(өтініш берушінің байланыс телефоны)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Сізден менің қызым (ұлым) _______________________________________________________________</w:t>
      </w:r>
      <w:r>
        <w:br/>
      </w:r>
      <w:r>
        <w:rPr>
          <w:rFonts w:ascii="Times New Roman"/>
          <w:b w:val="false"/>
          <w:i w:val="false"/>
          <w:color w:val="000000"/>
          <w:sz w:val="28"/>
        </w:rPr>
        <w:t>
(баланың аты-жөні және туған күні)</w:t>
      </w:r>
    </w:p>
    <w:p>
      <w:pPr>
        <w:spacing w:after="0"/>
        <w:ind w:left="0"/>
        <w:jc w:val="both"/>
      </w:pPr>
      <w:r>
        <w:rPr>
          <w:rFonts w:ascii="Times New Roman"/>
          <w:b w:val="false"/>
          <w:i w:val="false"/>
          <w:color w:val="000000"/>
          <w:sz w:val="28"/>
        </w:rPr>
        <w:t>балабақшасынан орын беруіңізді сұраймын.</w:t>
      </w:r>
    </w:p>
    <w:p>
      <w:pPr>
        <w:spacing w:after="0"/>
        <w:ind w:left="0"/>
        <w:jc w:val="both"/>
      </w:pPr>
      <w:r>
        <w:rPr>
          <w:rFonts w:ascii="Times New Roman"/>
          <w:b w:val="false"/>
          <w:i w:val="false"/>
          <w:color w:val="000000"/>
          <w:sz w:val="28"/>
        </w:rPr>
        <w:t>Өтінішке қоса беріледі: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drawing>
          <wp:inline distT="0" distB="0" distL="0" distR="0">
            <wp:extent cx="77470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47000" cy="2641600"/>
                    </a:xfrm>
                    <a:prstGeom prst="rect">
                      <a:avLst/>
                    </a:prstGeom>
                  </pic:spPr>
                </pic:pic>
              </a:graphicData>
            </a:graphic>
          </wp:inline>
        </w:drawing>
      </w:r>
    </w:p>
    <w:bookmarkStart w:name="z31" w:id="13"/>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беру үшін мектеп жасына дейінгі</w:t>
      </w:r>
      <w:r>
        <w:br/>
      </w:r>
      <w:r>
        <w:rPr>
          <w:rFonts w:ascii="Times New Roman"/>
          <w:b w:val="false"/>
          <w:i w:val="false"/>
          <w:color w:val="000000"/>
          <w:sz w:val="28"/>
        </w:rPr>
        <w:t>
(7 жасқа дейінгі) балаларды тіркеу</w:t>
      </w:r>
      <w:r>
        <w:rPr>
          <w:rFonts w:ascii="Times New Roman"/>
          <w:b/>
          <w:i w:val="false"/>
          <w:color w:val="000000"/>
          <w:sz w:val="28"/>
        </w:rPr>
        <w:t>»</w:t>
      </w:r>
      <w:r>
        <w:br/>
      </w:r>
      <w:r>
        <w:rPr>
          <w:rFonts w:ascii="Times New Roman"/>
          <w:b w:val="false"/>
          <w:i w:val="false"/>
          <w:color w:val="000000"/>
          <w:sz w:val="28"/>
        </w:rPr>
        <w:t>
электрондық мемлекеттік қызметін</w:t>
      </w:r>
      <w:r>
        <w:br/>
      </w:r>
      <w:r>
        <w:rPr>
          <w:rFonts w:ascii="Times New Roman"/>
          <w:b w:val="false"/>
          <w:i w:val="false"/>
          <w:color w:val="000000"/>
          <w:sz w:val="28"/>
        </w:rPr>
        <w:t>
көрсету регламентіне</w:t>
      </w:r>
      <w:r>
        <w:br/>
      </w:r>
      <w:r>
        <w:rPr>
          <w:rFonts w:ascii="Times New Roman"/>
          <w:b w:val="false"/>
          <w:i w:val="false"/>
          <w:color w:val="000000"/>
          <w:sz w:val="28"/>
        </w:rPr>
        <w:t>
5-қосымша</w:t>
      </w:r>
    </w:p>
    <w:bookmarkEnd w:id="13"/>
    <w:p>
      <w:pPr>
        <w:spacing w:after="0"/>
        <w:ind w:left="0"/>
        <w:jc w:val="left"/>
      </w:pPr>
      <w:r>
        <w:rPr>
          <w:rFonts w:ascii="Times New Roman"/>
          <w:b/>
          <w:i w:val="false"/>
          <w:color w:val="000000"/>
        </w:rPr>
        <w:t xml:space="preserve"> Электрондық мемлекеттік қызметке оң жауаптың</w:t>
      </w:r>
      <w:r>
        <w:br/>
      </w:r>
      <w:r>
        <w:rPr>
          <w:rFonts w:ascii="Times New Roman"/>
          <w:b/>
          <w:i w:val="false"/>
          <w:color w:val="000000"/>
        </w:rPr>
        <w:t>
(МБҰ жолдама алудағы) шығыс үлгісі</w:t>
      </w:r>
    </w:p>
    <w:p>
      <w:pPr>
        <w:spacing w:after="0"/>
        <w:ind w:left="0"/>
        <w:jc w:val="both"/>
      </w:pPr>
      <w:r>
        <w:drawing>
          <wp:inline distT="0" distB="0" distL="0" distR="0">
            <wp:extent cx="72898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289800" cy="8826500"/>
                    </a:xfrm>
                    <a:prstGeom prst="rect">
                      <a:avLst/>
                    </a:prstGeom>
                  </pic:spPr>
                </pic:pic>
              </a:graphicData>
            </a:graphic>
          </wp:inline>
        </w:drawing>
      </w:r>
    </w:p>
    <w:p>
      <w:pPr>
        <w:spacing w:after="0"/>
        <w:ind w:left="0"/>
        <w:jc w:val="both"/>
      </w:pPr>
      <w:r>
        <w:rPr>
          <w:rFonts w:ascii="Times New Roman"/>
          <w:b w:val="false"/>
          <w:i w:val="false"/>
          <w:color w:val="000000"/>
          <w:sz w:val="28"/>
        </w:rPr>
        <w:t>Ескерту:Ата-аналар мектепке дейінгі мекемеге бір ай ішінде келулері және жолдаманы тіркеулері тиіс</w:t>
      </w:r>
    </w:p>
    <w:p>
      <w:pPr>
        <w:spacing w:after="0"/>
        <w:ind w:left="0"/>
        <w:jc w:val="left"/>
      </w:pPr>
      <w:r>
        <w:rPr>
          <w:rFonts w:ascii="Times New Roman"/>
          <w:b/>
          <w:i w:val="false"/>
          <w:color w:val="000000"/>
        </w:rPr>
        <w:t xml:space="preserve"> Баланы МБҰ есепке қою кезінде тұтынушыға  берілетін хабарлама (тіркеу талоны) үлгісі</w:t>
      </w:r>
    </w:p>
    <w:p>
      <w:pPr>
        <w:spacing w:after="0"/>
        <w:ind w:left="0"/>
        <w:jc w:val="both"/>
      </w:pPr>
      <w:r>
        <w:rPr>
          <w:rFonts w:ascii="Times New Roman"/>
          <w:b w:val="false"/>
          <w:i w:val="false"/>
          <w:color w:val="000000"/>
          <w:sz w:val="28"/>
        </w:rPr>
        <w:t>Баланы тіркеу туралы хабарлама</w:t>
      </w:r>
    </w:p>
    <w:p>
      <w:pPr>
        <w:spacing w:after="0"/>
        <w:ind w:left="0"/>
        <w:jc w:val="both"/>
      </w:pPr>
      <w:r>
        <w:rPr>
          <w:rFonts w:ascii="Times New Roman"/>
          <w:b w:val="false"/>
          <w:i w:val="false"/>
          <w:color w:val="000000"/>
          <w:sz w:val="28"/>
        </w:rPr>
        <w:t>Ата-ананың аты-жөні: ________________________</w:t>
      </w:r>
    </w:p>
    <w:p>
      <w:pPr>
        <w:spacing w:after="0"/>
        <w:ind w:left="0"/>
        <w:jc w:val="both"/>
      </w:pPr>
      <w:r>
        <w:rPr>
          <w:rFonts w:ascii="Times New Roman"/>
          <w:b w:val="false"/>
          <w:i w:val="false"/>
          <w:color w:val="000000"/>
          <w:sz w:val="28"/>
        </w:rPr>
        <w:t>Баланың тегі: _______________________________</w:t>
      </w:r>
    </w:p>
    <w:p>
      <w:pPr>
        <w:spacing w:after="0"/>
        <w:ind w:left="0"/>
        <w:jc w:val="both"/>
      </w:pPr>
      <w:r>
        <w:rPr>
          <w:rFonts w:ascii="Times New Roman"/>
          <w:b w:val="false"/>
          <w:i w:val="false"/>
          <w:color w:val="000000"/>
          <w:sz w:val="28"/>
        </w:rPr>
        <w:t>Баланың аты: _______________________________</w:t>
      </w:r>
    </w:p>
    <w:p>
      <w:pPr>
        <w:spacing w:after="0"/>
        <w:ind w:left="0"/>
        <w:jc w:val="both"/>
      </w:pPr>
      <w:r>
        <w:rPr>
          <w:rFonts w:ascii="Times New Roman"/>
          <w:b w:val="false"/>
          <w:i w:val="false"/>
          <w:color w:val="000000"/>
          <w:sz w:val="28"/>
        </w:rPr>
        <w:t>Баланың туған күні: _________________________</w:t>
      </w:r>
    </w:p>
    <w:p>
      <w:pPr>
        <w:spacing w:after="0"/>
        <w:ind w:left="0"/>
        <w:jc w:val="both"/>
      </w:pPr>
      <w:r>
        <w:rPr>
          <w:rFonts w:ascii="Times New Roman"/>
          <w:b w:val="false"/>
          <w:i w:val="false"/>
          <w:color w:val="000000"/>
          <w:sz w:val="28"/>
        </w:rPr>
        <w:t>Тіркеу нөмірі: ______________________________</w:t>
      </w:r>
    </w:p>
    <w:p>
      <w:pPr>
        <w:spacing w:after="0"/>
        <w:ind w:left="0"/>
        <w:jc w:val="both"/>
      </w:pPr>
      <w:r>
        <w:rPr>
          <w:rFonts w:ascii="Times New Roman"/>
          <w:b w:val="false"/>
          <w:i w:val="false"/>
          <w:color w:val="000000"/>
          <w:sz w:val="28"/>
        </w:rPr>
        <w:t>Өтінішті беру күні: _________________________</w:t>
      </w:r>
    </w:p>
    <w:p>
      <w:pPr>
        <w:spacing w:after="0"/>
        <w:ind w:left="0"/>
        <w:jc w:val="both"/>
      </w:pPr>
      <w:r>
        <w:rPr>
          <w:rFonts w:ascii="Times New Roman"/>
          <w:b w:val="false"/>
          <w:i w:val="false"/>
          <w:color w:val="000000"/>
          <w:sz w:val="28"/>
        </w:rPr>
        <w:t>Берілді: __________________________________</w:t>
      </w:r>
    </w:p>
    <w:p>
      <w:pPr>
        <w:spacing w:after="0"/>
        <w:ind w:left="0"/>
        <w:jc w:val="left"/>
      </w:pPr>
      <w:r>
        <w:rPr>
          <w:rFonts w:ascii="Times New Roman"/>
          <w:b/>
          <w:i w:val="false"/>
          <w:color w:val="000000"/>
        </w:rPr>
        <w:t xml:space="preserve"> Тұтынушыға көрсетілетін электрондық мемлекеттік қызметке теріс (бас тарту) жауап берудің шығыс үлгісі</w:t>
      </w:r>
    </w:p>
    <w:p>
      <w:pPr>
        <w:spacing w:after="0"/>
        <w:ind w:left="0"/>
        <w:jc w:val="both"/>
      </w:pPr>
      <w:r>
        <w:drawing>
          <wp:inline distT="0" distB="0" distL="0" distR="0">
            <wp:extent cx="68834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883400" cy="60071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