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e49b" w14:textId="441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Есіл аудандық бюджеті туралы" Есіл аудандық мәслихаттың 2011 жылғы 22 желтоқсандағы N 51/275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2012 жылғы 17 сәуірдегі N 4/15 шешімі. Солтүстік Қазақстан облысының Әділет департаментінде 2012 жылғы 4 мамырда N 13-6-191 тіркелді. Қолдану мерзімінің өтуіне байланысты күшін жойды (Солтүстік Қазақстан облысы Есіл аудандық мәслихатының 2013 жылғы 11 қаңтардағы N 01-21/9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аудандық мәслихатының 2013.01.11 N 01-21/9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Есіл аудандық бюджеті туралы» Есіл аудандық мәслихаттың 2011 жылғы 22 желтоқсандағы № 51/275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қаңтарында № 13-6-184 нормативтік құқықтық актілердің мемлекеттік тіркеу тізілімінде тіркелген, 2012 жылдың 24 ақпанында № 10(305) «Есіл таңы», 2012 жылдың 2 наурызында № 11(8590) «Ишим» аудандық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бюджет, соның ішінде 2012 жылға келесі көлемде,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2 464 077,9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3 792,9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– 4 449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2 202 437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2 491 602,2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62 989,4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65 792,4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–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тапшылық (профицит) – - 90 378,7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– 90 378,7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65 529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– 27 652,7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10025 мың теңге – мамандарға әлеуметтік қолдау көрсету бойынша шараларды іске асыруға;»;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7000 мың теңге – 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төлемдеріне;»;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7)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«7) 1104 мың теңге – «Назарбаев зияткерлік мектептері» ДБҰ-ның оқу бағдарламалары бойынша біліктілікті арттырудан өткен мұғалімдерге еңбекақыны арттыруға;»;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11)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«11) 567 мың теңге – «көшуге жәрдемақы беруге;»;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14)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«14) 55 340 мың теңге – Жұмыспен қамту 2020 бағдарламасы шеңберінде инженерлік коммуникациялық инфрақұрылымдарды дамыту (немесе) сатып алу және қызметтік үйлерді салу мен (немесе) сатып алуға;»;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 тармақ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«15) 40183 мың теңге – Жұмыспен қамту 2020 бағдарламасы шеңберінде селолық елді мекендерді дамытуға;»;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жылы мамандарды әлеуметтік қолдау шараларын жүзеге асыру үшін аудандық бюджетте республикалық бюджеттен бюджеттік несиелерді 65792,4 мың теңге сомаға бөлу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12214 мың теңге – Жұмыспен қамту 2020 бағдарламасы шеңберінде инженерлік коммуникациялық инфрақұрылымдарды дамыту (немесе) сатып алу және қызметтік үйлерді салу мен (немесе) сатып алуға;»;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 тармақ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8000 мың теңге – заңды тұлғалардың жарғылық капиталдарын қалыптастыруға.»;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17-4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«17-4. 2012 жылға аудандық бюджетте облыстық бюджеттен қарыздар бойынша өзге де төлемдерді төлеу мен жергілікті атқарушы органдардың борышына қызмет көрсетуге шығындар 22,9 мың теңге сомаға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П. Гольцер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 2012 жылғы 17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«СҚО 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Г. Стороженко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4/15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733"/>
        <w:gridCol w:w="6933"/>
        <w:gridCol w:w="239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2 464 077,9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253 399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мүлігіне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19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2491602,2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224 689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60 102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131 031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16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1 805 789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1 803 601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80 078</w:t>
            </w:r>
          </w:p>
        </w:tc>
      </w:tr>
      <w:tr>
        <w:trPr>
          <w:trHeight w:val="18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бойынша селолық елді мекендерді дамыту шеңберінде нысандарды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1 588 664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39 421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79094,5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8903,5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инженерлік-қатынас инфрақұрылымын дамыту (немесе) сатып алу және қызметтік үйлерді салу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80 590,0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43 304,7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24 215,7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7 137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37 339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4941,8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4941,8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62989,4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65792,4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</w:t>
            </w:r>
          </w:p>
        </w:tc>
      </w:tr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қаржылық активтерді сатудан түскен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-90378,7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90378,7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4/15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және заңды тұлғалардың негізгі капиталын қалыптастыру немесе молайтуға бағытталған бюджеттік бағдарламаларға бөлінуімен 2012 жылға арналған аудандық бюджет дамытуының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673"/>
        <w:gridCol w:w="7553"/>
        <w:gridCol w:w="179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95 233,5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79 053,5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79 053,5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6 тұрғын үй құрылысының аяқталуы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селосында тұрғын-үйді реконструкцилау бойынша ЖСҚ әзірлеу және сараптамасы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6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инженерлік-қатынас инфрақұрылымын дамыту (немесе) сатып алу және қызметтік үйлерді салу және (немесе)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6 тұрғын үй құрылысының аяқталуы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есіл ауданының Явленка селосындағы 5 тұрғын үй құрылысы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есіл ауданының Ильинка селосындағы 3 тұрғын үй құрылысы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селосында бес тұрғын үй құрылысына 2020 бағдарламасы шеңберінде инженерлік-қатынас инфрақұрылымын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Ильинка селосында үш тұрғын үй құрылысына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инфрақұрылымын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селосында тұрғын-үй құрылысын қаржыландыру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және Ильинка селоларындағы тұрғын-үй құрылысына ЖСҚ әзірлеу және даярлау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бұрулары, аймақта шекараларды белгілеу мен құжаттардың теңестірілулерін даярлау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Корнеевка селосында су тарату желілерін дамыту және реконструкциялау" жобасы бойынша жобалық-сметалық құжаттаманы әзірлеу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4/15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ауылдар (селолық округтер)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773"/>
        <w:gridCol w:w="7553"/>
        <w:gridCol w:w="169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131 031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131 031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16172,3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16172,3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 соның ішінде: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22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4/15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республикалық бюджеттен бөлінген нысаналы трансферттердің қолданылмаған (аяғына дейін қолданылмаған) сомаларын 2012 жылы қолдану (аяғына дейін қолдану)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93"/>
        <w:gridCol w:w="7713"/>
        <w:gridCol w:w="15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