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a038" w14:textId="c83a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ер азаматтарын Есіл ауданының аумағында 2012 жылдың сәуір-маусымында және қазан-желтоқсанында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2012 жылғы 16 наурыздағы N 112 қаулысы. Солтүстік Қазақстан облысының Әділет департаментінде 2012 жылғы 2 сәуірде N 13-6-190 тіркелді. Қолдану мерзімінің өтуіне байланысты күшін жойды (Солтүстік Қазақстан облысы Есіл ауданы әкімінің орынбасарының 2013 жылғы 10 қаңтардағы N 02.04.06-11/29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әкімінің орынбасарының 10.01.2013 N 02.04.06-11/29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№ 561-IV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одан босатылуға құқығы жоқ он сегіз жастан жиырма жеті жасқа дейінгі Қазақстан Республикасының ер азаматтарын, сондай-ақ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кезекті мерзімді әскери қызметке шақыру «Солтүстік Қазақстан облысы Есіл ауданының қорғаныс істері жөніндегі бөлімі» мемлекеттік мекемесі арқылы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өткізудің қоса берілген кестелері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 азаматтарды әскери қызметке шақыруды өткізу кезінде шақырылушыларды ауданның жергілікті әскери басқару органына уақытында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«Солтүстік Қазақстан облысы Есіл ауданының қаржы бөлімі» мемлекеттік мекемесі аудандық бюджет қаражаты есебінен азаматтарды әскери қызметке шақыру бойынша іс-шараларға арналған шығындарын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Есіл ауданы әкімі аппаратының басшысы әскерге шақыру кезінде 3 бірлік техникалық жұмысшылар мен қызмет көрсету персоналы қызметкерлерін жұмысқа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қауылының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кейін күнтізбелік он күн өткен соң қолданысқа енгізіледі және 2012 жылғы 1 сәуірден бастап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               Кишман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Сергей Николаевич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16 наурыз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наурызындағы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көктемде Есіл ауданы бойынша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214"/>
        <w:gridCol w:w="4350"/>
      </w:tblGrid>
      <w:tr>
        <w:trPr>
          <w:trHeight w:val="48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атаулары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саны</w:t>
            </w:r>
          </w:p>
        </w:tc>
      </w:tr>
      <w:tr>
        <w:trPr>
          <w:trHeight w:val="22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463"/>
        <w:gridCol w:w="1529"/>
        <w:gridCol w:w="1595"/>
        <w:gridCol w:w="1464"/>
        <w:gridCol w:w="2035"/>
        <w:gridCol w:w="1905"/>
      </w:tblGrid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өтетін күндер</w:t>
            </w:r>
          </w:p>
        </w:tc>
      </w:tr>
      <w:tr>
        <w:trPr>
          <w:trHeight w:val="45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</w:tr>
      <w:tr>
        <w:trPr>
          <w:trHeight w:val="22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Шақыру комиссиясынан өтпеген азаматтар бойынша шақыру комиссиясының отырыстары аптасына бір рет сәрсенбі күндері, көктемгі шақыруда 2012 жылдың 30 маусымына дейін, күзгі шақыру 2012 жылдың 30 желтоқсанына дейін.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наурызындағы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күзде Есіл ауданы бойынша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794"/>
        <w:gridCol w:w="3123"/>
      </w:tblGrid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атаулары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саны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596"/>
        <w:gridCol w:w="1529"/>
        <w:gridCol w:w="1507"/>
        <w:gridCol w:w="1462"/>
        <w:gridCol w:w="1395"/>
        <w:gridCol w:w="1642"/>
      </w:tblGrid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өтетін күндер</w:t>
            </w:r>
          </w:p>
        </w:tc>
      </w:tr>
      <w:tr>
        <w:trPr>
          <w:trHeight w:val="45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</w:tr>
      <w:tr>
        <w:trPr>
          <w:trHeight w:val="22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Шақыру комиссиясынан өтпеген азаматтар бойынша шақыру комиссиясының отырыстары аптасына бір рет сәрсенбі күндері, көктемгі шақыруда 2012 жылдың 30 маусымына дейін, күзгі шақыру 2012 жылдың 30 желтоқсанына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