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f478" w14:textId="d63f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анықтау жөнінде анықтама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24 желтоқсандағы N 471 қаулысы. Солтүстік Қазақстан облысының Әділет департаментінде 2013 жылғы 25 қаңтарда N 2128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ҚАУЛЫ ЕТЕДІ:</w:t>
      </w:r>
      <w:r>
        <w:br/>
      </w:r>
      <w:r>
        <w:rPr>
          <w:rFonts w:ascii="Times New Roman"/>
          <w:b w:val="false"/>
          <w:i w:val="false"/>
          <w:color w:val="000000"/>
          <w:sz w:val="28"/>
        </w:rPr>
        <w:t>
      1. Қоса берілген «Қазақстан Республикасының аумағында жылжымайтын мүлiк объектiлерiнiң мекенжайын анықтау жөнiнде анықтама беру»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орынбасары Николай Васильевич Мацедонға жүктелсін.</w:t>
      </w:r>
      <w:r>
        <w:br/>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М. Тасмағанбетов</w:t>
      </w:r>
    </w:p>
    <w:bookmarkEnd w:id="1"/>
    <w:bookmarkStart w:name="z3" w:id="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24 желтоқсандағы № 471</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«Қазақстан Республикасының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ауданның сәулет және қала құрылысы саласындағы қызметтерді жүзеге асыратын жергілікті атқарушы органның құрылымдық бөлімшесі - «Ғабит Мүсірепов атындағы аудандық құрылыс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«Ғабит Мүсірепов атындағы аудандық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Ғабит Мүсірепов атындағы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os-gm.sko.kz,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 </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3417"/>
        <w:gridCol w:w="4676"/>
        <w:gridCol w:w="2512"/>
      </w:tblGrid>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аудандық құрылыс бөлімі» мемлекеттік мекемесі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Новоишим селосы, Ленин көшесі, 2 os-gm@sko.kz</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18.30-ге дейін, түскі үзіліс сағат 13.00-14.30, демалыс күндері – сенбі және жексенбі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2-24-50</w:t>
            </w:r>
          </w:p>
        </w:tc>
      </w:tr>
    </w:tbl>
    <w:bookmarkStart w:name="z16" w:id="1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5"/>
    <w:bookmarkStart w:name="z17" w:id="16"/>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Ғабит Мүсірепов атындағы аудандық филиалы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Новоишим селосы, Ленин көшесі, 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2-22-19</w:t>
            </w:r>
          </w:p>
        </w:tc>
      </w:tr>
    </w:tbl>
    <w:bookmarkStart w:name="z18" w:id="17"/>
    <w:p>
      <w:pPr>
        <w:spacing w:after="0"/>
        <w:ind w:left="0"/>
        <w:jc w:val="both"/>
      </w:pP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8"/>
    <w:bookmarkStart w:name="z20" w:id="1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19"/>
    <w:bookmarkStart w:name="z21" w:id="20"/>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0"/>
    <w:bookmarkStart w:name="z22" w:id="2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3"/>
    <w:bookmarkStart w:name="z25" w:id="24"/>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4"/>
    <w:bookmarkStart w:name="z26" w:id="25"/>
    <w:p>
      <w:pPr>
        <w:spacing w:after="0"/>
        <w:ind w:left="0"/>
        <w:jc w:val="both"/>
      </w:pPr>
      <w:r>
        <w:rPr>
          <w:rFonts w:ascii="Times New Roman"/>
          <w:b w:val="false"/>
          <w:i w:val="false"/>
          <w:color w:val="000000"/>
          <w:sz w:val="28"/>
        </w:rPr>
        <w:t>
МЕКЕНЖАЙ ТІРКЕЛІМІ АЖ / ИС АДРЕСНЫЙ РЕГИСТР</w:t>
      </w:r>
    </w:p>
    <w:bookmarkEnd w:id="25"/>
    <w:bookmarkStart w:name="z27" w:id="2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8"/>
    <w:bookmarkStart w:name="z30" w:id="29"/>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29"/>
    <w:bookmarkStart w:name="z31" w:id="30"/>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1"/>
    <w:bookmarkStart w:name="z33" w:id="32"/>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2"/>
    <w:bookmarkStart w:name="z34" w:id="33"/>
    <w:p>
      <w:pPr>
        <w:spacing w:after="0"/>
        <w:ind w:left="0"/>
        <w:jc w:val="both"/>
      </w:pPr>
      <w:r>
        <w:rPr>
          <w:rFonts w:ascii="Times New Roman"/>
          <w:b w:val="false"/>
          <w:i w:val="false"/>
          <w:color w:val="000000"/>
          <w:sz w:val="28"/>
        </w:rPr>
        <w:t>
МЕКЕНЖАЙ ТІРКЕЛІМІ АЖ / ИС АДРЕСНЫЙ РЕГИСТР</w:t>
      </w:r>
    </w:p>
    <w:bookmarkEnd w:id="33"/>
    <w:bookmarkStart w:name="z35" w:id="3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5"/>
    <w:bookmarkStart w:name="z37" w:id="36"/>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8" w:id="37"/>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8"/>
    <w:p>
      <w:pPr>
        <w:spacing w:after="0"/>
        <w:ind w:left="0"/>
        <w:jc w:val="left"/>
      </w:pPr>
      <w:r>
        <w:rPr>
          <w:rFonts w:ascii="Times New Roman"/>
          <w:b/>
          <w:i w:val="false"/>
          <w:color w:val="000000"/>
        </w:rPr>
        <w:t xml:space="preserve"> 
Пайдалану нұсқалары. Негізгі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left"/>
      </w:pPr>
      <w:r>
        <w:rPr>
          <w:rFonts w:ascii="Times New Roman"/>
          <w:b/>
          <w:i w:val="false"/>
          <w:color w:val="000000"/>
        </w:rPr>
        <w:t xml:space="preserve"> 
Пайдалану нұсқалары. Баламалы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both"/>
      </w:pP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1"/>
    <w:bookmarkStart w:name="z43" w:id="4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2"/>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