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52ae" w14:textId="b1f5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21 желтоқсандағы N 457 қаулысы. Солтүстік Қазақстан облысының Әділет департаментінде 2013 жылғы 22 қаңтарда N 2098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Ғабит Мүсірепов атындағы ауданның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bookmarkStart w:name="z5" w:id="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жылдың 21 желтоқсандағы № 457</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ауданның дене шынықтыру және спорт мәселесі бойынша жергілікті атқарушы орган - «Солтүстік Қазақстан облысы Ғабит Мүсірепов атындағы ауданының дене шынықтыру және спорт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«Солтүстік Қазақстан облысы Ғабит Мүсірепов атындағы ауданының дене шынықтыру және спорт бөлімі» ауданның дене шынықтыру және спорт мәселесі бойынша жергілікті атқарушы орган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Ғабит Мүсірепов атындағы ауданы бойынша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сондай-ақ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қаулысымен бекітілген мемлекеттік қызмет </w:t>
      </w:r>
      <w:r>
        <w:rPr>
          <w:rFonts w:ascii="Times New Roman"/>
          <w:b w:val="false"/>
          <w:i w:val="false"/>
          <w:color w:val="000000"/>
          <w:sz w:val="28"/>
        </w:rPr>
        <w:t>стандарты</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e-mail: ofks-gm@sko.kz, интернет - ресурстарында,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(күтуге арналған орындықтар, стенділер) адамдар үшін жағдайлар көзделген.</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жасөспірімдер арасындағы спортшысы», «2 жасөспірімдер арасындағы спортшысы», «3 жасөспірімдер арасындағы спортшысы» спорттық разрядтарын меншіктеу туралы мемлекеттік қызмет алу үшін тұтынушы Орталыққа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санатсыз жаттықтырушы» санатын меншіктеуді қоспағанда);</w:t>
      </w:r>
      <w:r>
        <w:br/>
      </w: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санатсыз жаттықтырушы» санатын меншіктеуден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 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Орталыққа жеткізеді.</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алушыдан өтініш алған мерзімнен бастап мемлекеттік қызметтің нәтижесін беруге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Орталықтан құжаттарды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қарайды, құжаттарды жергілікті атқарушы органның жауапты орындаушысына жолдайды;</w:t>
      </w:r>
      <w:r>
        <w:br/>
      </w:r>
      <w:r>
        <w:rPr>
          <w:rFonts w:ascii="Times New Roman"/>
          <w:b w:val="false"/>
          <w:i w:val="false"/>
          <w:color w:val="000000"/>
          <w:sz w:val="28"/>
        </w:rPr>
        <w:t>
      6) жергілікті атқарушы органның жауапты орындаушысы құжаттардың толықтығын және дұрыстығын тексереді, спорттық атақтар, разрядтар (бұдан әрі - Комиссия) бойынша комиссияға қарауға жолдайды;</w:t>
      </w:r>
      <w:r>
        <w:br/>
      </w:r>
      <w:r>
        <w:rPr>
          <w:rFonts w:ascii="Times New Roman"/>
          <w:b w:val="false"/>
          <w:i w:val="false"/>
          <w:color w:val="000000"/>
          <w:sz w:val="28"/>
        </w:rPr>
        <w:t>
      7) Комиссия ұсынылған құжаттарды қарастырады. Комиссия отырысында қарастыру кезінде спорттық атақтар, разрядтар және спорт бойынша соттық санат беру туралы немесе спорттық атақтар, разрядтар және спорт төреші санатын беруге ұсынылған құжаттарды қарастырудан бас тарту туралы шешім қабылдайды;</w:t>
      </w:r>
      <w:r>
        <w:br/>
      </w:r>
      <w:r>
        <w:rPr>
          <w:rFonts w:ascii="Times New Roman"/>
          <w:b w:val="false"/>
          <w:i w:val="false"/>
          <w:color w:val="000000"/>
          <w:sz w:val="28"/>
        </w:rPr>
        <w:t>
      8) жергілікті атқарушы органның басшысы Комиссияның хаттамасы негізінде Комиссия отырысы өткен күннен үш күн ішінде спорттық атақтар немесе спорттық разрядтар беру туралы бұйрық шығарады;</w:t>
      </w:r>
      <w:r>
        <w:br/>
      </w:r>
      <w:r>
        <w:rPr>
          <w:rFonts w:ascii="Times New Roman"/>
          <w:b w:val="false"/>
          <w:i w:val="false"/>
          <w:color w:val="000000"/>
          <w:sz w:val="28"/>
        </w:rPr>
        <w:t>
      9) жергілікті атқарушы органның жауапты орындаушысы үзінді не электрондық құжат үлгісінде мемлекеттік қызмет көрсетуден бас тарту туралы дәлелді жауап дайындайды және жергілікті атқарушы органның басшысына қол қоюға жібереді;</w:t>
      </w:r>
      <w:r>
        <w:br/>
      </w:r>
      <w:r>
        <w:rPr>
          <w:rFonts w:ascii="Times New Roman"/>
          <w:b w:val="false"/>
          <w:i w:val="false"/>
          <w:color w:val="000000"/>
          <w:sz w:val="28"/>
        </w:rPr>
        <w:t>
      10) жергілікті атқарушы органның басшысы үзіндіге не бас тарту туралы дәлелді жауапқа қол қояды және жергілікті атқарушы органның жауапты маманына жібереді;</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 электрондық құжат үлгісінде мемлекеттік қызмет көрсетуден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3" w:id="6"/>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 беру бойынша комиссия.</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6" w:id="7"/>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Орталықтың басшылары, лауазымды тұлғалары,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7" w:id="8"/>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 1-қосымша</w:t>
      </w:r>
    </w:p>
    <w:bookmarkEnd w:id="8"/>
    <w:p>
      <w:pPr>
        <w:spacing w:after="0"/>
        <w:ind w:left="0"/>
        <w:jc w:val="left"/>
      </w:pPr>
      <w:r>
        <w:rPr>
          <w:rFonts w:ascii="Times New Roman"/>
          <w:b/>
          <w:i w:val="false"/>
          <w:color w:val="000000"/>
        </w:rPr>
        <w:t xml:space="preserve"> Мемлекеттік қызмет көрсету бойынша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2996"/>
        <w:gridCol w:w="3807"/>
        <w:gridCol w:w="3306"/>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ауданының дене шынықтыру және спорт бөлімі» мемлекеттік мекемесі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ауданы, Новоишимское селосы, Абылай хан көшесі, 19</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18.30-ға дейін, түскі үзіліс сағат 13.00-14.30, демалыс күндері – сенбі және жексенбі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8(71535)-2-19-44</w:t>
            </w:r>
          </w:p>
        </w:tc>
      </w:tr>
    </w:tbl>
    <w:bookmarkStart w:name="z28" w:id="9"/>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 2-қосымша</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725"/>
        <w:gridCol w:w="2809"/>
        <w:gridCol w:w="2859"/>
        <w:gridCol w:w="3045"/>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Ғабит Мүсірепов атындағы ауданы бойынша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ауданы, Новоишимское селосы, Ленин көшесі, 7</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p>
        </w:tc>
      </w:tr>
    </w:tbl>
    <w:bookmarkStart w:name="z29" w:id="10"/>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 3-қосымша</w:t>
      </w:r>
    </w:p>
    <w:bookmarkEnd w:id="1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655"/>
        <w:gridCol w:w="1047"/>
        <w:gridCol w:w="784"/>
        <w:gridCol w:w="784"/>
        <w:gridCol w:w="1962"/>
        <w:gridCol w:w="4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«__»____</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303"/>
        <w:gridCol w:w="3303"/>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1"/>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 4-қосымша</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______________________________________________________________берілді Т.А.Ә.</w:t>
      </w:r>
      <w:r>
        <w:br/>
      </w:r>
      <w:r>
        <w:rPr>
          <w:rFonts w:ascii="Times New Roman"/>
          <w:b w:val="false"/>
          <w:i w:val="false"/>
          <w:color w:val="000000"/>
          <w:sz w:val="28"/>
        </w:rPr>
        <w:t>
______________________________________________________________қаласы</w:t>
      </w:r>
      <w:r>
        <w:br/>
      </w:r>
      <w:r>
        <w:rPr>
          <w:rFonts w:ascii="Times New Roman"/>
          <w:b w:val="false"/>
          <w:i w:val="false"/>
          <w:color w:val="000000"/>
          <w:sz w:val="28"/>
        </w:rPr>
        <w:t>
Жарыстың өткен мерзімі және орны _____________________________________________________________________</w:t>
      </w:r>
      <w:r>
        <w:br/>
      </w:r>
      <w:r>
        <w:rPr>
          <w:rFonts w:ascii="Times New Roman"/>
          <w:b w:val="false"/>
          <w:i w:val="false"/>
          <w:color w:val="000000"/>
          <w:sz w:val="28"/>
        </w:rPr>
        <w:t>
Салмақ санаты</w:t>
      </w:r>
      <w:r>
        <w:br/>
      </w:r>
      <w:r>
        <w:rPr>
          <w:rFonts w:ascii="Times New Roman"/>
          <w:b w:val="false"/>
          <w:i w:val="false"/>
          <w:color w:val="000000"/>
          <w:sz w:val="28"/>
        </w:rPr>
        <w:t>
___________________________________________________________ кг дейін.</w:t>
      </w:r>
      <w:r>
        <w:br/>
      </w:r>
      <w:r>
        <w:rPr>
          <w:rFonts w:ascii="Times New Roman"/>
          <w:b w:val="false"/>
          <w:i w:val="false"/>
          <w:color w:val="000000"/>
          <w:sz w:val="28"/>
        </w:rPr>
        <w:t>
Алған орны ___________________________________________________________________________________________________________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227"/>
        <w:gridCol w:w="2643"/>
        <w:gridCol w:w="2643"/>
        <w:gridCol w:w="26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расталады.____________________________________________________________________________________________________________________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20__ жылғы «___» ________________</w:t>
      </w:r>
    </w:p>
    <w:bookmarkStart w:name="z31" w:id="12"/>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 5-қосымша</w:t>
      </w:r>
    </w:p>
    <w:bookmarkEnd w:id="12"/>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 1. Біліктілігі жоғары деңгейдегі жоғары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r>
        <w:br/>
      </w: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2. Біліктілігі жоғары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ойындарға бір қатысушыны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3. Біліктілігі жоғары деңгейдегі екінші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арналаған мектеп – 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жоғары деңгейдегі санаты жоқ жаттықтырушы </w:t>
      </w:r>
      <w:r>
        <w:br/>
      </w: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жоғары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бірінші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екінші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жаттықтырушы</w:t>
      </w:r>
      <w:r>
        <w:br/>
      </w: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бiрiншi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екiншi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санаты жоқ әдiскер</w:t>
      </w:r>
      <w:r>
        <w:br/>
      </w: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жоғары санатты әдiскер</w:t>
      </w:r>
      <w:r>
        <w:br/>
      </w: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бiрiншi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екiншi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әдiскер</w:t>
      </w:r>
      <w:r>
        <w:br/>
      </w: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бірінші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екiншi санатты нұсқаушы-спортшы</w:t>
      </w:r>
      <w:r>
        <w:br/>
      </w: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32" w:id="13"/>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 6-қосымша</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жөніндегі ведомоствоның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      Мен, _____________________________________________________________________Туған жылы</w:t>
      </w:r>
      <w:r>
        <w:br/>
      </w:r>
      <w:r>
        <w:rPr>
          <w:rFonts w:ascii="Times New Roman"/>
          <w:b w:val="false"/>
          <w:i w:val="false"/>
          <w:color w:val="000000"/>
          <w:sz w:val="28"/>
        </w:rPr>
        <w:t>
_____________________________________________________________________Спорттық атағы ______________________________________, құрметті атағы __________________________________________</w:t>
      </w:r>
      <w:r>
        <w:br/>
      </w:r>
      <w:r>
        <w:rPr>
          <w:rFonts w:ascii="Times New Roman"/>
          <w:b w:val="false"/>
          <w:i w:val="false"/>
          <w:color w:val="000000"/>
          <w:sz w:val="28"/>
        </w:rPr>
        <w:t>
Жұмыс орны, атқаратын қызметі _____________________________________________________________________Жаттықтырушы-оқытушылық жұмыс өтілі ____________________________________________________________________</w:t>
      </w:r>
      <w:r>
        <w:br/>
      </w:r>
      <w:r>
        <w:rPr>
          <w:rFonts w:ascii="Times New Roman"/>
          <w:b w:val="false"/>
          <w:i w:val="false"/>
          <w:color w:val="000000"/>
          <w:sz w:val="28"/>
        </w:rPr>
        <w:t>
Үйінің мекенжайы:</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Маған _________________________________________________________________________________________ беру туралы мәселені қарауыңызды сұраймын.</w:t>
      </w:r>
      <w:r>
        <w:br/>
      </w:r>
      <w:r>
        <w:rPr>
          <w:rFonts w:ascii="Times New Roman"/>
          <w:b w:val="false"/>
          <w:i w:val="false"/>
          <w:color w:val="000000"/>
          <w:sz w:val="28"/>
        </w:rPr>
        <w:t>
Спорттық атақты беру үшін мына жұмыс нәтижелерін негіз ретінде санаймын:___________________________________________________________________________________________________________________</w:t>
      </w:r>
      <w:r>
        <w:br/>
      </w:r>
      <w:r>
        <w:rPr>
          <w:rFonts w:ascii="Times New Roman"/>
          <w:b w:val="false"/>
          <w:i w:val="false"/>
          <w:color w:val="000000"/>
          <w:sz w:val="28"/>
        </w:rPr>
        <w:t>
«___» ____________ 20___ ж.</w:t>
      </w:r>
      <w:r>
        <w:br/>
      </w:r>
      <w:r>
        <w:rPr>
          <w:rFonts w:ascii="Times New Roman"/>
          <w:b w:val="false"/>
          <w:i w:val="false"/>
          <w:color w:val="000000"/>
          <w:sz w:val="28"/>
        </w:rPr>
        <w:t>
__________________________</w:t>
      </w:r>
    </w:p>
    <w:bookmarkStart w:name="z33" w:id="14"/>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 7-қосымша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АНЫҚТАМА__________________________________________________________________</w:t>
      </w:r>
      <w:r>
        <w:br/>
      </w:r>
      <w:r>
        <w:rPr>
          <w:rFonts w:ascii="Times New Roman"/>
          <w:b/>
          <w:i w:val="false"/>
          <w:color w:val="000000"/>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202"/>
        <w:gridCol w:w="1101"/>
        <w:gridCol w:w="2066"/>
        <w:gridCol w:w="1652"/>
        <w:gridCol w:w="1790"/>
        <w:gridCol w:w="1790"/>
        <w:gridCol w:w="179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w:t>
            </w:r>
            <w:r>
              <w:br/>
            </w:r>
            <w:r>
              <w:rPr>
                <w:rFonts w:ascii="Times New Roman"/>
                <w:b w:val="false"/>
                <w:i w:val="false"/>
                <w:color w:val="000000"/>
                <w:sz w:val="20"/>
              </w:rPr>
              <w:t>
ген)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34" w:id="15"/>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 8-қосымша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888"/>
        <w:gridCol w:w="1763"/>
        <w:gridCol w:w="1839"/>
        <w:gridCol w:w="1887"/>
        <w:gridCol w:w="2108"/>
        <w:gridCol w:w="1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w:t>
            </w:r>
            <w:r>
              <w:br/>
            </w:r>
            <w:r>
              <w:rPr>
                <w:rFonts w:ascii="Times New Roman"/>
                <w:b w:val="false"/>
                <w:i w:val="false"/>
                <w:color w:val="000000"/>
                <w:sz w:val="20"/>
              </w:rPr>
              <w:t>
тың ағыны, барысы)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w:t>
            </w:r>
            <w:r>
              <w:br/>
            </w:r>
            <w:r>
              <w:rPr>
                <w:rFonts w:ascii="Times New Roman"/>
                <w:b w:val="false"/>
                <w:i w:val="false"/>
                <w:color w:val="000000"/>
                <w:sz w:val="20"/>
              </w:rPr>
              <w:t>
нің инспек-</w:t>
            </w:r>
            <w:r>
              <w:br/>
            </w:r>
            <w:r>
              <w:rPr>
                <w:rFonts w:ascii="Times New Roman"/>
                <w:b w:val="false"/>
                <w:i w:val="false"/>
                <w:color w:val="000000"/>
                <w:sz w:val="20"/>
              </w:rPr>
              <w:t>
торы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маманы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комиссиясы</w:t>
            </w:r>
          </w:p>
        </w:tc>
      </w:tr>
      <w:tr>
        <w:trPr>
          <w:trHeight w:val="58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w:t>
            </w:r>
            <w:r>
              <w:br/>
            </w:r>
            <w:r>
              <w:rPr>
                <w:rFonts w:ascii="Times New Roman"/>
                <w:b w:val="false"/>
                <w:i w:val="false"/>
                <w:color w:val="000000"/>
                <w:sz w:val="20"/>
              </w:rPr>
              <w:t>
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w:t>
            </w:r>
            <w:r>
              <w:br/>
            </w:r>
            <w:r>
              <w:rPr>
                <w:rFonts w:ascii="Times New Roman"/>
                <w:b w:val="false"/>
                <w:i w:val="false"/>
                <w:color w:val="000000"/>
                <w:sz w:val="20"/>
              </w:rPr>
              <w:t>
ғын тексеру, құжаттар тізбесі толық тапсырыл-маған жағдайда құжаттар-ды қабылдау-дан бас тарту, алушыға жетіспей-тін құжаттар-ды көрсету-</w:t>
            </w:r>
            <w:r>
              <w:br/>
            </w:r>
            <w:r>
              <w:rPr>
                <w:rFonts w:ascii="Times New Roman"/>
                <w:b w:val="false"/>
                <w:i w:val="false"/>
                <w:color w:val="000000"/>
                <w:sz w:val="20"/>
              </w:rPr>
              <w:t>
мен қолхат беру. Құжаттар тізбесі толық болған жағдайда өтінішті тіркеу, алушыға қолхат беру, құжаттар-ды Орталық-</w:t>
            </w:r>
            <w:r>
              <w:br/>
            </w:r>
            <w:r>
              <w:rPr>
                <w:rFonts w:ascii="Times New Roman"/>
                <w:b w:val="false"/>
                <w:i w:val="false"/>
                <w:color w:val="000000"/>
                <w:sz w:val="20"/>
              </w:rPr>
              <w:t>
тың жинақтау бөліміне тапсыру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жергілікті атқарушы органның басшысы-на қарауға тапсыру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құжаттарды тексеру. Спорттық атақтар, разряд-</w:t>
            </w:r>
            <w:r>
              <w:br/>
            </w:r>
            <w:r>
              <w:rPr>
                <w:rFonts w:ascii="Times New Roman"/>
                <w:b w:val="false"/>
                <w:i w:val="false"/>
                <w:color w:val="000000"/>
                <w:sz w:val="20"/>
              </w:rPr>
              <w:t>
тар және спорт төреші санатын беру не спорттық атақтар, разряд-</w:t>
            </w:r>
            <w:r>
              <w:br/>
            </w:r>
            <w:r>
              <w:rPr>
                <w:rFonts w:ascii="Times New Roman"/>
                <w:b w:val="false"/>
                <w:i w:val="false"/>
                <w:color w:val="000000"/>
                <w:sz w:val="20"/>
              </w:rPr>
              <w:t>
тар және спорт төреші санатын беруге ұсыныл-</w:t>
            </w:r>
            <w:r>
              <w:br/>
            </w:r>
            <w:r>
              <w:rPr>
                <w:rFonts w:ascii="Times New Roman"/>
                <w:b w:val="false"/>
                <w:i w:val="false"/>
                <w:color w:val="000000"/>
                <w:sz w:val="20"/>
              </w:rPr>
              <w:t>
ған құжаттарды қараудан бас тарту</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 - өкімдік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органға жіберу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орындаушыға жіберу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ішінде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ішінде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2140"/>
        <w:gridCol w:w="2291"/>
        <w:gridCol w:w="2492"/>
        <w:gridCol w:w="2127"/>
        <w:gridCol w:w="2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w:t>
            </w:r>
            <w:r>
              <w:br/>
            </w:r>
            <w:r>
              <w:rPr>
                <w:rFonts w:ascii="Times New Roman"/>
                <w:b w:val="false"/>
                <w:i w:val="false"/>
                <w:color w:val="000000"/>
                <w:sz w:val="20"/>
              </w:rPr>
              <w:t>
тың ағыны, барысы)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сипатта-масы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электронды құжат үлгісінде мемлекеттік қызмет ұсынудан бас тарту туралы дәлелді жауап дайындау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жауапқа қол қою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жауапты тіркеу және Орталыққа жіберу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 беру</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ұйымдастыру - өкімдік шешім)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үзіндіні не бас тарту туралы дәлелді жауапты қол қоюға жіберу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Орталыққа жолдау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408"/>
        <w:gridCol w:w="2179"/>
        <w:gridCol w:w="2194"/>
        <w:gridCol w:w="1625"/>
        <w:gridCol w:w="1625"/>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xml:space="preserve">
лікті атқару-шы органның жауапты маманы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тық атақтар, разряд-тар беру бойынша комисс-иясы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қарау үшін жергілікті атқарушы органның басшысына тапсыру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қарастыру, жергілікті атқарушы органның жауапты орындаушысына жолдау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w:t>
            </w:r>
            <w:r>
              <w:br/>
            </w:r>
            <w:r>
              <w:rPr>
                <w:rFonts w:ascii="Times New Roman"/>
                <w:b w:val="false"/>
                <w:i w:val="false"/>
                <w:color w:val="000000"/>
                <w:sz w:val="20"/>
              </w:rPr>
              <w:t>
тардың толық-</w:t>
            </w:r>
            <w:r>
              <w:br/>
            </w:r>
            <w:r>
              <w:rPr>
                <w:rFonts w:ascii="Times New Roman"/>
                <w:b w:val="false"/>
                <w:i w:val="false"/>
                <w:color w:val="000000"/>
                <w:sz w:val="20"/>
              </w:rPr>
              <w:t>
тығын тексе-</w:t>
            </w:r>
            <w:r>
              <w:br/>
            </w:r>
            <w:r>
              <w:rPr>
                <w:rFonts w:ascii="Times New Roman"/>
                <w:b w:val="false"/>
                <w:i w:val="false"/>
                <w:color w:val="000000"/>
                <w:sz w:val="20"/>
              </w:rPr>
              <w:t>
ру. Спорт-</w:t>
            </w:r>
            <w:r>
              <w:br/>
            </w:r>
            <w:r>
              <w:rPr>
                <w:rFonts w:ascii="Times New Roman"/>
                <w:b w:val="false"/>
                <w:i w:val="false"/>
                <w:color w:val="000000"/>
                <w:sz w:val="20"/>
              </w:rPr>
              <w:t>
тық атақ-</w:t>
            </w:r>
            <w:r>
              <w:br/>
            </w:r>
            <w:r>
              <w:rPr>
                <w:rFonts w:ascii="Times New Roman"/>
                <w:b w:val="false"/>
                <w:i w:val="false"/>
                <w:color w:val="000000"/>
                <w:sz w:val="20"/>
              </w:rPr>
              <w:t>
тар, разрядтар беру бойынша комиссияға қарауға жіберу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Ұсыныл-ған құжат-</w:t>
            </w:r>
            <w:r>
              <w:br/>
            </w:r>
            <w:r>
              <w:rPr>
                <w:rFonts w:ascii="Times New Roman"/>
                <w:b w:val="false"/>
                <w:i w:val="false"/>
                <w:color w:val="000000"/>
                <w:sz w:val="20"/>
              </w:rPr>
              <w:t>
тарды қарас-</w:t>
            </w:r>
            <w:r>
              <w:br/>
            </w:r>
            <w:r>
              <w:rPr>
                <w:rFonts w:ascii="Times New Roman"/>
                <w:b w:val="false"/>
                <w:i w:val="false"/>
                <w:color w:val="000000"/>
                <w:sz w:val="20"/>
              </w:rPr>
              <w:t>
тыру. Спорт-</w:t>
            </w:r>
            <w:r>
              <w:br/>
            </w:r>
            <w:r>
              <w:rPr>
                <w:rFonts w:ascii="Times New Roman"/>
                <w:b w:val="false"/>
                <w:i w:val="false"/>
                <w:color w:val="000000"/>
                <w:sz w:val="20"/>
              </w:rPr>
              <w:t>
тық атақтар, разряд-тар және спорт төреші санатын беру туралы шешім қабыл-</w:t>
            </w:r>
            <w:r>
              <w:br/>
            </w:r>
            <w:r>
              <w:rPr>
                <w:rFonts w:ascii="Times New Roman"/>
                <w:b w:val="false"/>
                <w:i w:val="false"/>
                <w:color w:val="000000"/>
                <w:sz w:val="20"/>
              </w:rPr>
              <w:t>
дайды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Үзінді дайын-</w:t>
            </w:r>
            <w:r>
              <w:br/>
            </w:r>
            <w:r>
              <w:rPr>
                <w:rFonts w:ascii="Times New Roman"/>
                <w:b w:val="false"/>
                <w:i w:val="false"/>
                <w:color w:val="000000"/>
                <w:sz w:val="20"/>
              </w:rPr>
              <w:t>
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 Алушыға үзінді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Үзіндіні тіркеу және Орталыққа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Үзіндіге қол қою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2181"/>
        <w:gridCol w:w="2051"/>
        <w:gridCol w:w="1737"/>
        <w:gridCol w:w="1777"/>
        <w:gridCol w:w="1777"/>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басшысы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орындау-</w:t>
            </w:r>
            <w:r>
              <w:br/>
            </w:r>
            <w:r>
              <w:rPr>
                <w:rFonts w:ascii="Times New Roman"/>
                <w:b w:val="false"/>
                <w:i w:val="false"/>
                <w:color w:val="000000"/>
                <w:sz w:val="20"/>
              </w:rPr>
              <w:t>
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w:t>
            </w:r>
            <w:r>
              <w:br/>
            </w:r>
            <w:r>
              <w:rPr>
                <w:rFonts w:ascii="Times New Roman"/>
                <w:b w:val="false"/>
                <w:i w:val="false"/>
                <w:color w:val="000000"/>
                <w:sz w:val="20"/>
              </w:rPr>
              <w:t>
иясы</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жергілікті атқарушы органның басшысына қарау үшін тапсыру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w:t>
            </w:r>
            <w:r>
              <w:br/>
            </w:r>
            <w:r>
              <w:rPr>
                <w:rFonts w:ascii="Times New Roman"/>
                <w:b w:val="false"/>
                <w:i w:val="false"/>
                <w:color w:val="000000"/>
                <w:sz w:val="20"/>
              </w:rPr>
              <w:t>
шысына жолдау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толықты-</w:t>
            </w:r>
            <w:r>
              <w:br/>
            </w:r>
            <w:r>
              <w:rPr>
                <w:rFonts w:ascii="Times New Roman"/>
                <w:b w:val="false"/>
                <w:i w:val="false"/>
                <w:color w:val="000000"/>
                <w:sz w:val="20"/>
              </w:rPr>
              <w:t>
ғын тексеру, спорттық атақтар, разряд-</w:t>
            </w:r>
            <w:r>
              <w:br/>
            </w:r>
            <w:r>
              <w:rPr>
                <w:rFonts w:ascii="Times New Roman"/>
                <w:b w:val="false"/>
                <w:i w:val="false"/>
                <w:color w:val="000000"/>
                <w:sz w:val="20"/>
              </w:rPr>
              <w:t>
тар беру бойынша комис-</w:t>
            </w:r>
            <w:r>
              <w:br/>
            </w:r>
            <w:r>
              <w:rPr>
                <w:rFonts w:ascii="Times New Roman"/>
                <w:b w:val="false"/>
                <w:i w:val="false"/>
                <w:color w:val="000000"/>
                <w:sz w:val="20"/>
              </w:rPr>
              <w:t>
сияға қарауға жіберу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w:t>
            </w:r>
            <w:r>
              <w:br/>
            </w:r>
            <w:r>
              <w:rPr>
                <w:rFonts w:ascii="Times New Roman"/>
                <w:b w:val="false"/>
                <w:i w:val="false"/>
                <w:color w:val="000000"/>
                <w:sz w:val="20"/>
              </w:rPr>
              <w:t>
ған құжаттарды қарау. Спорттық атақтар, разряд-</w:t>
            </w:r>
            <w:r>
              <w:br/>
            </w:r>
            <w:r>
              <w:rPr>
                <w:rFonts w:ascii="Times New Roman"/>
                <w:b w:val="false"/>
                <w:i w:val="false"/>
                <w:color w:val="000000"/>
                <w:sz w:val="20"/>
              </w:rPr>
              <w:t>
тар және спорт төреші санатын беру туралы шешім қабылдау</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Алушыға бас тарту туралы дәлелді жауап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Бас тарту туралы дәлелді жауапты тіркеу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Бас тарту туралы дәлелді жауапқа қол қою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 дайындау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 9-қосымша</w:t>
      </w:r>
    </w:p>
    <w:bookmarkEnd w:id="16"/>
    <w:p>
      <w:pPr>
        <w:spacing w:after="0"/>
        <w:ind w:left="0"/>
        <w:jc w:val="left"/>
      </w:pPr>
      <w:r>
        <w:rPr>
          <w:rFonts w:ascii="Times New Roman"/>
          <w:b/>
          <w:i w:val="false"/>
          <w:color w:val="000000"/>
        </w:rPr>
        <w:t xml:space="preserve"> Әкімшілік әрекеттердің логикалық бір ізділігі арасындағы өзара әрекеттесуді бейнелейтін сызбалар</w:t>
      </w:r>
    </w:p>
    <w:p>
      <w:pPr>
        <w:spacing w:after="0"/>
        <w:ind w:left="0"/>
        <w:jc w:val="both"/>
      </w:pPr>
      <w:r>
        <w:drawing>
          <wp:inline distT="0" distB="0" distL="0" distR="0">
            <wp:extent cx="127000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0" cy="646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