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2368" w14:textId="f50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ауданның мәслихатының 2011 жылғы 21 желтоқсандағы
N 32-1 "2012-2014 жылдарға арналған аудандық бюджет туралы" шешіміне 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2012 жылғы 6 желтоқсандағы N 9-1 шешімі. Солтүстік Қазақстан облысының Әділет департаментінде 2012 жылғы 24 желтоқсанда N 2030 тіркелді. Күші жойылды - Солтүстік Қазақстан облысы Ғабит Мүсірепов атындағы аудан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«2012-2014 жылдарға арналған аудандық бюджет туралы» 2011 жылғы 21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12 қантарда № 13-5-141 нормативтік құқықтық актілерді мемлекеттік тіркеу Тізілімінде тіркелген, 2012 жылғы 23 қаңтардағы № 4 «Есіл өңірі» газетінде, 2012 жылғы 23 қаңтардағы № 4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кірістер- 3 842 299,5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- 684 911,0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- 1 138,5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- 35 711,7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- 3 120 538,3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- 3 823 298,2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- 102 464,1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- 105 193,1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- 2 729,0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 бойынша операциялар сальдосы - 14 907,0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- 98 369,8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98 369,8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9 853,2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10 387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мың теңге - мұқтаж азаматтарға үйлерінде арнайы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50 350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23 669,6 мың теңге - 2011-2020 жылдарға арналған Қазақстан Республикасында Білім беруді дамыту мемлекеттік бағдарламасын жүзеге асыру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мың теңге –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3 199,6 мың теңге - үйде білім алатын мүгедек балаларды жабдықтармен, бағдарламалық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13 000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27 141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937 мың теңге - "Назарбаев Зияткерлік мектептері" ДБҰ оқу бағдарламалары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мың теңге –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2020 Жұмыспен қамту бағдарламасы аясында іс-шараларды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жартылай субсидиялау - 10 073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 беру – 1 619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- 13 495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іс-тәжірибесі - 7 805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мың теңге - "Аймақтың дамуы" бағдарламасы аясында аймақтардың экономикалық дамуына қолдау бойынша шараларды жүзеге асырудағы ауылдық (селолық) округтерді жақсарту жайындағы мәселесін шешу 2011 жылғы 26 шілдедегі Қазақстан Республикасының Үкіметінің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58 960 мың теңге - Шөптікөл селосының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175 989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67 337 мың теңге – Андреевка селосының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92 031 мың теңге – Привольное селосының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67 500 мың теңге – Чистополье селосының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88 128 мың теңге – тұрғын үйлердің электржабдықтау желісін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10 175,5 мың теңге – Шұқыркөл орта мектебінің күрделі жөндеуіне.»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ІX сессиясы төрағасы                       К. Мұқышев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 хатшысы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желтоқсан 2012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73"/>
        <w:gridCol w:w="7433"/>
        <w:gridCol w:w="2373"/>
      </w:tblGrid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3 842 299,5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35 711,7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31 520,7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53"/>
        <w:gridCol w:w="7618"/>
        <w:gridCol w:w="2395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3 823 298,2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мемлекеттік қызметтер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293 702,5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257 173,5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ауыл(село), ауылдық (селолық) округтер әкiмi аппаратының қызметін қамтамасыз ету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қаржы бөлiмi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коммуналды меншікті басқару, постприватизациялық қызмет және оған қатысты дауларды реттеу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жұмыстар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маңызды қала) аумағындағы төтенше жағдайларды жою және алдын ала ескерту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маңызы қарқыны бар даладағы өрт, сонымен қатар мемлекеттік өртке қарсы орган қызметті жоқ елді мекендердегі өртті сөндіру жайында 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2 345 917,3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орталықтар.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2 062 296,2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50 515,1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АОО "Назарбаев рухани мектептер" бағдарлама бойынша біліктілікті арттыруын өткен мұғалімдерге төлем ақысын көтеру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70 118,3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ата-анасыз қалған балалардың, жетім-баланы (жетім-балалардың), және баланың (балалардың) қамқоршыларына (тәрбиешілеріне) айсайынғы төлем ақысын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үйде білім алатын мүгедек-балаларға жабдықтаулармен, бағдарламалық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 мемлекеттік ұйымдар мен мекемелердің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құру және қайта құру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41 242,5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қызметпен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629 394,0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218 298,9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Кондоминиумдер объектілеріне техникалық паспортты дайындау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 бойынша селолық елді мекендердің даму шегіндегі объектілерін жөндеу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құрылысы, жобалау 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шеңберіндегі инженерлік коммуникациялық инфрақұрылымды дамыту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қызмет үйінің құрылысы және (немесе) сатып алу және инженерлік коммуникациялық инфрақұрылымды дамыту және құрылысы 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 шеңберіндегі жетпейтін инженерлік коммуникациялық инфрақұрылымды дамыту және орналастыру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5000, 0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369 321,9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дамуы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38 688,8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және су тартуды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жабдықтауы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41 773,2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жақсарту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147 596,9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64 319,5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Бағынысты мемлекеттік ұйымдар мен мекемелердің күрделі шығындары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саясат саласындағы шараларды дамуы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5 390,8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ауыл шаруашылығы және ветеринария сферасы бойынша мемлекеттік саясатты іске асыру жұмыстары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әлеуметтік қолдау шараларын іске асыру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жер-шаруашылығын орнатуы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қаланың, қалалардағы аудандардың, аул, поселкелерде (селоларда), аул (селолық) округтерде шекараларды орнату кезіндегі жер орналастыруы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аулау шаруашылық, айналадағы ортаны қорғау және жер қатынасы жайындағы басқа қызмет көрсетуі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іші және қала шеті қалалық (ауылдық) әлеуметтік маңызды хабарламалар бойынша жолаушыларды тасуды субсидиялау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111 726,2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бюджетінің мақсатты трансфертінің есебі бойынша аул (селолық) округінің жақсарту жайындағы мәселесін шешу "Аймақтың дамуы" бағдарламасы жайында аймақтардың экономикалық дамуына көмек көрсетуіне шараларды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"Аймақтарды дамыту" бағдарламасы аясында инженерлік инфрақұрылымды жетілдіру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өнеркәсіпті дамыту бойынша жергілікті деңгейдегі мемлекеттік саясатты жүзеге асыру бойынша жұмыстар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басқармасының төмен тұрған деңгейіндегі мемлекеттік органның қызметін тапсыру жайында жоғары тұрған бюджеттің мақсатты трансферттері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несиелер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102 464,1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шараларын дамытуына бюджет несиелері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Кондоминимум нысандарының жалпы мүлігінің жөндеу жұмыстарын өткізу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және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-98 369,8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98 369,8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Сомасы( 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органдардың қарыздарын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қолданыстағы қалдығы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 қалдығы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