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987c" w14:textId="36b9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"Адамдарға жұмыспен қамтуға жәрдемдесудің белсенді нысандарына қатысуға жолдама беру"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әкімдігінің 2012 жылғы 27 қыркүйектегі N 350 қаулысы. Солтүстік Қазақстан облысы Әділет департаментінде 2012 жылғы 6 қарашада N 1934 тіркелді. Күші жойылды - Солтүстік Қазақстан облысы Ғабит Мүсірепов атындағы аудан әкімдігінің 2013 жылғы 23 мамырдағы N 194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Ғабит Мүсірепов атындағы аудан әкімдігінің 23.05.2013 N 194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«Әкімшілік рәсімдер туралы» Қазақстан Республикасының 2000 жылғы 27 қарашадағы Заңының 9-1-бабы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«Адамдарға жұмыспен қамтуға жәрдемдесудің белсенді нысандарына қатысуға жолдама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Ғабит Мүсірепов атындағы аудан әкімі аппаратының басшысы Ерлан Естайұлы Әділбековке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Тасмағанбетов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қыркүйектегі № 350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бекітілді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«Адамдарға жұмыспен қамтуға жәрдемдесудің белсенді нысандарына қатысуға жолдама беру» мемлекеттік қызмет регламенті Негізгі ұғымдар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«Адамдарға жұмыспен қамтуға жәрдемдесудің белсенді нысандарына қатысуға жолдама беру»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(әрі қарай регламент) келесі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Құрылымдық-функционалдық бірліктер – бұл уәкілетті органның жауапты тұлғасы, мемлекеттік органның құрылымдық бөлімшесі, мемлекеттік органдар, ақпараттық жүйелер немесе оның кіші жүйесі (әрі қарай – ҚФБ);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– «Солтүстік Қазақстан облысы Ғабит Мүсірепов атындағы ауданының жұмыспен қамту және әлеуметтік бағдарламалар бөлімі» мемлекеттік мекемесі.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Жалпы ережелер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Солтүстік Қазақстан облысы, Ғабит Мүсірепов атындағы ауданы, Новоишим селосы, Ленин көшесі, 2, электрондық пошта мекенжайы ozsp-gm.sko.kz, телефон 8-715-35-2-13-57 мекенжайында орналасқан «Солтүстік Қазақстан облысы Ғабит Мүсірепов атындағы ауданының жұмыспен қамту және әлеуметтік бағдарламалар бөлімі» мемлекеттік мекемесімен (әрі қарай – уәкілетті орган)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«Адамдарға жұмыспен қамтуға жәрдемдесудің белсенді нысандарына қатысуға жолдама беру» - мемлекеттік қызметке мыналар жатады: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«Адамдарға жастар практикасына жолдама беру»;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«Адамдарға қоғамдық жұмысқа жолдама беру»;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«Адамдарға әлеуметтік жұмыс орындарына орналасуға жолдама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«Жұмысқа орналасуға жолдама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«Адамдарға кәсіби даярлауға, қайта даярлауға және біліктікті арттыруға жолдама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«Адамдарға кәсіби бейімделуге тегін қызметтер көрсету»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«Халықты жұмыспен қамту туралы» Қазақстан Республикасының 2001 жылғы 23 қаңтардағы Заңының 8-бабы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«Жергілікті атқарушы органдар көрсететін әлеуметтік қорғау саласындағы мемлекеттік қызметтердің стандарттарын бекіту туралы» Қазақстан Республикасы Үкіметінің 2011 жылғы 7 сәуірдегі № 394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тегін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тәртібі және қажетті құжаттар туралы толық ақпарат www.ozsp-gm.sko.kz интернет-ресурста, уәкілетті органның стендінде, ресми ақпарат көзінде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нәтижесі мемлекеттік қызмет алушыға қағаз тасымалдаушы түрінде жұмыспен қамтуға жәрдемдесудің белсенді нысандарына қатысуға жолдама беру (әрі қарай – Жолдама) немесе мемлекеттік қызметті ұсынудан бас тарту туралы дәлелді жауап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«Адамдарға кәсіби бейімделуге тегін қызметтер көрсету» мемлекеттік қызметтің нәтижесі мемлекеттік қызметті алушыны жұмысқа орналастыруға болатын кәсіптер мен мамандықтардың тізбесі туралы ауызша ақпараттандыру (кеңес беру)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Уәкілетті органның жұмыс кестесі: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мерекелер туралы» Қазақстан Республикасының 2001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мерекелік және демалыс күндерінен басқа уақытта күн сайын сағат 9.00-ден 18.30-ге дейін, түскі үзіліс сағат 13.00-ден 14.30-ге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алушының тұрғылықты жері бойынша уәкілетті оранның ғимаратында көрсетіледі. Күту залында отыратын орындықтар, мемлекеттік қызмет көрсетуге қажетті ақпарат орналастырылған ақпараттық стендтер, сондай-ақ өртке қарсы қауіпсіздік құралдары бар. Мүмкіндігі шектеулі тұлғалардың мемлекеттік қызмет алуына қызмет көрсету үшін жағдайлар жасалған.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бөлмесі санитарлы-эпидемиологиялық нормаларға, ғимараттың қауіпсіздік талаптарына сәйкес келеді, күзет дабылымен жасақталған, бөлме режимі – кедергісіз.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тәртібіне талаптар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жеке тұлғаларға: Қазақстан Республикасының азаматтарына, оралмандарға, шетелдіктерге және Қазақстан Республикасында тұрақты тұратын азаматтығы жоқ тұлғаларға (әрі қарай – мемлекеттік қызметті алушы)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көрсету мерзімдері 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қажетті құжаттарды ұсыну күнінен –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алуға дейінгі алушының жүгінген күніндегі максималды күтетін уақыты - 30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алуға дейінгі алушының жүгінген күніндегі максималды қызмет көрсететін уақыты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алу үшін мемлекеттік қызметті алушы мыналарды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куәлік (төлқұжат);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еңбек қызметін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жеке кодты беру туралы куәлік;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салық төлеушінің тіркеу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кәсіби біліктілікті куәландыратын құжат (болғанда), ал, алғаш жұмыс іздеген, бірақ та кәсібі (мамандығы) жоқ тұлғаларға – білімі туралы құжат.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Шетелдіктер және азаматтығы жоқ тұлғалар Қазақстан Республикасындағы шетелдіктің тұрақты тұруға рұқсат қағаз және ішкі істер органында тіркелгені туралы азаматтығы жоқ тұлғалардың куәлігін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Оралмандар оралман куәлігін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алуға жеңілдіктер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органда мемлекеттік қызмет алуға өтініш толтырылмайды.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Уәкілетті органға жүгінгенде барлық қажетті құжаттар тіркеуді іске асыратын уәкілетті органның қызметкеріне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Жүгінген кезде мемлекеттік қызметті алушыға жұмыспен қамтуға жәрдемдесудің белсенді нысанына қатысуға жолдама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Жолдама беру мемлекеттік қызметті алушының тұрғылықты жері бойынша уәкілетті органға өзі барғанда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Уәкілетті орган мемлекеттік қызмет алушының уәкілетті органда жұмыссыз ретінде тіркеуінің болмағанында жұмыссыздарға жолдама беруден бас тартады («Адамдарға қоғамдық жұмысқа жолдама беруді» және «Адамдарға кәсіби бейімделуге тегін қызметтер көрсетуді» қоспағанда).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ұсынуды тоқтату үшін негіздер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 уәкілетті органның жауапты маманына мемлекеттік қызметтің ұсынылуына қажетті құжаттардың тізбесін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жауапты маманы осы Регламенттің</w:t>
      </w:r>
      <w:r>
        <w:rPr>
          <w:rFonts w:ascii="Times New Roman"/>
          <w:b w:val="false"/>
          <w:i w:val="false"/>
          <w:color w:val="000000"/>
          <w:sz w:val="28"/>
        </w:rPr>
        <w:t>12-тармағында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өтініш пен қажетті құжаттарды қабылдайды және басшының қарауына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басшысы, танысады, қарар белгілейді және құжаттарды жұмысты одан әрі ұйымдастыру үшін уәкілетті органның бас маманына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бас маманы Жолдаманы немесе бас тарту туралы дәлелді жауапты ресімдейді және уәкілетті органның басшысына қол қоюға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органның басшысы Жолдамаға немесе бас тарту туралы дәлелді жауапқа қол қояды және жауапты маманға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уәкілетті органның жауапты маманы мемлекеттік қызмет көрсетудің нәтижесін тіркейді және алушыға Жолдама немесе бас тарту туралы дәлелді жауап береді.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процесіндегі әрекет (өзара іс-әрекет) тәртібін сипаттау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процесіне келесі құрылымдық-функционалдық бірліктер қатысады (әрі қарай – ҚФБ):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жауапты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бас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Әрбір әкімшілік әрекетті орындау мерзімі көрсетіліп әрбір ҚФБ-мен әкімшілік әрекеттің (үдерістің) өзара әрекеті мен бір ізділіктің мәтіндік кестелік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ҚФБ мен мемлекеттік қызмет көрсету үдерісіндегі әкімшілік әрекеттердің логикалық бір ізділігі арасындағы өзара байланысты көрсететін сызба (мемлекеттік қызмет көрсету үдерісінде)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Мемлекеттік қызмет көрсететін лауазымды тұлғаның жауапкершілігі</w:t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Мемлекеттік қызметтер көрсетуге жауапты тұлғалар мемлекеттік қызмет көрсетуге қатысатын уәкілетті органның басшысы, уәкілетті органның жауапты лауазымдық тұлғалары (әрі қарай – лауазымды тұлғалар)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тұлғалар мемлекеттік қызмет көрсетудің сапасы мен тиімділігіне, сондай-ақ мемлекеттік қызмет көрсету барысындағы қабылдаған шешім мен әрекетке (әрекетсіздікке),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мемлекеттік қызмет нәтижелерімен келіспеушілік болғанда шағым жұмыс кестесі, телефон нөмірі уәкілетті органның ақпараттық стендінде көрсетілген мемлекеттік қызмет көрсету бойынша жауапты уәкілетті орган басшысының атына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нәтижелерімен келіспеген жағдайда мемлекеттік қызмет алушы заңнамамен белгіленген тәртіпте сотқа жүгінуге құқылы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Жазбаша шағыммен жүгінген тұтынушыға осы шағымға жауап алған күні мен уақыты, шағымның қаралу барысын білуге болатын лауазымды тұлғалардың байланыс мәліметтері көрсетілген талон беріледі.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«Адамдарға жұмыспен қамтуға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жәрдемдесудің белсенді нысандарына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қатысуға жолдама беру»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 1-қосымша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әрекеттердің (үдерістердің) бір ізділігі мен өзара әрекетін сипаттау 1 кесте. ҚФБ әрекетін сипаттау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2"/>
        <w:gridCol w:w="2315"/>
        <w:gridCol w:w="2337"/>
        <w:gridCol w:w="2401"/>
        <w:gridCol w:w="2103"/>
        <w:gridCol w:w="27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әрекеті (жұмыстың барысы, ағыны)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№ (жұмыстың барысы, ағыны)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маманы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 маманы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маманы</w:t>
            </w:r>
          </w:p>
        </w:tc>
      </w:tr>
      <w:tr>
        <w:trPr>
          <w:trHeight w:val="585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атауы (үдеріс, үрдіс, операция) және оны сипаттау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 өтініштер-ді тіркеу және уәкілетті орган басшысының қарауына жіберу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танысу, қарар белгілеу және құжаттарды жұмыс үшін бас маманға жіберу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немесе бас тарту туралы дәлелді жауап дайындау, уәкілетті орган басшысына қол қою үшін жіберу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Жолдамаға немесе бас тарту туралы дәлелді жауапқа қол қою, жауапты маманға беру үшін жіберу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 нәтижесін тіркейді және мемлекеттік қызмет алушысына жолдама немесе бас тарту туралы дәлелді жауабын береді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(мәлімет-тер, құжат, ұйымдастыру-өкім-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 шешім)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нөмірін беру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немесе бас тарту туралы дәлелді жауап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Жолдамаға немесе бас тарту туралы дәлелді жауапқа қол қою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немесе бас тарту туралы дәлелді жауап беру</w:t>
            </w:r>
          </w:p>
        </w:tc>
      </w:tr>
      <w:tr>
        <w:trPr>
          <w:trHeight w:val="21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минуттан аспайды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минуттан аспайды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минуттан аспайды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минуттан аспайды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минуттан аспайды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кесте. Пайдалану нұсқалары. Негізгі үдеріс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3"/>
        <w:gridCol w:w="5367"/>
        <w:gridCol w:w="4750"/>
      </w:tblGrid>
      <w:tr>
        <w:trPr>
          <w:trHeight w:val="30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маманы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 маманы</w:t>
            </w:r>
          </w:p>
        </w:tc>
      </w:tr>
      <w:tr>
        <w:trPr>
          <w:trHeight w:val="30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әрекет. Құжаттарды қабылдайды, өтініштерді тіркейді, кіріс нөмірін береді және уәкілетті орган басшысының қарауына жібереді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әрекет. Қараудан кейін қарар белгілейді және құжаттарды орындауға бас маманға жібереді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әрекет. Құжаттарды қарауды іске асырады және Жолдаманы ресімдейді және уәкілетті органның басшысына қол қою үшін жібереді</w:t>
            </w:r>
          </w:p>
        </w:tc>
      </w:tr>
      <w:tr>
        <w:trPr>
          <w:trHeight w:val="30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әрекет. Мемлекеттік қызмет көрсету нәтижесін тіркейді және мемлекеттік қызмет алушысына Анықтама береді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әрекет. Жолдамаға қол қояды, уәкілетті органның жауапты маманына жібереді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кесте. Пайдалану нұсқалары. Баламалы үдеріс.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1"/>
        <w:gridCol w:w="6541"/>
        <w:gridCol w:w="4338"/>
      </w:tblGrid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маманы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 маманы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әрекет. Құжаттарды қабылдайды, өтініштерді тіркейді, кіріс нөмірін береді және уәкілетті орган басшысының қарауына жібереді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әрекет. Қараудан кейін қарар белгілейді және құжаттарды орындауға бас маманға жібереді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әрекет. Бас тарту туралы дәлелді жауап дайындайды және уәкілетті органның басшысына қол қоюға жібереді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әрекет. Мемлекеттік қызмет көрсету нәтижесін тіркейді және мемлекеттік қызмет алушысына бас тарту туралы дәлелді жауабын береді.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әрекет. Бас тарту туралы дәлелді жауапқа қол қояды және уәкілетті органның жауапты маманына жібереді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«Адамдарға жұмыспен қамтуға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жәрдемдесудің белсенді нысандарына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қатысуға жолдама беру»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 2-қосымша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әрекеттердің логикалық бір ізділігі арасындағы өзара байланысты көрсететін сызба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582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