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f9c08" w14:textId="71f9c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өкілді органдардың шешімдері бойынша мұқтаж азаматтардың жекелеген санаттарына әлеуметтік көмек тағайындау және төлеу"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аудандық әкімдігінің 2012 жылғы 5 қыркүйектегі N 327 қаулысы. Солтүстік Қазақстан облысының Әділет департаментінде 2012 жылғы 18 қыркүйекте N 1879 тіркелді. Күші жойылды - Солтүстік Қазақстан облысы Ғабит Мүсірепов атындағы аудан әкімдігінің 2013 жылғы 23 мамырдағы N 194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Ғабит Мүсірепов атындағы аудан әкімдігінің 23.05.2013 N 194 қаулысымен</w:t>
      </w:r>
    </w:p>
    <w:bookmarkEnd w:id="0"/>
    <w:bookmarkStart w:name="z2" w:id="1"/>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 107 Заңының </w:t>
      </w:r>
      <w:r>
        <w:rPr>
          <w:rFonts w:ascii="Times New Roman"/>
          <w:b w:val="false"/>
          <w:i w:val="false"/>
          <w:color w:val="000000"/>
          <w:sz w:val="28"/>
        </w:rPr>
        <w:t>9-1-бабына</w:t>
      </w:r>
      <w:r>
        <w:rPr>
          <w:rFonts w:ascii="Times New Roman"/>
          <w:b w:val="false"/>
          <w:i w:val="false"/>
          <w:color w:val="000000"/>
          <w:sz w:val="28"/>
        </w:rPr>
        <w:t xml:space="preserve"> сәйкес, аудан әкімдігі</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 «Жергiлiктi өкiлдi органдардың шешiмдерi бойынша мұқтаж азаматтардың жекелеген санаттарына әлеуметтiк көмек тағайындау және төлеу»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 аппаратының басшысы Ерлан Естайұлы Әділбековке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Аудан әкімі                                М. Тасмағанбетов</w:t>
      </w:r>
    </w:p>
    <w:bookmarkStart w:name="z5" w:id="2"/>
    <w:p>
      <w:pPr>
        <w:spacing w:after="0"/>
        <w:ind w:left="0"/>
        <w:jc w:val="both"/>
      </w:pPr>
      <w:r>
        <w:rPr>
          <w:rFonts w:ascii="Times New Roman"/>
          <w:b w:val="false"/>
          <w:i w:val="false"/>
          <w:color w:val="000000"/>
          <w:sz w:val="28"/>
        </w:rPr>
        <w:t>
Ғабит Мүсірепов атындағы ауданы әкімдігінің</w:t>
      </w:r>
      <w:r>
        <w:br/>
      </w:r>
      <w:r>
        <w:rPr>
          <w:rFonts w:ascii="Times New Roman"/>
          <w:b w:val="false"/>
          <w:i w:val="false"/>
          <w:color w:val="000000"/>
          <w:sz w:val="28"/>
        </w:rPr>
        <w:t>
2012 жылғы 05 қыркүйектегі</w:t>
      </w:r>
      <w:r>
        <w:br/>
      </w:r>
      <w:r>
        <w:rPr>
          <w:rFonts w:ascii="Times New Roman"/>
          <w:b w:val="false"/>
          <w:i w:val="false"/>
          <w:color w:val="000000"/>
          <w:sz w:val="28"/>
        </w:rPr>
        <w:t>
№ 327 қаулысымен</w:t>
      </w:r>
      <w:r>
        <w:br/>
      </w:r>
      <w:r>
        <w:rPr>
          <w:rFonts w:ascii="Times New Roman"/>
          <w:b w:val="false"/>
          <w:i w:val="false"/>
          <w:color w:val="000000"/>
          <w:sz w:val="28"/>
        </w:rPr>
        <w:t>
бекітілген</w:t>
      </w:r>
    </w:p>
    <w:bookmarkEnd w:id="2"/>
    <w:p>
      <w:pPr>
        <w:spacing w:after="0"/>
        <w:ind w:left="0"/>
        <w:jc w:val="left"/>
      </w:pPr>
      <w:r>
        <w:rPr>
          <w:rFonts w:ascii="Times New Roman"/>
          <w:b/>
          <w:i w:val="false"/>
          <w:color w:val="000000"/>
        </w:rPr>
        <w:t xml:space="preserve"> Жергiлiктi өкiлді органдардың шешiмдерi бойынша мұқтаж азаматтардың жекелеген санаттарына әлеуметтiк көмек тағайындау және төлеу» мемлекеттік қызмет регламенті 1. Негізгі ұғымдар</w:t>
      </w:r>
    </w:p>
    <w:bookmarkStart w:name="z6" w:id="3"/>
    <w:p>
      <w:pPr>
        <w:spacing w:after="0"/>
        <w:ind w:left="0"/>
        <w:jc w:val="both"/>
      </w:pPr>
      <w:r>
        <w:rPr>
          <w:rFonts w:ascii="Times New Roman"/>
          <w:b w:val="false"/>
          <w:i w:val="false"/>
          <w:color w:val="000000"/>
          <w:sz w:val="28"/>
        </w:rPr>
        <w:t>
      1. Осы «Жергiлiктi өкiлдi органдардың шешiмдерi бойынша мұқтаж азаматтардың жекелеген санаттарына әлеуметтiк көмек тағайындау және төлеу» (бұдан әрі - Регламент) </w:t>
      </w:r>
      <w:r>
        <w:rPr>
          <w:rFonts w:ascii="Times New Roman"/>
          <w:b w:val="false"/>
          <w:i w:val="false"/>
          <w:color w:val="000000"/>
          <w:sz w:val="28"/>
        </w:rPr>
        <w:t>Регламентінде</w:t>
      </w:r>
      <w:r>
        <w:rPr>
          <w:rFonts w:ascii="Times New Roman"/>
          <w:b w:val="false"/>
          <w:i w:val="false"/>
          <w:color w:val="000000"/>
          <w:sz w:val="28"/>
        </w:rPr>
        <w:t xml:space="preserve"> мынадай ұғымдар пайдаланылады:</w:t>
      </w:r>
      <w:r>
        <w:br/>
      </w:r>
      <w:r>
        <w:rPr>
          <w:rFonts w:ascii="Times New Roman"/>
          <w:b w:val="false"/>
          <w:i w:val="false"/>
          <w:color w:val="000000"/>
          <w:sz w:val="28"/>
        </w:rPr>
        <w:t>
      1) тұтынушы - жеке тұлғалар:</w:t>
      </w:r>
      <w:r>
        <w:br/>
      </w:r>
      <w:r>
        <w:rPr>
          <w:rFonts w:ascii="Times New Roman"/>
          <w:b w:val="false"/>
          <w:i w:val="false"/>
          <w:color w:val="000000"/>
          <w:sz w:val="28"/>
        </w:rPr>
        <w:t>
      мемлекеттiк қызмет көрсету үшiн жеке тұлғалардың санаттары Ғабит Мүсірепов атындағы аудандық мәслихаттың шешiмi бойынша айқындалады;</w:t>
      </w:r>
      <w:r>
        <w:br/>
      </w:r>
      <w:r>
        <w:rPr>
          <w:rFonts w:ascii="Times New Roman"/>
          <w:b w:val="false"/>
          <w:i w:val="false"/>
          <w:color w:val="000000"/>
          <w:sz w:val="28"/>
        </w:rPr>
        <w:t>
      2) уәкілетті орган – «Ғабит Мүсірепов атындағы ауданының жұмыспен қамту және әлеуметтік бағдарламалар бөлімі» мемлекеттік мекемесі.</w:t>
      </w:r>
    </w:p>
    <w:bookmarkEnd w:id="3"/>
    <w:p>
      <w:pPr>
        <w:spacing w:after="0"/>
        <w:ind w:left="0"/>
        <w:jc w:val="left"/>
      </w:pPr>
      <w:r>
        <w:rPr>
          <w:rFonts w:ascii="Times New Roman"/>
          <w:b/>
          <w:i w:val="false"/>
          <w:color w:val="000000"/>
        </w:rPr>
        <w:t xml:space="preserve"> 2. Жалпы ережелер</w:t>
      </w:r>
    </w:p>
    <w:bookmarkStart w:name="z7" w:id="4"/>
    <w:p>
      <w:pPr>
        <w:spacing w:after="0"/>
        <w:ind w:left="0"/>
        <w:jc w:val="both"/>
      </w:pPr>
      <w:r>
        <w:rPr>
          <w:rFonts w:ascii="Times New Roman"/>
          <w:b w:val="false"/>
          <w:i w:val="false"/>
          <w:color w:val="000000"/>
          <w:sz w:val="28"/>
        </w:rPr>
        <w:t>
      2. Мемлекеттік қызмет «Ғабит Мүсірепов атындағы ауданының жұмыспен қамту және әлеуметтік бағдарламалар бөлімі» мемлекеттік мекемесімен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тұтынушының мекенжайы бойынша тұратын орны бойынша көрсетіледі.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 </w:t>
      </w:r>
      <w:r>
        <w:rPr>
          <w:rFonts w:ascii="Times New Roman"/>
          <w:b w:val="false"/>
          <w:i w:val="false"/>
          <w:color w:val="000000"/>
          <w:sz w:val="28"/>
        </w:rPr>
        <w:t>1) тармақшасының</w:t>
      </w:r>
      <w:r>
        <w:rPr>
          <w:rFonts w:ascii="Times New Roman"/>
          <w:b w:val="false"/>
          <w:i w:val="false"/>
          <w:color w:val="000000"/>
          <w:sz w:val="28"/>
        </w:rPr>
        <w:t>, «Жергілікті атқарушы органдармен көрсетілетін әлеуметтік қорғау саласында мемлекеттік қызмет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w:t>
      </w:r>
      <w:r>
        <w:rPr>
          <w:rFonts w:ascii="Times New Roman"/>
          <w:b w:val="false"/>
          <w:i w:val="false"/>
          <w:color w:val="000000"/>
          <w:sz w:val="28"/>
        </w:rPr>
        <w:t xml:space="preserve"> және жергілікті өкілді органдардың (мәслихаттардың) шешімдері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көрсету тәртібі және қажетті құжаттар туралы толық ақпарат www.ozsp-gm.sko.kz интернет-ресурстарында, уәкілетті органдардың стендтерде, ресми ақпарат көздерде болады.</w:t>
      </w:r>
      <w:r>
        <w:br/>
      </w:r>
      <w:r>
        <w:rPr>
          <w:rFonts w:ascii="Times New Roman"/>
          <w:b w:val="false"/>
          <w:i w:val="false"/>
          <w:color w:val="000000"/>
          <w:sz w:val="28"/>
        </w:rPr>
        <w:t>
</w:t>
      </w:r>
      <w:r>
        <w:rPr>
          <w:rFonts w:ascii="Times New Roman"/>
          <w:b w:val="false"/>
          <w:i w:val="false"/>
          <w:color w:val="000000"/>
          <w:sz w:val="28"/>
        </w:rPr>
        <w:t>
      6. Тұтынушы алатын, көрсетілетін мемлекеттік қызметтің аяқталу нысаны (нәтиже): әлеуметтік көмек тағайындау туралы хабарлама, немесе қағаз жеткізгіштегі қызмет көрсетуден бас тарту жөніндегі дәлелді жауап.</w:t>
      </w:r>
      <w:r>
        <w:br/>
      </w:r>
      <w:r>
        <w:rPr>
          <w:rFonts w:ascii="Times New Roman"/>
          <w:b w:val="false"/>
          <w:i w:val="false"/>
          <w:color w:val="000000"/>
          <w:sz w:val="28"/>
        </w:rPr>
        <w:t>
</w:t>
      </w:r>
      <w:r>
        <w:rPr>
          <w:rFonts w:ascii="Times New Roman"/>
          <w:b w:val="false"/>
          <w:i w:val="false"/>
          <w:color w:val="000000"/>
          <w:sz w:val="28"/>
        </w:rPr>
        <w:t>
      7. Мемлекеттік қызмет көрсету үшін жеке тұлғалардың санаттары жергілікті өкілді органдардың (мәслихаттардың) шешімі бойынша айқындалады.</w:t>
      </w:r>
    </w:p>
    <w:bookmarkEnd w:id="4"/>
    <w:p>
      <w:pPr>
        <w:spacing w:after="0"/>
        <w:ind w:left="0"/>
        <w:jc w:val="left"/>
      </w:pPr>
      <w:r>
        <w:rPr>
          <w:rFonts w:ascii="Times New Roman"/>
          <w:b/>
          <w:i w:val="false"/>
          <w:color w:val="000000"/>
        </w:rPr>
        <w:t xml:space="preserve"> 3. Мемлекеттік қызмет көрсету тәртібіне қойылатын талаптар</w:t>
      </w:r>
    </w:p>
    <w:bookmarkStart w:name="z13" w:id="5"/>
    <w:p>
      <w:pPr>
        <w:spacing w:after="0"/>
        <w:ind w:left="0"/>
        <w:jc w:val="both"/>
      </w:pPr>
      <w:r>
        <w:rPr>
          <w:rFonts w:ascii="Times New Roman"/>
          <w:b w:val="false"/>
          <w:i w:val="false"/>
          <w:color w:val="000000"/>
          <w:sz w:val="28"/>
        </w:rPr>
        <w:t>
      8. Мемлекеттік қызметті көрсету мерзімдері:</w:t>
      </w:r>
      <w:r>
        <w:br/>
      </w:r>
      <w:r>
        <w:rPr>
          <w:rFonts w:ascii="Times New Roman"/>
          <w:b w:val="false"/>
          <w:i w:val="false"/>
          <w:color w:val="000000"/>
          <w:sz w:val="28"/>
        </w:rPr>
        <w:t>
      1) уәкiлеттi органда мемлекеттiк қызмет көрсету мерзiмдерi тұтынушы құжаттарды тапсырған сәттен бастап - он бес күнтiзбелiк күн iшiнде;</w:t>
      </w:r>
      <w:r>
        <w:br/>
      </w:r>
      <w:r>
        <w:rPr>
          <w:rFonts w:ascii="Times New Roman"/>
          <w:b w:val="false"/>
          <w:i w:val="false"/>
          <w:color w:val="000000"/>
          <w:sz w:val="28"/>
        </w:rPr>
        <w:t>
      2) тұтынушы өтiнiш берген күнi сол жерде көрсетiлетiн мемлекеттiк қызметтi алуға дейiн күтудiң жол берiлетiн ең көп уақыты (талон алғанға дейiн) – 30 минуттан аспайды;</w:t>
      </w:r>
      <w:r>
        <w:br/>
      </w:r>
      <w:r>
        <w:rPr>
          <w:rFonts w:ascii="Times New Roman"/>
          <w:b w:val="false"/>
          <w:i w:val="false"/>
          <w:color w:val="000000"/>
          <w:sz w:val="28"/>
        </w:rPr>
        <w:t>
      3) тұтынушыға өтiнiш берген күнi сол жерде көрсетiлетiн мемлекеттiк қызметтi тұтынушыға қызмет көрсетудiң жол берiлетiн ең көп уақыты – 15 минуттан аспайды.</w:t>
      </w:r>
      <w:r>
        <w:br/>
      </w:r>
      <w:r>
        <w:rPr>
          <w:rFonts w:ascii="Times New Roman"/>
          <w:b w:val="false"/>
          <w:i w:val="false"/>
          <w:color w:val="000000"/>
          <w:sz w:val="28"/>
        </w:rPr>
        <w:t>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Мемлекеттiк қызметтi көрсетуден мынадай негiздер бойынша бас тартылады: тұтынушының құжаттарды тапсыру кезiнде толық емес және (немесе) жалған мәлiметтер ұсынуы.</w:t>
      </w:r>
      <w:r>
        <w:br/>
      </w:r>
      <w:r>
        <w:rPr>
          <w:rFonts w:ascii="Times New Roman"/>
          <w:b w:val="false"/>
          <w:i w:val="false"/>
          <w:color w:val="000000"/>
          <w:sz w:val="28"/>
        </w:rPr>
        <w:t>
</w:t>
      </w:r>
      <w:r>
        <w:rPr>
          <w:rFonts w:ascii="Times New Roman"/>
          <w:b w:val="false"/>
          <w:i w:val="false"/>
          <w:color w:val="000000"/>
          <w:sz w:val="28"/>
        </w:rPr>
        <w:t>
      10. Мемлекеттік қызмет алу үшін тұтынушыдан өтініш алған сәттен бастап және мемлекеттік қызмет нәтижесін беру сәтіне дейінгі мемлекеттік қызмет көрсету кезеңдері:</w:t>
      </w:r>
      <w:r>
        <w:br/>
      </w:r>
      <w:r>
        <w:rPr>
          <w:rFonts w:ascii="Times New Roman"/>
          <w:b w:val="false"/>
          <w:i w:val="false"/>
          <w:color w:val="000000"/>
          <w:sz w:val="28"/>
        </w:rPr>
        <w:t>
      1) тұтынушы бекітілген үлгідегі өтініш және қажетті құжаттардың тізімін мемлекеттік қызмет алуға уәкілетті органның жауапты маманына ұсынады;</w:t>
      </w:r>
      <w:r>
        <w:br/>
      </w:r>
      <w:r>
        <w:rPr>
          <w:rFonts w:ascii="Times New Roman"/>
          <w:b w:val="false"/>
          <w:i w:val="false"/>
          <w:color w:val="000000"/>
          <w:sz w:val="28"/>
        </w:rPr>
        <w:t>
      2) уәкілетті органның жауапты маманы өтінішті журналда тіркейді, кіріс нөмірін иелендіреді, тұтынушыға талон береді және уәкілетті органның басшысына қарауға жібереді;</w:t>
      </w:r>
      <w:r>
        <w:br/>
      </w:r>
      <w:r>
        <w:rPr>
          <w:rFonts w:ascii="Times New Roman"/>
          <w:b w:val="false"/>
          <w:i w:val="false"/>
          <w:color w:val="000000"/>
          <w:sz w:val="28"/>
        </w:rPr>
        <w:t>
      3) уәкілетті орган басшысы қарастырғаннан кейін өтінішке бұрыштама қояды және жауапты маманға құжаттарды жолдайды;</w:t>
      </w:r>
      <w:r>
        <w:br/>
      </w:r>
      <w:r>
        <w:rPr>
          <w:rFonts w:ascii="Times New Roman"/>
          <w:b w:val="false"/>
          <w:i w:val="false"/>
          <w:color w:val="000000"/>
          <w:sz w:val="28"/>
        </w:rPr>
        <w:t>
      4) уәкілетті органның жауапты маманы тұтынушыдан ұсынылған өтінішке қарауды жүзеге асырады, құжаттардың толықтығына тексеруді жүзеге асырады, тұтынушының мәліметтерін электрондық базаға енгізеді, хабарлама немесе қызмет көрсетуден бас тарту туралы дәлелдi дайындайды және уәкілетті органның басшысына қол қою үшін жолдайды;</w:t>
      </w:r>
      <w:r>
        <w:br/>
      </w:r>
      <w:r>
        <w:rPr>
          <w:rFonts w:ascii="Times New Roman"/>
          <w:b w:val="false"/>
          <w:i w:val="false"/>
          <w:color w:val="000000"/>
          <w:sz w:val="28"/>
        </w:rPr>
        <w:t>
      5) уәкілетті орган басшысы тұтынушыны есепке қою туралы хабарламаға немесе қызмет көрсетуден бас тарту туралы дәлелге қол қояды және уәкілетті орган жауапты маманына жолдайды;</w:t>
      </w:r>
      <w:r>
        <w:br/>
      </w:r>
      <w:r>
        <w:rPr>
          <w:rFonts w:ascii="Times New Roman"/>
          <w:b w:val="false"/>
          <w:i w:val="false"/>
          <w:color w:val="000000"/>
          <w:sz w:val="28"/>
        </w:rPr>
        <w:t>
      6) уәкілетті орган жауапты маманы мемлекеттік қызмет көрсету нәтижесін журналда тіркейді және тұтынушыны мемлекеттік қызмет ұсынуға есепке қою туралы хабарлама немесе қызмет көрсетуден бас тарту туралы дәлелдi жауабын береді.</w:t>
      </w:r>
    </w:p>
    <w:bookmarkEnd w:id="5"/>
    <w:p>
      <w:pPr>
        <w:spacing w:after="0"/>
        <w:ind w:left="0"/>
        <w:jc w:val="left"/>
      </w:pPr>
      <w:r>
        <w:rPr>
          <w:rFonts w:ascii="Times New Roman"/>
          <w:b/>
          <w:i w:val="false"/>
          <w:color w:val="000000"/>
        </w:rPr>
        <w:t xml:space="preserve"> 4. Мемлекеттік қызметті көрсету үдерісіндегі іс-әрекеттер (өзара әрекеттестік) тәртібінің сипаттамасы</w:t>
      </w:r>
    </w:p>
    <w:bookmarkStart w:name="z16" w:id="6"/>
    <w:p>
      <w:pPr>
        <w:spacing w:after="0"/>
        <w:ind w:left="0"/>
        <w:jc w:val="both"/>
      </w:pPr>
      <w:r>
        <w:rPr>
          <w:rFonts w:ascii="Times New Roman"/>
          <w:b w:val="false"/>
          <w:i w:val="false"/>
          <w:color w:val="000000"/>
          <w:sz w:val="28"/>
        </w:rPr>
        <w:t>
      11. Мемлекеттiк қызметтi алуға қажеттi нақты құжаттардың тiзбесi жергiлiктi өкiлдi органдардың (мәслихаттардың) шешiмдерiнде айқындалады.</w:t>
      </w:r>
      <w:r>
        <w:br/>
      </w:r>
      <w:r>
        <w:rPr>
          <w:rFonts w:ascii="Times New Roman"/>
          <w:b w:val="false"/>
          <w:i w:val="false"/>
          <w:color w:val="000000"/>
          <w:sz w:val="28"/>
        </w:rPr>
        <w:t>
      Әлеуметтік көмек тағайындау (тағайындаудан бас тарту) туралы хабарлама беру уәкілетті органға жеке өтініш не пошталық хабарлама арқылы жүзеге асырылады.</w:t>
      </w:r>
      <w:r>
        <w:br/>
      </w:r>
      <w:r>
        <w:rPr>
          <w:rFonts w:ascii="Times New Roman"/>
          <w:b w:val="false"/>
          <w:i w:val="false"/>
          <w:color w:val="000000"/>
          <w:sz w:val="28"/>
        </w:rPr>
        <w:t>
</w:t>
      </w:r>
      <w:r>
        <w:rPr>
          <w:rFonts w:ascii="Times New Roman"/>
          <w:b w:val="false"/>
          <w:i w:val="false"/>
          <w:color w:val="000000"/>
          <w:sz w:val="28"/>
        </w:rPr>
        <w:t>
      12. Тұтынушының құжаттарды тапсыру кезінде толық емес және (немесе) жалған мәліметтер ұсынуы мемлекеттік қызмет көрсетуден бас тарту (тоқтата тұру) үшін негіз болып табылады.</w:t>
      </w:r>
      <w:r>
        <w:br/>
      </w:r>
      <w:r>
        <w:rPr>
          <w:rFonts w:ascii="Times New Roman"/>
          <w:b w:val="false"/>
          <w:i w:val="false"/>
          <w:color w:val="000000"/>
          <w:sz w:val="28"/>
        </w:rPr>
        <w:t>
      Барлық қажеттi құжаттарды тапсырғаннан кейiн тұтынушыға өтiнiш берушiнiң тiркелген және мемлекеттiк қызметтi алу күнi, құжаттарды қабылдаған адамның тегi мен аты-жөнi көрсетiлген талон берiледi.</w:t>
      </w:r>
      <w:r>
        <w:br/>
      </w:r>
      <w:r>
        <w:rPr>
          <w:rFonts w:ascii="Times New Roman"/>
          <w:b w:val="false"/>
          <w:i w:val="false"/>
          <w:color w:val="000000"/>
          <w:sz w:val="28"/>
        </w:rPr>
        <w:t>
</w:t>
      </w:r>
      <w:r>
        <w:rPr>
          <w:rFonts w:ascii="Times New Roman"/>
          <w:b w:val="false"/>
          <w:i w:val="false"/>
          <w:color w:val="000000"/>
          <w:sz w:val="28"/>
        </w:rPr>
        <w:t>
      13. Уәкiлеттi органның жұмыс кестесi:</w:t>
      </w:r>
      <w:r>
        <w:br/>
      </w:r>
      <w:r>
        <w:rPr>
          <w:rFonts w:ascii="Times New Roman"/>
          <w:b w:val="false"/>
          <w:i w:val="false"/>
          <w:color w:val="000000"/>
          <w:sz w:val="28"/>
        </w:rPr>
        <w:t>
      демалыс (сенбi, жексенбi) және мереке күндерiн қоспағанда, сағат 13.00-ден 14.30-ге дейiн түскi үзiлiспен күн сайын сағат 9.00-ден 18.30-ге дейiн.</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үдерісінде іс-әрекетінде мынадай құрылымдық-функционалдық бірліктер (әрі қарай - ҚФБ) қатысады:</w:t>
      </w:r>
      <w:r>
        <w:br/>
      </w:r>
      <w:r>
        <w:rPr>
          <w:rFonts w:ascii="Times New Roman"/>
          <w:b w:val="false"/>
          <w:i w:val="false"/>
          <w:color w:val="000000"/>
          <w:sz w:val="28"/>
        </w:rPr>
        <w:t>
      1) уәкілетті орган басшысы;</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w:t>
      </w:r>
      <w:r>
        <w:rPr>
          <w:rFonts w:ascii="Times New Roman"/>
          <w:b w:val="false"/>
          <w:i w:val="false"/>
          <w:color w:val="000000"/>
          <w:sz w:val="28"/>
        </w:rPr>
        <w:t>
      15.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әрбір әкімшілік іс-әрекетті (рәсімді) орындау мерзімін көрсетумен әкімшілік іс-әрекеттердің (рәсімдер, функциялар, операциялар) әрбір ҚФБ-мен реттілігі мен өзара әрекетінің мәтіндік кестеленген сипаттамасы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 және ҚФБ көрсету үдерісінде әкімшілік іс-әрекеттердің логикалық реттілігін көрсетуші сызбалар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6"/>
    <w:p>
      <w:pPr>
        <w:spacing w:after="0"/>
        <w:ind w:left="0"/>
        <w:jc w:val="left"/>
      </w:pPr>
      <w:r>
        <w:rPr>
          <w:rFonts w:ascii="Times New Roman"/>
          <w:b/>
          <w:i w:val="false"/>
          <w:color w:val="000000"/>
        </w:rPr>
        <w:t xml:space="preserve"> 5. Мемлекеттік қызметтерді көрсететін лауазымдық тұлғалардың жауапкершілігі</w:t>
      </w:r>
    </w:p>
    <w:bookmarkStart w:name="z22" w:id="7"/>
    <w:p>
      <w:pPr>
        <w:spacing w:after="0"/>
        <w:ind w:left="0"/>
        <w:jc w:val="both"/>
      </w:pPr>
      <w:r>
        <w:rPr>
          <w:rFonts w:ascii="Times New Roman"/>
          <w:b w:val="false"/>
          <w:i w:val="false"/>
          <w:color w:val="000000"/>
          <w:sz w:val="28"/>
        </w:rPr>
        <w:t>
      17. Мемлекеттік қызмет көрсетуге жауапты тұлға уәкілетті органның басшысы мен лауазымды тұлғалар (бұдан әрі - лауазымды тұлғалар) болып табылады.</w:t>
      </w:r>
      <w:r>
        <w:br/>
      </w:r>
      <w:r>
        <w:rPr>
          <w:rFonts w:ascii="Times New Roman"/>
          <w:b w:val="false"/>
          <w:i w:val="false"/>
          <w:color w:val="000000"/>
          <w:sz w:val="28"/>
        </w:rPr>
        <w:t>
      Лауазымды тұлғалар мемлекеттік қызмет көрсетудің сапалығы мен тиімділігіне, сондай-ақ мемлекеттік қызмет көрсету барысында олармен қабылданатын шешімдер мен іс-әрекеттеріне (іс-әрекетсіздігіне), Қазақстан Республикасының заңнамалық актілеріне сәйкес белгіленген мерзімдерде мемлекеттік қызмет көрсетуді іске асыруға жауапкершілік атқарады.</w:t>
      </w:r>
      <w:r>
        <w:br/>
      </w:r>
      <w:r>
        <w:rPr>
          <w:rFonts w:ascii="Times New Roman"/>
          <w:b w:val="false"/>
          <w:i w:val="false"/>
          <w:color w:val="000000"/>
          <w:sz w:val="28"/>
        </w:rPr>
        <w:t>
</w:t>
      </w:r>
      <w:r>
        <w:rPr>
          <w:rFonts w:ascii="Times New Roman"/>
          <w:b w:val="false"/>
          <w:i w:val="false"/>
          <w:color w:val="000000"/>
          <w:sz w:val="28"/>
        </w:rPr>
        <w:t>
      18. Көрсетiлген мемлекеттiк қызмет нәтижелерiмен келiспеген жағдайларда тұтынушының заңнамада белгiленген тәртiппен сотқа жүгiнуге құқығы бар.</w:t>
      </w:r>
      <w:r>
        <w:br/>
      </w:r>
      <w:r>
        <w:rPr>
          <w:rFonts w:ascii="Times New Roman"/>
          <w:b w:val="false"/>
          <w:i w:val="false"/>
          <w:color w:val="000000"/>
          <w:sz w:val="28"/>
        </w:rPr>
        <w:t>
</w:t>
      </w:r>
      <w:r>
        <w:rPr>
          <w:rFonts w:ascii="Times New Roman"/>
          <w:b w:val="false"/>
          <w:i w:val="false"/>
          <w:color w:val="000000"/>
          <w:sz w:val="28"/>
        </w:rPr>
        <w:t>
      19. Жазбаша шағыммен жүгiнген тұтынушыға жауап алатын күнi және уақыты, өтiнiштi қарау барысы туралы ақпарат алуға болатын адамдардың байланыс деректерi көрсетiлген талон берiледi.</w:t>
      </w:r>
    </w:p>
    <w:bookmarkEnd w:id="7"/>
    <w:bookmarkStart w:name="z25" w:id="8"/>
    <w:p>
      <w:pPr>
        <w:spacing w:after="0"/>
        <w:ind w:left="0"/>
        <w:jc w:val="both"/>
      </w:pPr>
      <w:r>
        <w:rPr>
          <w:rFonts w:ascii="Times New Roman"/>
          <w:b w:val="false"/>
          <w:i w:val="false"/>
          <w:color w:val="000000"/>
          <w:sz w:val="28"/>
        </w:rPr>
        <w:t>
«Жергiлiктi өкiлдi органдардың шешiмдерi</w:t>
      </w:r>
      <w:r>
        <w:br/>
      </w:r>
      <w:r>
        <w:rPr>
          <w:rFonts w:ascii="Times New Roman"/>
          <w:b w:val="false"/>
          <w:i w:val="false"/>
          <w:color w:val="000000"/>
          <w:sz w:val="28"/>
        </w:rPr>
        <w:t>
бойынша мұқтаж азаматтардың жекелеген</w:t>
      </w:r>
      <w:r>
        <w:br/>
      </w:r>
      <w:r>
        <w:rPr>
          <w:rFonts w:ascii="Times New Roman"/>
          <w:b w:val="false"/>
          <w:i w:val="false"/>
          <w:color w:val="000000"/>
          <w:sz w:val="28"/>
        </w:rPr>
        <w:t>
санаттарына әлеуметтiк көмек тағайындау және төлеу»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8"/>
    <w:p>
      <w:pPr>
        <w:spacing w:after="0"/>
        <w:ind w:left="0"/>
        <w:jc w:val="left"/>
      </w:pPr>
      <w:r>
        <w:rPr>
          <w:rFonts w:ascii="Times New Roman"/>
          <w:b/>
          <w:i w:val="false"/>
          <w:color w:val="000000"/>
        </w:rPr>
        <w:t xml:space="preserve"> Мемлекеттік қызмет көрсету бойынша уәкілетті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9"/>
        <w:gridCol w:w="3139"/>
        <w:gridCol w:w="3792"/>
        <w:gridCol w:w="2207"/>
      </w:tblGrid>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ауданының жұмыспен қамту және әлеуметтік бағдарламалар бөлімі» мемлекеттік мекемесі</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150400, Солтүстік Қазақстан облысы, Ғабит Мүсірепов ауданы, Новоишим селосы, Ленин көшесі, 2, № 6 кабинет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18.30-ге дейін, түскі үзіліс сағат 13.00-14.30, демалыс күндері – сенбі және жексенбі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2-15-37</w:t>
            </w:r>
          </w:p>
        </w:tc>
      </w:tr>
    </w:tbl>
    <w:bookmarkStart w:name="z26" w:id="9"/>
    <w:p>
      <w:pPr>
        <w:spacing w:after="0"/>
        <w:ind w:left="0"/>
        <w:jc w:val="both"/>
      </w:pPr>
      <w:r>
        <w:rPr>
          <w:rFonts w:ascii="Times New Roman"/>
          <w:b w:val="false"/>
          <w:i w:val="false"/>
          <w:color w:val="000000"/>
          <w:sz w:val="28"/>
        </w:rPr>
        <w:t>
«Жергiлiктi өкiлдi органдардың шешiмдерi</w:t>
      </w:r>
      <w:r>
        <w:br/>
      </w:r>
      <w:r>
        <w:rPr>
          <w:rFonts w:ascii="Times New Roman"/>
          <w:b w:val="false"/>
          <w:i w:val="false"/>
          <w:color w:val="000000"/>
          <w:sz w:val="28"/>
        </w:rPr>
        <w:t>
бойынша мұқтаж азаматтардың жекелеген</w:t>
      </w:r>
      <w:r>
        <w:br/>
      </w:r>
      <w:r>
        <w:rPr>
          <w:rFonts w:ascii="Times New Roman"/>
          <w:b w:val="false"/>
          <w:i w:val="false"/>
          <w:color w:val="000000"/>
          <w:sz w:val="28"/>
        </w:rPr>
        <w:t>
санаттарына әлеуметтiк көмек тағайындау және төлеу»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9"/>
    <w:p>
      <w:pPr>
        <w:spacing w:after="0"/>
        <w:ind w:left="0"/>
        <w:jc w:val="left"/>
      </w:pPr>
      <w:r>
        <w:rPr>
          <w:rFonts w:ascii="Times New Roman"/>
          <w:b/>
          <w:i w:val="false"/>
          <w:color w:val="000000"/>
        </w:rPr>
        <w:t xml:space="preserve"> Әкімшілік іс-әрекеттердің (рәсімдердің) реттілігі мен өзара іс-әрекетінің сипаттамасы 1 кесте. ҚФБ іс-әрекетін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8"/>
        <w:gridCol w:w="3217"/>
        <w:gridCol w:w="3302"/>
        <w:gridCol w:w="2653"/>
      </w:tblGrid>
      <w:tr>
        <w:trPr>
          <w:trHeight w:val="5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ағымының) іс-әрекеттері, 1 өтініш берушіге</w:t>
            </w:r>
          </w:p>
        </w:tc>
      </w:tr>
      <w:tr>
        <w:trPr>
          <w:trHeight w:val="585"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маманы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585"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(үдерістің, рәсімнің, операцияның) атауы және оның сипаттамасы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құжаттарды тіркеу, тұтынушыға талон беру</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 және өтінішке бұрыштама қою</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 құжаттардың толықтығына тексеруді жүзеге асыру</w:t>
            </w:r>
          </w:p>
        </w:tc>
      </w:tr>
      <w:tr>
        <w:trPr>
          <w:trHeight w:val="3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ұйымдық-өкімші шешім)</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Басшыға құжаттарды қарастыру үшін жіберу</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маманға орындау үшін жіберу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басшыға қол қою үшін жіберу</w:t>
            </w:r>
          </w:p>
        </w:tc>
      </w:tr>
      <w:tr>
        <w:trPr>
          <w:trHeight w:val="21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ішінде</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жұмыс күні ішінде</w:t>
            </w:r>
          </w:p>
        </w:tc>
      </w:tr>
      <w:tr>
        <w:trPr>
          <w:trHeight w:val="3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0"/>
        <w:gridCol w:w="3389"/>
        <w:gridCol w:w="551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ағымының) іс-әрекеттері, 1 өтініш берушіге</w:t>
            </w: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қызмет көрсетуден бас тарту туралы дәлелге қол қояды және уәкілетті органның жауапты маманына жолдайды</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журналда тіркейді және хабарлама немесе қызмет көрсетуден бас тарту туралы дәлелдi жауабын береді</w:t>
            </w: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ұйымдық-өкімші шешім)</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беру</w:t>
            </w: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ішінде</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r>
    </w:tbl>
    <w:p>
      <w:pPr>
        <w:spacing w:after="0"/>
        <w:ind w:left="0"/>
        <w:jc w:val="left"/>
      </w:pPr>
      <w:r>
        <w:rPr>
          <w:rFonts w:ascii="Times New Roman"/>
          <w:b/>
          <w:i w:val="false"/>
          <w:color w:val="000000"/>
        </w:rPr>
        <w:t xml:space="preserve"> 2 кесте. Пайдалану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0"/>
        <w:gridCol w:w="3966"/>
        <w:gridCol w:w="4934"/>
      </w:tblGrid>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585"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1. өтінішті журналда тіркейді, кіріс нөмірін иелендіреді, тұтынушыға талон береді және уәкілетті органның басшысына қарауға жібереді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2. қарастырғаннан кейін өтінішке бұрыштама қояды және жауапты маманына орындау үшін жолдайды</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3. өтінішке қарауды жүзеге асырады, тұтынушыға мемлекеттік қызмет ұсыну құқығын анықтау үшін құжаттардың толықтығына тексеруді жүзеге асырады, тұтынушының мәліметтерін электрондық базаға енгізеді, хабарлама дайындайды және уәкілетті органның басшысына қол қою үшін жолдайды</w:t>
            </w: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5 мемлекеттік қызмет көрсету нәтижесін журналда тіркейді және тұтынушыны мемлекеттік қызмет ұсынуға есепке қою туралы хабарлама жауабын береді</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4 тұтынушыны мемлекеттік қызмет көрсетуге есепке қою туралы хабарламаға қол қояды және уәкілетті органның жауапты маманына жолдайды</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кесте. Пайдалану нұсқалары. Баламалы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5"/>
        <w:gridCol w:w="3774"/>
        <w:gridCol w:w="4741"/>
      </w:tblGrid>
      <w:tr>
        <w:trPr>
          <w:trHeight w:val="30" w:hRule="atLeast"/>
        </w:trPr>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маманы</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585" w:hRule="atLeast"/>
        </w:trPr>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1. өтінішті журналда тіркейді, кіріс нөмірін иелендіреді, тұтынушыға талон береді және уәкілетті органның басшысына қарауға жібереді</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2. қарастырғаннан кейін өтінішке бұрыштама қояды және жауапты маманына орындау үшін жолдайды</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3. өтінішке қарауды жүзеге асырады, тұтынушыға мемлекеттік қызмет ұсыну құқығын анықтау үшін құжаттардың толықтығына тексеруді жүзеге асырады, тұтынушының мәліметтерін электрондық базаға енгізеді, және қызмет көрсетуден бас тарту туралы дәлелдi жауабын уәкілетті органның басшысына қол қою үшін жолдайды</w:t>
            </w:r>
          </w:p>
        </w:tc>
      </w:tr>
      <w:tr>
        <w:trPr>
          <w:trHeight w:val="30" w:hRule="atLeast"/>
        </w:trPr>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5 мемлекеттік қызмет көрсету нәтижесін журналда тіркейді және тұтынушыға қызмет көрсетуден бас тарту туралы дәлелдi жауабын береді</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4 қызмет көрсетуден бас тарту туралы дәлелдi жауабына қол қояды және уәкілетті орган кеңсесіне жолдайды</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 w:id="10"/>
    <w:p>
      <w:pPr>
        <w:spacing w:after="0"/>
        <w:ind w:left="0"/>
        <w:jc w:val="both"/>
      </w:pPr>
      <w:r>
        <w:rPr>
          <w:rFonts w:ascii="Times New Roman"/>
          <w:b w:val="false"/>
          <w:i w:val="false"/>
          <w:color w:val="000000"/>
          <w:sz w:val="28"/>
        </w:rPr>
        <w:t>
«Жергiлiктi өкiлдi органдардың</w:t>
      </w:r>
      <w:r>
        <w:br/>
      </w:r>
      <w:r>
        <w:rPr>
          <w:rFonts w:ascii="Times New Roman"/>
          <w:b w:val="false"/>
          <w:i w:val="false"/>
          <w:color w:val="000000"/>
          <w:sz w:val="28"/>
        </w:rPr>
        <w:t>
шешiмдерi бойынша мұқтаж азаматтардың</w:t>
      </w:r>
      <w:r>
        <w:br/>
      </w:r>
      <w:r>
        <w:rPr>
          <w:rFonts w:ascii="Times New Roman"/>
          <w:b w:val="false"/>
          <w:i w:val="false"/>
          <w:color w:val="000000"/>
          <w:sz w:val="28"/>
        </w:rPr>
        <w:t>
жекелеген санаттарына әлеуметтiк көмек</w:t>
      </w:r>
      <w:r>
        <w:br/>
      </w:r>
      <w:r>
        <w:rPr>
          <w:rFonts w:ascii="Times New Roman"/>
          <w:b w:val="false"/>
          <w:i w:val="false"/>
          <w:color w:val="000000"/>
          <w:sz w:val="28"/>
        </w:rPr>
        <w:t>
тағайындау және төлеу»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0"/>
    <w:p>
      <w:pPr>
        <w:spacing w:after="0"/>
        <w:ind w:left="0"/>
        <w:jc w:val="left"/>
      </w:pPr>
      <w:r>
        <w:rPr>
          <w:rFonts w:ascii="Times New Roman"/>
          <w:b/>
          <w:i w:val="false"/>
          <w:color w:val="000000"/>
        </w:rPr>
        <w:t xml:space="preserve"> Әкімшілік іс-әрекеттердің логикалық реттілігі арасындағы өзара байланысын сипаттаушы сызбалар</w:t>
      </w:r>
    </w:p>
    <w:p>
      <w:pPr>
        <w:spacing w:after="0"/>
        <w:ind w:left="0"/>
        <w:jc w:val="both"/>
      </w:pPr>
      <w:r>
        <w:drawing>
          <wp:inline distT="0" distB="0" distL="0" distR="0">
            <wp:extent cx="8051800" cy="864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051800" cy="86487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