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035a" w14:textId="0580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2012 жылғы 29 маусымдағы N 224 қаулысы. Солтүстік Қазақстан облысының Әділет департаментінде 2012 жылғы 10 тамызда N 13-5-151 тіркелді. Күші жойылды - Солтүстік Қазақстан облысы Ғабит Мүсірепов атындағы аудан әкімдігінің 2020 жылғы 20 мамырдағы № 134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 əкімдігінің 20.05.2020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 107 Заңының </w:t>
      </w:r>
      <w:r>
        <w:rPr>
          <w:rFonts w:ascii="Times New Roman"/>
          <w:b w:val="false"/>
          <w:i w:val="false"/>
          <w:color w:val="000000"/>
          <w:sz w:val="28"/>
        </w:rPr>
        <w:t>9-1-бабына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берілген мемлекеттік қызмет регламенттері бекітілсін:</w:t>
      </w:r>
    </w:p>
    <w:bookmarkEnd w:id="1"/>
    <w:bookmarkStart w:name="z3" w:id="2"/>
    <w:p>
      <w:pPr>
        <w:spacing w:after="0"/>
        <w:ind w:left="0"/>
        <w:jc w:val="both"/>
      </w:pPr>
      <w:r>
        <w:rPr>
          <w:rFonts w:ascii="Times New Roman"/>
          <w:b w:val="false"/>
          <w:i w:val="false"/>
          <w:color w:val="000000"/>
          <w:sz w:val="28"/>
        </w:rPr>
        <w:t xml:space="preserve">
      1) "Жетімдерді, ата-анасының қамқорлығынсыз қалған балаларды әлеуметтік қамсыздандыруға арналған құжаттарды </w:t>
      </w:r>
      <w:r>
        <w:rPr>
          <w:rFonts w:ascii="Times New Roman"/>
          <w:b w:val="false"/>
          <w:i w:val="false"/>
          <w:color w:val="000000"/>
          <w:sz w:val="28"/>
        </w:rPr>
        <w:t>ресімдеу"</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"Кәмелетке толмаған балаға тиесілі тұрғын үй кепілдігімен несие ресімдеу үшін банктерге рұқсаттар </w:t>
      </w:r>
      <w:r>
        <w:rPr>
          <w:rFonts w:ascii="Times New Roman"/>
          <w:b w:val="false"/>
          <w:i w:val="false"/>
          <w:color w:val="000000"/>
          <w:sz w:val="28"/>
        </w:rPr>
        <w:t>беру</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"Кәмелетке толмаған балаларға тиесілі тұрғын үй алаңын айырбастауға немесе сатуға рұқсат беру үшін нотариалды кеңсеге анықтамалар </w:t>
      </w:r>
      <w:r>
        <w:rPr>
          <w:rFonts w:ascii="Times New Roman"/>
          <w:b w:val="false"/>
          <w:i w:val="false"/>
          <w:color w:val="000000"/>
          <w:sz w:val="28"/>
        </w:rPr>
        <w:t>беру</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w:t>
      </w:r>
      <w:r>
        <w:rPr>
          <w:rFonts w:ascii="Times New Roman"/>
          <w:b w:val="false"/>
          <w:i w:val="false"/>
          <w:color w:val="000000"/>
          <w:sz w:val="28"/>
        </w:rPr>
        <w:t>беру</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5)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w:t>
      </w:r>
      <w:r>
        <w:rPr>
          <w:rFonts w:ascii="Times New Roman"/>
          <w:b w:val="false"/>
          <w:i w:val="false"/>
          <w:color w:val="000000"/>
          <w:sz w:val="28"/>
        </w:rPr>
        <w:t>беру</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6) "Қорғаншылық және қамқоршылық жөнінде анықтамалар </w:t>
      </w:r>
      <w:r>
        <w:rPr>
          <w:rFonts w:ascii="Times New Roman"/>
          <w:b w:val="false"/>
          <w:i w:val="false"/>
          <w:color w:val="000000"/>
          <w:sz w:val="28"/>
        </w:rPr>
        <w:t>беру</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Ерлан Естайұлы Әділбековке жүктелсін.</w:t>
      </w:r>
    </w:p>
    <w:bookmarkEnd w:id="8"/>
    <w:bookmarkStart w:name="z10" w:id="9"/>
    <w:p>
      <w:pPr>
        <w:spacing w:after="0"/>
        <w:ind w:left="0"/>
        <w:jc w:val="both"/>
      </w:pP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ауданы әкімдігінің 2012 жылғы 29 маусымдағы № 224 қаулысымен бекітілд</w:t>
            </w:r>
          </w:p>
        </w:tc>
      </w:tr>
    </w:tbl>
    <w:bookmarkStart w:name="z12" w:id="10"/>
    <w:p>
      <w:pPr>
        <w:spacing w:after="0"/>
        <w:ind w:left="0"/>
        <w:jc w:val="left"/>
      </w:pPr>
      <w:r>
        <w:rPr>
          <w:rFonts w:ascii="Times New Roman"/>
          <w:b/>
          <w:i w:val="false"/>
          <w:color w:val="000000"/>
        </w:rPr>
        <w:t xml:space="preserve"> "Жетімдерді, ата-анасының қамқорлығынсыз қалған балаларды</w:t>
      </w:r>
      <w:r>
        <w:br/>
      </w:r>
      <w:r>
        <w:rPr>
          <w:rFonts w:ascii="Times New Roman"/>
          <w:b/>
          <w:i w:val="false"/>
          <w:color w:val="000000"/>
        </w:rPr>
        <w:t>әлеуметтік қамсыздандыруға арналған құжаттарды ресімдеу" мемлекеттік қызмет регламенті</w:t>
      </w:r>
      <w:r>
        <w:br/>
      </w:r>
      <w:r>
        <w:rPr>
          <w:rFonts w:ascii="Times New Roman"/>
          <w:b/>
          <w:i w:val="false"/>
          <w:color w:val="000000"/>
        </w:rPr>
        <w:t>1. Негізгі ұғымдар</w:t>
      </w:r>
    </w:p>
    <w:bookmarkEnd w:id="10"/>
    <w:bookmarkStart w:name="z13" w:id="11"/>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Регламентінде (бұдан әрі – Регламент) мынадай ұғымдар қолданылады:</w:t>
      </w:r>
    </w:p>
    <w:bookmarkEnd w:id="11"/>
    <w:p>
      <w:pPr>
        <w:spacing w:after="0"/>
        <w:ind w:left="0"/>
        <w:jc w:val="both"/>
      </w:pPr>
      <w:r>
        <w:rPr>
          <w:rFonts w:ascii="Times New Roman"/>
          <w:b w:val="false"/>
          <w:i w:val="false"/>
          <w:color w:val="000000"/>
          <w:sz w:val="28"/>
        </w:rPr>
        <w:t>
      1) білім бөлімі – "Солтүстік Қазақстан облысы Ғабит Мүсірепов атындағы ауданының білім бөлімі" мемлекеттік мекемесі;</w:t>
      </w:r>
    </w:p>
    <w:p>
      <w:pPr>
        <w:spacing w:after="0"/>
        <w:ind w:left="0"/>
        <w:jc w:val="both"/>
      </w:pPr>
      <w:r>
        <w:rPr>
          <w:rFonts w:ascii="Times New Roman"/>
          <w:b w:val="false"/>
          <w:i w:val="false"/>
          <w:color w:val="000000"/>
          <w:sz w:val="28"/>
        </w:rPr>
        <w:t>
      2) білім бөлімінің басшылығы – "Солтүстік Қазақстан облысы Ғабит Мүсірепов атындағы ауданының білім бөлімі" мемлекеттік мекемесінің бастығы;</w:t>
      </w:r>
    </w:p>
    <w:p>
      <w:pPr>
        <w:spacing w:after="0"/>
        <w:ind w:left="0"/>
        <w:jc w:val="both"/>
      </w:pPr>
      <w:r>
        <w:rPr>
          <w:rFonts w:ascii="Times New Roman"/>
          <w:b w:val="false"/>
          <w:i w:val="false"/>
          <w:color w:val="000000"/>
          <w:sz w:val="28"/>
        </w:rPr>
        <w:t>
      3) білім бөлімінің жауапты орындаушы – лауазымдық нұсқаулыққа сәйкес міндеттер жүктелген "Солтүстік Қазақстан облысы Ғабит Мүсірепов атындағы ауданының білім бөлімі" мемлекеттік мекемесінің маманы;</w:t>
      </w:r>
    </w:p>
    <w:p>
      <w:pPr>
        <w:spacing w:after="0"/>
        <w:ind w:left="0"/>
        <w:jc w:val="both"/>
      </w:pPr>
      <w:r>
        <w:rPr>
          <w:rFonts w:ascii="Times New Roman"/>
          <w:b w:val="false"/>
          <w:i w:val="false"/>
          <w:color w:val="000000"/>
          <w:sz w:val="28"/>
        </w:rPr>
        <w:t>
      4) тұтынушы – жеке тұлға.</w:t>
      </w:r>
    </w:p>
    <w:bookmarkStart w:name="z14" w:id="12"/>
    <w:p>
      <w:pPr>
        <w:spacing w:after="0"/>
        <w:ind w:left="0"/>
        <w:jc w:val="left"/>
      </w:pPr>
      <w:r>
        <w:rPr>
          <w:rFonts w:ascii="Times New Roman"/>
          <w:b/>
          <w:i w:val="false"/>
          <w:color w:val="000000"/>
        </w:rPr>
        <w:t xml:space="preserve"> 2. Жалпы ережелер</w:t>
      </w:r>
    </w:p>
    <w:bookmarkEnd w:id="12"/>
    <w:bookmarkStart w:name="z15" w:id="13"/>
    <w:p>
      <w:pPr>
        <w:spacing w:after="0"/>
        <w:ind w:left="0"/>
        <w:jc w:val="both"/>
      </w:pPr>
      <w:r>
        <w:rPr>
          <w:rFonts w:ascii="Times New Roman"/>
          <w:b w:val="false"/>
          <w:i w:val="false"/>
          <w:color w:val="000000"/>
          <w:sz w:val="28"/>
        </w:rPr>
        <w:t xml:space="preserve">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13"/>
    <w:bookmarkStart w:name="z16" w:id="14"/>
    <w:p>
      <w:pPr>
        <w:spacing w:after="0"/>
        <w:ind w:left="0"/>
        <w:jc w:val="both"/>
      </w:pPr>
      <w:r>
        <w:rPr>
          <w:rFonts w:ascii="Times New Roman"/>
          <w:b w:val="false"/>
          <w:i w:val="false"/>
          <w:color w:val="000000"/>
          <w:sz w:val="28"/>
        </w:rPr>
        <w:t xml:space="preserve">
      3.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бөлімімен көрсетіледі.</w:t>
      </w:r>
    </w:p>
    <w:bookmarkEnd w:id="14"/>
    <w:bookmarkStart w:name="z17" w:id="15"/>
    <w:p>
      <w:pPr>
        <w:spacing w:after="0"/>
        <w:ind w:left="0"/>
        <w:jc w:val="both"/>
      </w:pPr>
      <w:r>
        <w:rPr>
          <w:rFonts w:ascii="Times New Roman"/>
          <w:b w:val="false"/>
          <w:i w:val="false"/>
          <w:color w:val="000000"/>
          <w:sz w:val="28"/>
        </w:rPr>
        <w:t>
      4. Көрсетілетін мемлекеттік қызмет нысаны: автоматтандырылмаған.</w:t>
      </w:r>
    </w:p>
    <w:bookmarkEnd w:id="15"/>
    <w:bookmarkStart w:name="z18" w:id="16"/>
    <w:p>
      <w:pPr>
        <w:spacing w:after="0"/>
        <w:ind w:left="0"/>
        <w:jc w:val="both"/>
      </w:pPr>
      <w:r>
        <w:rPr>
          <w:rFonts w:ascii="Times New Roman"/>
          <w:b w:val="false"/>
          <w:i w:val="false"/>
          <w:color w:val="000000"/>
          <w:sz w:val="28"/>
        </w:rPr>
        <w:t>
      5. Мемлекеттік қызмет тегін көрсетіледі.</w:t>
      </w:r>
    </w:p>
    <w:bookmarkEnd w:id="16"/>
    <w:bookmarkStart w:name="z19" w:id="17"/>
    <w:p>
      <w:pPr>
        <w:spacing w:after="0"/>
        <w:ind w:left="0"/>
        <w:jc w:val="both"/>
      </w:pPr>
      <w:r>
        <w:rPr>
          <w:rFonts w:ascii="Times New Roman"/>
          <w:b w:val="false"/>
          <w:i w:val="false"/>
          <w:color w:val="000000"/>
          <w:sz w:val="28"/>
        </w:rPr>
        <w:t xml:space="preserve">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115</w:t>
      </w:r>
      <w:r>
        <w:rPr>
          <w:rFonts w:ascii="Times New Roman"/>
          <w:b w:val="false"/>
          <w:i w:val="false"/>
          <w:color w:val="000000"/>
          <w:sz w:val="28"/>
        </w:rPr>
        <w:t>-</w:t>
      </w:r>
      <w:r>
        <w:rPr>
          <w:rFonts w:ascii="Times New Roman"/>
          <w:b w:val="false"/>
          <w:i w:val="false"/>
          <w:color w:val="000000"/>
          <w:sz w:val="28"/>
        </w:rPr>
        <w:t>125-баптары</w:t>
      </w:r>
      <w:r>
        <w:rPr>
          <w:rFonts w:ascii="Times New Roman"/>
          <w:b w:val="false"/>
          <w:i w:val="false"/>
          <w:color w:val="000000"/>
          <w:sz w:val="28"/>
        </w:rPr>
        <w:t xml:space="preserve">, Қазақстан Республикасы Үкіметінің 2010 жылғы 26 ақпандағы № 140 қаулысымен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p>
    <w:bookmarkEnd w:id="17"/>
    <w:bookmarkStart w:name="z20" w:id="18"/>
    <w:p>
      <w:pPr>
        <w:spacing w:after="0"/>
        <w:ind w:left="0"/>
        <w:jc w:val="both"/>
      </w:pPr>
      <w:r>
        <w:rPr>
          <w:rFonts w:ascii="Times New Roman"/>
          <w:b w:val="false"/>
          <w:i w:val="false"/>
          <w:color w:val="000000"/>
          <w:sz w:val="28"/>
        </w:rPr>
        <w:t xml:space="preserve">
      7. Көрсетілетін мемлекеттік қызметтің аяқталу нәтижесі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жетімдерді, ата-анасының қамқорлығынсыз қалған балаларды әлеуметтік қамсыздандыруға арналған құжаттарды ресімдеу (бұдан әрі – үзінді), немесе қағаз тасушыда қызмет беруден дәлелді бас тарту туралы жауап болып табылады.</w:t>
      </w:r>
    </w:p>
    <w:bookmarkEnd w:id="18"/>
    <w:p>
      <w:pPr>
        <w:spacing w:after="0"/>
        <w:ind w:left="0"/>
        <w:jc w:val="both"/>
      </w:pPr>
      <w:r>
        <w:rPr>
          <w:rFonts w:ascii="Times New Roman"/>
          <w:b w:val="false"/>
          <w:i w:val="false"/>
          <w:color w:val="000000"/>
          <w:sz w:val="28"/>
        </w:rPr>
        <w:t>
      Мемлекеттік қызмет жеке тұлғаларға (бұдан әрі - тұтынушы) көрсетіледі.</w:t>
      </w:r>
    </w:p>
    <w:bookmarkStart w:name="z21" w:id="19"/>
    <w:p>
      <w:pPr>
        <w:spacing w:after="0"/>
        <w:ind w:left="0"/>
        <w:jc w:val="left"/>
      </w:pPr>
      <w:r>
        <w:rPr>
          <w:rFonts w:ascii="Times New Roman"/>
          <w:b/>
          <w:i w:val="false"/>
          <w:color w:val="000000"/>
        </w:rPr>
        <w:t xml:space="preserve"> 3. Мемлекеттік қызмет көрсету тәртібіне талаптар</w:t>
      </w:r>
    </w:p>
    <w:bookmarkEnd w:id="19"/>
    <w:bookmarkStart w:name="z22" w:id="20"/>
    <w:p>
      <w:pPr>
        <w:spacing w:after="0"/>
        <w:ind w:left="0"/>
        <w:jc w:val="both"/>
      </w:pPr>
      <w:r>
        <w:rPr>
          <w:rFonts w:ascii="Times New Roman"/>
          <w:b w:val="false"/>
          <w:i w:val="false"/>
          <w:color w:val="000000"/>
          <w:sz w:val="28"/>
        </w:rPr>
        <w:t xml:space="preserve">
      8. Мемлекеттік қызмет көрсету мәселесі бойынша, сондай-ақ мемлекеттік қызмет көрсету барысы туралы ақпаратты мекен-жайы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білім бөлімінде алуға болады, сондай-ақ көрсетілген білім бөлімінің интернет-ресурстарынан алуға болады.</w:t>
      </w:r>
    </w:p>
    <w:bookmarkEnd w:id="20"/>
    <w:bookmarkStart w:name="z23" w:id="21"/>
    <w:p>
      <w:pPr>
        <w:spacing w:after="0"/>
        <w:ind w:left="0"/>
        <w:jc w:val="both"/>
      </w:pPr>
      <w:r>
        <w:rPr>
          <w:rFonts w:ascii="Times New Roman"/>
          <w:b w:val="false"/>
          <w:i w:val="false"/>
          <w:color w:val="000000"/>
          <w:sz w:val="28"/>
        </w:rPr>
        <w:t>
      9. Мемлекеттік қызмет көрсету мерзімі:</w:t>
      </w:r>
    </w:p>
    <w:bookmarkEnd w:id="21"/>
    <w:p>
      <w:pPr>
        <w:spacing w:after="0"/>
        <w:ind w:left="0"/>
        <w:jc w:val="both"/>
      </w:pPr>
      <w:r>
        <w:rPr>
          <w:rFonts w:ascii="Times New Roman"/>
          <w:b w:val="false"/>
          <w:i w:val="false"/>
          <w:color w:val="000000"/>
          <w:sz w:val="28"/>
        </w:rPr>
        <w:t xml:space="preserve">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отыз жұмыс күнін құрайды.</w:t>
      </w:r>
    </w:p>
    <w:p>
      <w:pPr>
        <w:spacing w:after="0"/>
        <w:ind w:left="0"/>
        <w:jc w:val="both"/>
      </w:pPr>
      <w:r>
        <w:rPr>
          <w:rFonts w:ascii="Times New Roman"/>
          <w:b w:val="false"/>
          <w:i w:val="false"/>
          <w:color w:val="000000"/>
          <w:sz w:val="28"/>
        </w:rPr>
        <w:t>
      2) өтініш беруші жүгінген күні орында көрсетілетін мемлекеттік қызметті алуға дейінгі шекті күту уақыты 30 минуттан аспауы тиіс;</w:t>
      </w:r>
    </w:p>
    <w:p>
      <w:pPr>
        <w:spacing w:after="0"/>
        <w:ind w:left="0"/>
        <w:jc w:val="both"/>
      </w:pPr>
      <w:r>
        <w:rPr>
          <w:rFonts w:ascii="Times New Roman"/>
          <w:b w:val="false"/>
          <w:i w:val="false"/>
          <w:color w:val="000000"/>
          <w:sz w:val="28"/>
        </w:rPr>
        <w:t>
      3) өтініш беруші жүгінген күні орында көрсетілетін мемлекеттік қызметті алушыға қызмет көрсетудің шекті уақыты 30 минуттан аспауы тиіс.</w:t>
      </w:r>
    </w:p>
    <w:bookmarkStart w:name="z24" w:id="22"/>
    <w:p>
      <w:pPr>
        <w:spacing w:after="0"/>
        <w:ind w:left="0"/>
        <w:jc w:val="both"/>
      </w:pPr>
      <w:r>
        <w:rPr>
          <w:rFonts w:ascii="Times New Roman"/>
          <w:b w:val="false"/>
          <w:i w:val="false"/>
          <w:color w:val="000000"/>
          <w:sz w:val="28"/>
        </w:rPr>
        <w:t xml:space="preserve">
      10. Білім бөліміне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құжаттардың бірін ұсынбаған жағдайда, мемлекеттік қызмет көрсетуден бас тартуы мүмкін.</w:t>
      </w:r>
    </w:p>
    <w:bookmarkEnd w:id="22"/>
    <w:bookmarkStart w:name="z25" w:id="23"/>
    <w:p>
      <w:pPr>
        <w:spacing w:after="0"/>
        <w:ind w:left="0"/>
        <w:jc w:val="both"/>
      </w:pPr>
      <w:r>
        <w:rPr>
          <w:rFonts w:ascii="Times New Roman"/>
          <w:b w:val="false"/>
          <w:i w:val="false"/>
          <w:color w:val="000000"/>
          <w:sz w:val="28"/>
        </w:rPr>
        <w:t>
      11. Тұтынушыдан мемлекеттік қызмет көрсету өтінішін алған сәттен және білім бөлімі арқылы мемлекеттік қызмет нәтижесін беру дейінгі сәт мемлекеттік қызмет көрсету кезеңдері:</w:t>
      </w:r>
    </w:p>
    <w:bookmarkEnd w:id="23"/>
    <w:p>
      <w:pPr>
        <w:spacing w:after="0"/>
        <w:ind w:left="0"/>
        <w:jc w:val="both"/>
      </w:pPr>
      <w:r>
        <w:rPr>
          <w:rFonts w:ascii="Times New Roman"/>
          <w:b w:val="false"/>
          <w:i w:val="false"/>
          <w:color w:val="000000"/>
          <w:sz w:val="28"/>
        </w:rPr>
        <w:t>
      1) тұтынушы, білім бөлімінің жауапты маманына, анықтама беруі жөнінде өтініш береді, жауапты маман өтінішті тіркеп және тұтынушыға мемлекеттік қызмет алуға берілген құжаттарды қабылдағаны туралы, мемлекеттік қызмет көрсетудің күні көрсетілген қолхат береді, құжаттарды білім бөлімі басшылығына қарауға тапсырады;</w:t>
      </w:r>
    </w:p>
    <w:p>
      <w:pPr>
        <w:spacing w:after="0"/>
        <w:ind w:left="0"/>
        <w:jc w:val="both"/>
      </w:pPr>
      <w:r>
        <w:rPr>
          <w:rFonts w:ascii="Times New Roman"/>
          <w:b w:val="false"/>
          <w:i w:val="false"/>
          <w:color w:val="000000"/>
          <w:sz w:val="28"/>
        </w:rPr>
        <w:t>
      2) білім бөлімінің басшылығы түскен құжаттармен танысады, жауапты орындаушыны анықтайды, резолюция жасап, жауапты орындаушыға жібереді;</w:t>
      </w:r>
    </w:p>
    <w:p>
      <w:pPr>
        <w:spacing w:after="0"/>
        <w:ind w:left="0"/>
        <w:jc w:val="both"/>
      </w:pPr>
      <w:r>
        <w:rPr>
          <w:rFonts w:ascii="Times New Roman"/>
          <w:b w:val="false"/>
          <w:i w:val="false"/>
          <w:color w:val="000000"/>
          <w:sz w:val="28"/>
        </w:rPr>
        <w:t>
      3) білім бөлімінің жауапты орындаушысы түскен құжаттарды қарап, "Жетімдерді, ата-анасының қамқорлығынсыз қалған балаларды әлеуметтік қамсыздандыруға арналған құжаттарды ресімдеу" анықтамасын дайындайды, бас тарту туралы дәлелді жауапты қарайды, басшылыққа қол қойғызады;</w:t>
      </w:r>
    </w:p>
    <w:p>
      <w:pPr>
        <w:spacing w:after="0"/>
        <w:ind w:left="0"/>
        <w:jc w:val="both"/>
      </w:pPr>
      <w:r>
        <w:rPr>
          <w:rFonts w:ascii="Times New Roman"/>
          <w:b w:val="false"/>
          <w:i w:val="false"/>
          <w:color w:val="000000"/>
          <w:sz w:val="28"/>
        </w:rPr>
        <w:t>
      4) білім бөлімі басшылығы анықтаманы қарайды, немесе қызмет көрсетуден бас тарту туралы дәлелді жауапты қарайды, қол қояды;</w:t>
      </w:r>
    </w:p>
    <w:p>
      <w:pPr>
        <w:spacing w:after="0"/>
        <w:ind w:left="0"/>
        <w:jc w:val="both"/>
      </w:pPr>
      <w:r>
        <w:rPr>
          <w:rFonts w:ascii="Times New Roman"/>
          <w:b w:val="false"/>
          <w:i w:val="false"/>
          <w:color w:val="000000"/>
          <w:sz w:val="28"/>
        </w:rPr>
        <w:t>
      5) білім бөлімінің жауапты орындаушысы, тұтынушыға анықтама береді, немесе қызмет көрсетуден бас тарту туралы дәлелді жауапты береді.</w:t>
      </w:r>
    </w:p>
    <w:bookmarkStart w:name="z26" w:id="24"/>
    <w:p>
      <w:pPr>
        <w:spacing w:after="0"/>
        <w:ind w:left="0"/>
        <w:jc w:val="both"/>
      </w:pPr>
      <w:r>
        <w:rPr>
          <w:rFonts w:ascii="Times New Roman"/>
          <w:b w:val="false"/>
          <w:i w:val="false"/>
          <w:color w:val="000000"/>
          <w:sz w:val="28"/>
        </w:rPr>
        <w:t>
      12. Білім бөлімі мемлекеттік қызмет көрсету үшін құжаттарды қабылдауын жүзеге асыратын тұлғалардың шекті саны бір қызметкер.</w:t>
      </w:r>
    </w:p>
    <w:bookmarkEnd w:id="24"/>
    <w:bookmarkStart w:name="z27" w:id="25"/>
    <w:p>
      <w:pPr>
        <w:spacing w:after="0"/>
        <w:ind w:left="0"/>
        <w:jc w:val="left"/>
      </w:pPr>
      <w:r>
        <w:rPr>
          <w:rFonts w:ascii="Times New Roman"/>
          <w:b/>
          <w:i w:val="false"/>
          <w:color w:val="000000"/>
        </w:rPr>
        <w:t xml:space="preserve"> 4. Мемлекеттік қызмет көрсету барысында әрекеттер</w:t>
      </w:r>
      <w:r>
        <w:br/>
      </w:r>
      <w:r>
        <w:rPr>
          <w:rFonts w:ascii="Times New Roman"/>
          <w:b/>
          <w:i w:val="false"/>
          <w:color w:val="000000"/>
        </w:rPr>
        <w:t>(өзара әрекеттесу) тәртібін сипаттау</w:t>
      </w:r>
    </w:p>
    <w:bookmarkEnd w:id="25"/>
    <w:bookmarkStart w:name="z28" w:id="26"/>
    <w:p>
      <w:pPr>
        <w:spacing w:after="0"/>
        <w:ind w:left="0"/>
        <w:jc w:val="both"/>
      </w:pPr>
      <w:r>
        <w:rPr>
          <w:rFonts w:ascii="Times New Roman"/>
          <w:b w:val="false"/>
          <w:i w:val="false"/>
          <w:color w:val="000000"/>
          <w:sz w:val="28"/>
        </w:rPr>
        <w:t>
      13. Мемлекеттік қызметті алу үшін тұтынушы білім бөліміне мынадай құжаттарды тапсыруы тиіс:</w:t>
      </w:r>
    </w:p>
    <w:bookmarkEnd w:id="26"/>
    <w:p>
      <w:pPr>
        <w:spacing w:after="0"/>
        <w:ind w:left="0"/>
        <w:jc w:val="both"/>
      </w:pPr>
      <w:r>
        <w:rPr>
          <w:rFonts w:ascii="Times New Roman"/>
          <w:b w:val="false"/>
          <w:i w:val="false"/>
          <w:color w:val="000000"/>
          <w:sz w:val="28"/>
        </w:rPr>
        <w:t>
      1) жеке тұлғаның білім бөлімінің басшысының атына өзінің қорғаншы (қамқоршы) болуға ниеті туралы өтініші еркін нысанда ресімделеді;</w:t>
      </w:r>
    </w:p>
    <w:p>
      <w:pPr>
        <w:spacing w:after="0"/>
        <w:ind w:left="0"/>
        <w:jc w:val="both"/>
      </w:pPr>
      <w:r>
        <w:rPr>
          <w:rFonts w:ascii="Times New Roman"/>
          <w:b w:val="false"/>
          <w:i w:val="false"/>
          <w:color w:val="000000"/>
          <w:sz w:val="28"/>
        </w:rPr>
        <w:t>
      2) егер қорғаншы (қамқоршы) болуға ниет білдірген адам некеде тұрған жағдайда, жұбайының (зайыбының) нотариалды расталған келісімі;</w:t>
      </w:r>
    </w:p>
    <w:p>
      <w:pPr>
        <w:spacing w:after="0"/>
        <w:ind w:left="0"/>
        <w:jc w:val="both"/>
      </w:pPr>
      <w:r>
        <w:rPr>
          <w:rFonts w:ascii="Times New Roman"/>
          <w:b w:val="false"/>
          <w:i w:val="false"/>
          <w:color w:val="000000"/>
          <w:sz w:val="28"/>
        </w:rPr>
        <w:t>
      3) егер қорғаншы (қамқоршы), тәрбиеші болуға ниет білдірген адам некеде тұрған жағдайда өтініш берушінің және жұбайының (зайыбының) жеке куәлігінің түпнұсқасы мен көшірмесі;</w:t>
      </w:r>
    </w:p>
    <w:p>
      <w:pPr>
        <w:spacing w:after="0"/>
        <w:ind w:left="0"/>
        <w:jc w:val="both"/>
      </w:pPr>
      <w:r>
        <w:rPr>
          <w:rFonts w:ascii="Times New Roman"/>
          <w:b w:val="false"/>
          <w:i w:val="false"/>
          <w:color w:val="000000"/>
          <w:sz w:val="28"/>
        </w:rPr>
        <w:t xml:space="preserve">
      4)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қорғаншы (қамқоршы) болуға ниет білдірген адамның денсаулық жағдайы және қорғаншы (қамқоршы) болуға ниет білдірген адам некеде тұрған жағдайда, жұбайының (зайыбының) денсаулық жағдайы туралы медициналық қорытынды;</w:t>
      </w:r>
    </w:p>
    <w:p>
      <w:pPr>
        <w:spacing w:after="0"/>
        <w:ind w:left="0"/>
        <w:jc w:val="both"/>
      </w:pPr>
      <w:r>
        <w:rPr>
          <w:rFonts w:ascii="Times New Roman"/>
          <w:b w:val="false"/>
          <w:i w:val="false"/>
          <w:color w:val="000000"/>
          <w:sz w:val="28"/>
        </w:rPr>
        <w:t>
      5) егер өтініш беруші некеде тұрмаған жағдайда нотариалды расталған анықтама;</w:t>
      </w:r>
    </w:p>
    <w:p>
      <w:pPr>
        <w:spacing w:after="0"/>
        <w:ind w:left="0"/>
        <w:jc w:val="both"/>
      </w:pPr>
      <w:r>
        <w:rPr>
          <w:rFonts w:ascii="Times New Roman"/>
          <w:b w:val="false"/>
          <w:i w:val="false"/>
          <w:color w:val="000000"/>
          <w:sz w:val="28"/>
        </w:rPr>
        <w:t>
      6) өтініш берушінің өмірбаяны еркін нысанда ресімделеді;</w:t>
      </w:r>
    </w:p>
    <w:p>
      <w:pPr>
        <w:spacing w:after="0"/>
        <w:ind w:left="0"/>
        <w:jc w:val="both"/>
      </w:pPr>
      <w:r>
        <w:rPr>
          <w:rFonts w:ascii="Times New Roman"/>
          <w:b w:val="false"/>
          <w:i w:val="false"/>
          <w:color w:val="000000"/>
          <w:sz w:val="28"/>
        </w:rPr>
        <w:t>
      7) өтініш берушіге жұмыс орнынан берілген мінездеме;</w:t>
      </w:r>
    </w:p>
    <w:p>
      <w:pPr>
        <w:spacing w:after="0"/>
        <w:ind w:left="0"/>
        <w:jc w:val="both"/>
      </w:pPr>
      <w:r>
        <w:rPr>
          <w:rFonts w:ascii="Times New Roman"/>
          <w:b w:val="false"/>
          <w:i w:val="false"/>
          <w:color w:val="000000"/>
          <w:sz w:val="28"/>
        </w:rPr>
        <w:t>
      8) жұмыс орнынан анықтама;</w:t>
      </w:r>
    </w:p>
    <w:p>
      <w:pPr>
        <w:spacing w:after="0"/>
        <w:ind w:left="0"/>
        <w:jc w:val="both"/>
      </w:pPr>
      <w:r>
        <w:rPr>
          <w:rFonts w:ascii="Times New Roman"/>
          <w:b w:val="false"/>
          <w:i w:val="false"/>
          <w:color w:val="000000"/>
          <w:sz w:val="28"/>
        </w:rPr>
        <w:t>
      9) жалақысы туралы анықтама;</w:t>
      </w:r>
    </w:p>
    <w:p>
      <w:pPr>
        <w:spacing w:after="0"/>
        <w:ind w:left="0"/>
        <w:jc w:val="both"/>
      </w:pPr>
      <w:r>
        <w:rPr>
          <w:rFonts w:ascii="Times New Roman"/>
          <w:b w:val="false"/>
          <w:i w:val="false"/>
          <w:color w:val="000000"/>
          <w:sz w:val="28"/>
        </w:rPr>
        <w:t>
      10) тұрғылықты жерінен анықтама;</w:t>
      </w:r>
    </w:p>
    <w:p>
      <w:pPr>
        <w:spacing w:after="0"/>
        <w:ind w:left="0"/>
        <w:jc w:val="both"/>
      </w:pPr>
      <w:r>
        <w:rPr>
          <w:rFonts w:ascii="Times New Roman"/>
          <w:b w:val="false"/>
          <w:i w:val="false"/>
          <w:color w:val="000000"/>
          <w:sz w:val="28"/>
        </w:rPr>
        <w:t>
      11) тұрақты тұрғын орны бойынша тіркеуді растайтын құжат (мекен-жайы анықтамасы немесе село/ауыл әкімдерінің анықтамасы);</w:t>
      </w:r>
    </w:p>
    <w:p>
      <w:pPr>
        <w:spacing w:after="0"/>
        <w:ind w:left="0"/>
        <w:jc w:val="both"/>
      </w:pPr>
      <w:r>
        <w:rPr>
          <w:rFonts w:ascii="Times New Roman"/>
          <w:b w:val="false"/>
          <w:i w:val="false"/>
          <w:color w:val="000000"/>
          <w:sz w:val="28"/>
        </w:rPr>
        <w:t>
      12) неке туралы куәлік (көшірмесі);</w:t>
      </w:r>
    </w:p>
    <w:p>
      <w:pPr>
        <w:spacing w:after="0"/>
        <w:ind w:left="0"/>
        <w:jc w:val="both"/>
      </w:pPr>
      <w:r>
        <w:rPr>
          <w:rFonts w:ascii="Times New Roman"/>
          <w:b w:val="false"/>
          <w:i w:val="false"/>
          <w:color w:val="000000"/>
          <w:sz w:val="28"/>
        </w:rPr>
        <w:t>
      13) өтініш беруші мен оның жұбайының (зайыбының) сотталмағаны туралы анықтама.</w:t>
      </w:r>
    </w:p>
    <w:p>
      <w:pPr>
        <w:spacing w:after="0"/>
        <w:ind w:left="0"/>
        <w:jc w:val="both"/>
      </w:pP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жағдайына тексеру жүргізіледі, оның қорытындысы бойынша акт дайындалады.</w:t>
      </w:r>
    </w:p>
    <w:p>
      <w:pPr>
        <w:spacing w:after="0"/>
        <w:ind w:left="0"/>
        <w:jc w:val="both"/>
      </w:pPr>
      <w:r>
        <w:rPr>
          <w:rFonts w:ascii="Times New Roman"/>
          <w:b w:val="false"/>
          <w:i w:val="false"/>
          <w:color w:val="000000"/>
          <w:sz w:val="28"/>
        </w:rPr>
        <w:t>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p>
    <w:p>
      <w:pPr>
        <w:spacing w:after="0"/>
        <w:ind w:left="0"/>
        <w:jc w:val="both"/>
      </w:pPr>
      <w:r>
        <w:rPr>
          <w:rFonts w:ascii="Times New Roman"/>
          <w:b w:val="false"/>
          <w:i w:val="false"/>
          <w:color w:val="000000"/>
          <w:sz w:val="28"/>
        </w:rPr>
        <w:t>
      1) мектеп әкімшілігі растаған баланың келісімі (егер бала 10 жастан асса);</w:t>
      </w:r>
    </w:p>
    <w:p>
      <w:pPr>
        <w:spacing w:after="0"/>
        <w:ind w:left="0"/>
        <w:jc w:val="both"/>
      </w:pPr>
      <w:r>
        <w:rPr>
          <w:rFonts w:ascii="Times New Roman"/>
          <w:b w:val="false"/>
          <w:i w:val="false"/>
          <w:color w:val="000000"/>
          <w:sz w:val="28"/>
        </w:rPr>
        <w:t>
      2) баланың тууы туралы куәлігі;</w:t>
      </w:r>
    </w:p>
    <w:p>
      <w:pPr>
        <w:spacing w:after="0"/>
        <w:ind w:left="0"/>
        <w:jc w:val="both"/>
      </w:pPr>
      <w:r>
        <w:rPr>
          <w:rFonts w:ascii="Times New Roman"/>
          <w:b w:val="false"/>
          <w:i w:val="false"/>
          <w:color w:val="000000"/>
          <w:sz w:val="28"/>
        </w:rPr>
        <w:t>
      3) баланың денсаулық жағдайы туралы медициналық анықтама және баланың даму тарихынан үзінді көшірме.</w:t>
      </w:r>
    </w:p>
    <w:p>
      <w:pPr>
        <w:spacing w:after="0"/>
        <w:ind w:left="0"/>
        <w:jc w:val="both"/>
      </w:pP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 және баланың ата-ана қамқорлығын жоғалтқанын растайтын басқа да құжаттар);</w:t>
      </w:r>
    </w:p>
    <w:p>
      <w:pPr>
        <w:spacing w:after="0"/>
        <w:ind w:left="0"/>
        <w:jc w:val="both"/>
      </w:pPr>
      <w:r>
        <w:rPr>
          <w:rFonts w:ascii="Times New Roman"/>
          <w:b w:val="false"/>
          <w:i w:val="false"/>
          <w:color w:val="000000"/>
          <w:sz w:val="28"/>
        </w:rPr>
        <w:t>
      5) баланың оқу орнынан анықтама;</w:t>
      </w:r>
    </w:p>
    <w:p>
      <w:pPr>
        <w:spacing w:after="0"/>
        <w:ind w:left="0"/>
        <w:jc w:val="both"/>
      </w:pPr>
      <w:r>
        <w:rPr>
          <w:rFonts w:ascii="Times New Roman"/>
          <w:b w:val="false"/>
          <w:i w:val="false"/>
          <w:color w:val="000000"/>
          <w:sz w:val="28"/>
        </w:rPr>
        <w:t>
      6) зейнетақы алатын балаларға зейнетақы кітапшасы, алименттер өндіріп алу туралы сот шешімінің көшірмесі;</w:t>
      </w:r>
    </w:p>
    <w:p>
      <w:pPr>
        <w:spacing w:after="0"/>
        <w:ind w:left="0"/>
        <w:jc w:val="both"/>
      </w:pPr>
      <w:r>
        <w:rPr>
          <w:rFonts w:ascii="Times New Roman"/>
          <w:b w:val="false"/>
          <w:i w:val="false"/>
          <w:color w:val="000000"/>
          <w:sz w:val="28"/>
        </w:rPr>
        <w:t>
      7) аға-інілері мен апа-қарындастары және олардың орналасқан жерлері туралы анықтама;</w:t>
      </w:r>
    </w:p>
    <w:p>
      <w:pPr>
        <w:spacing w:after="0"/>
        <w:ind w:left="0"/>
        <w:jc w:val="both"/>
      </w:pPr>
      <w:r>
        <w:rPr>
          <w:rFonts w:ascii="Times New Roman"/>
          <w:b w:val="false"/>
          <w:i w:val="false"/>
          <w:color w:val="000000"/>
          <w:sz w:val="28"/>
        </w:rPr>
        <w:t>
      8) тұрғын үйінің бар немесе жоқ екендігі туралы құжаттар.</w:t>
      </w:r>
    </w:p>
    <w:p>
      <w:pPr>
        <w:spacing w:after="0"/>
        <w:ind w:left="0"/>
        <w:jc w:val="both"/>
      </w:pP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p>
    <w:bookmarkStart w:name="z29" w:id="27"/>
    <w:p>
      <w:pPr>
        <w:spacing w:after="0"/>
        <w:ind w:left="0"/>
        <w:jc w:val="both"/>
      </w:pPr>
      <w:r>
        <w:rPr>
          <w:rFonts w:ascii="Times New Roman"/>
          <w:b w:val="false"/>
          <w:i w:val="false"/>
          <w:color w:val="000000"/>
          <w:sz w:val="28"/>
        </w:rPr>
        <w:t>
      14. Мемлекеттік қызмет көрсету үрдісіне мынадай құрылымдық-функционалдық бірліктер (бұдан әрі – ҚФБ) қатыстырылады:</w:t>
      </w:r>
    </w:p>
    <w:bookmarkEnd w:id="27"/>
    <w:p>
      <w:pPr>
        <w:spacing w:after="0"/>
        <w:ind w:left="0"/>
        <w:jc w:val="both"/>
      </w:pPr>
      <w:r>
        <w:rPr>
          <w:rFonts w:ascii="Times New Roman"/>
          <w:b w:val="false"/>
          <w:i w:val="false"/>
          <w:color w:val="000000"/>
          <w:sz w:val="28"/>
        </w:rPr>
        <w:t>
      1) білім бөлімінің жауапты маманы;</w:t>
      </w:r>
    </w:p>
    <w:p>
      <w:pPr>
        <w:spacing w:after="0"/>
        <w:ind w:left="0"/>
        <w:jc w:val="both"/>
      </w:pPr>
      <w:r>
        <w:rPr>
          <w:rFonts w:ascii="Times New Roman"/>
          <w:b w:val="false"/>
          <w:i w:val="false"/>
          <w:color w:val="000000"/>
          <w:sz w:val="28"/>
        </w:rPr>
        <w:t>
      2) білім бөлімінің жауапты орындаушысы;</w:t>
      </w:r>
    </w:p>
    <w:p>
      <w:pPr>
        <w:spacing w:after="0"/>
        <w:ind w:left="0"/>
        <w:jc w:val="both"/>
      </w:pPr>
      <w:r>
        <w:rPr>
          <w:rFonts w:ascii="Times New Roman"/>
          <w:b w:val="false"/>
          <w:i w:val="false"/>
          <w:color w:val="000000"/>
          <w:sz w:val="28"/>
        </w:rPr>
        <w:t>
      3) білім бөлімінің басшылығы.</w:t>
      </w:r>
    </w:p>
    <w:bookmarkStart w:name="z30" w:id="28"/>
    <w:p>
      <w:pPr>
        <w:spacing w:after="0"/>
        <w:ind w:left="0"/>
        <w:jc w:val="both"/>
      </w:pPr>
      <w:r>
        <w:rPr>
          <w:rFonts w:ascii="Times New Roman"/>
          <w:b w:val="false"/>
          <w:i w:val="false"/>
          <w:color w:val="000000"/>
          <w:sz w:val="28"/>
        </w:rPr>
        <w:t xml:space="preserve">
      15. Әр әкімшілік іс-әрекетін (рәсімін) орындау мерзімін көрсетумен әр ҚФБ әкімшілік іс-әрекеттерінің (рәсімдерінің) дәйектілігі мен өзара әрекеттесуінің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беріледі.</w:t>
      </w:r>
    </w:p>
    <w:bookmarkEnd w:id="28"/>
    <w:bookmarkStart w:name="z31" w:id="29"/>
    <w:p>
      <w:pPr>
        <w:spacing w:after="0"/>
        <w:ind w:left="0"/>
        <w:jc w:val="both"/>
      </w:pPr>
      <w:r>
        <w:rPr>
          <w:rFonts w:ascii="Times New Roman"/>
          <w:b w:val="false"/>
          <w:i w:val="false"/>
          <w:color w:val="000000"/>
          <w:sz w:val="28"/>
        </w:rPr>
        <w:t xml:space="preserve">
      16. Мемлекеттік қызмет көрсету барысындағы және ҚФБ әкімшілік іс-әрекеттердің қисынды дәйектілігі арасындағы өзара байланысы көрсетілген сызбалар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беріледі.</w:t>
      </w:r>
    </w:p>
    <w:bookmarkEnd w:id="29"/>
    <w:bookmarkStart w:name="z32" w:id="30"/>
    <w:p>
      <w:pPr>
        <w:spacing w:after="0"/>
        <w:ind w:left="0"/>
        <w:jc w:val="left"/>
      </w:pPr>
      <w:r>
        <w:rPr>
          <w:rFonts w:ascii="Times New Roman"/>
          <w:b/>
          <w:i w:val="false"/>
          <w:color w:val="000000"/>
        </w:rPr>
        <w:t xml:space="preserve"> 5. Мемлекеттік қызметті көрсететін лауазымдық тұлғалардың жауапкершілігі</w:t>
      </w:r>
    </w:p>
    <w:bookmarkEnd w:id="30"/>
    <w:bookmarkStart w:name="z33" w:id="31"/>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бөлімінің лауазымды тұлғалары мен басшылары болып табылады.</w:t>
      </w:r>
    </w:p>
    <w:bookmarkEnd w:id="31"/>
    <w:p>
      <w:pPr>
        <w:spacing w:after="0"/>
        <w:ind w:left="0"/>
        <w:jc w:val="both"/>
      </w:pPr>
      <w:r>
        <w:rPr>
          <w:rFonts w:ascii="Times New Roman"/>
          <w:b w:val="false"/>
          <w:i w:val="false"/>
          <w:color w:val="000000"/>
          <w:sz w:val="28"/>
        </w:rPr>
        <w:t>
      Лауазымдық тұлғалар, Қазақстан Республикасының заңнамаларымен белгіленген тәртіпке сәйкес белгіленген мерзімде мемлекеттік қызмет көрсетуді сапалы және нәтижелі іске асыруға, және мемлекеттік қызмет көрсетілуінде қабылданған шешімдер мен іс әрекеттерге жауапты.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"Жетімдерді, ата-анасының қамқорлығынсыз</w:t>
            </w:r>
            <w:r>
              <w:br/>
            </w:r>
            <w:r>
              <w:rPr>
                <w:rFonts w:ascii="Times New Roman"/>
                <w:b w:val="false"/>
                <w:i w:val="false"/>
                <w:color w:val="000000"/>
                <w:sz w:val="20"/>
              </w:rPr>
              <w:t>қалған балаларды әлеуметтік қамсыздандыруға</w:t>
            </w:r>
            <w:r>
              <w:br/>
            </w:r>
            <w:r>
              <w:rPr>
                <w:rFonts w:ascii="Times New Roman"/>
                <w:b w:val="false"/>
                <w:i w:val="false"/>
                <w:color w:val="000000"/>
                <w:sz w:val="20"/>
              </w:rPr>
              <w:t>арналған құжаттарды ресімдеу"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2389"/>
        <w:gridCol w:w="5673"/>
        <w:gridCol w:w="2798"/>
      </w:tblGrid>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атауы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w:t>
            </w:r>
            <w:r>
              <w:br/>
            </w:r>
            <w:r>
              <w:rPr>
                <w:rFonts w:ascii="Times New Roman"/>
                <w:b w:val="false"/>
                <w:i w:val="false"/>
                <w:color w:val="000000"/>
                <w:sz w:val="20"/>
              </w:rPr>
              <w:t>
жайы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білім бөлімі" мемлекеттік мекемесі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селосы,</w:t>
            </w:r>
            <w:r>
              <w:br/>
            </w:r>
            <w:r>
              <w:rPr>
                <w:rFonts w:ascii="Times New Roman"/>
                <w:b w:val="false"/>
                <w:i w:val="false"/>
                <w:color w:val="000000"/>
                <w:sz w:val="20"/>
              </w:rPr>
              <w:t>
Ленин к. 2</w:t>
            </w:r>
            <w:r>
              <w:br/>
            </w:r>
            <w:r>
              <w:rPr>
                <w:rFonts w:ascii="Times New Roman"/>
                <w:b w:val="false"/>
                <w:i w:val="false"/>
                <w:color w:val="000000"/>
                <w:sz w:val="20"/>
              </w:rPr>
              <w:t>
roo-gm.sko.kz</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18.30-ге дейін, түскі үзіліс сағат 13.00-14.30, демалыс күндері – сенбі және жексенбі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8(71535)2-26-09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Жетімдерді, ата-анасының қамқорлығынсыз</w:t>
            </w:r>
            <w:r>
              <w:br/>
            </w:r>
            <w:r>
              <w:rPr>
                <w:rFonts w:ascii="Times New Roman"/>
                <w:b w:val="false"/>
                <w:i w:val="false"/>
                <w:color w:val="000000"/>
                <w:sz w:val="20"/>
              </w:rPr>
              <w:t>қалған балаларды әлеуметтік қамсыздандыруға</w:t>
            </w:r>
            <w:r>
              <w:br/>
            </w:r>
            <w:r>
              <w:rPr>
                <w:rFonts w:ascii="Times New Roman"/>
                <w:b w:val="false"/>
                <w:i w:val="false"/>
                <w:color w:val="000000"/>
                <w:sz w:val="20"/>
              </w:rPr>
              <w:t>арналған құжаттарды ресімдеу"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Ғабит Мүсірепов атындағы ауданының әкімінің қаулысына</w:t>
      </w:r>
    </w:p>
    <w:p>
      <w:pPr>
        <w:spacing w:after="0"/>
        <w:ind w:left="0"/>
        <w:jc w:val="both"/>
      </w:pPr>
      <w:r>
        <w:rPr>
          <w:rFonts w:ascii="Times New Roman"/>
          <w:b w:val="false"/>
          <w:i w:val="false"/>
          <w:color w:val="000000"/>
          <w:sz w:val="28"/>
        </w:rPr>
        <w:t>
      қосымшадан үзінді көшірме</w:t>
      </w:r>
    </w:p>
    <w:p>
      <w:pPr>
        <w:spacing w:after="0"/>
        <w:ind w:left="0"/>
        <w:jc w:val="both"/>
      </w:pPr>
      <w:r>
        <w:rPr>
          <w:rFonts w:ascii="Times New Roman"/>
          <w:b w:val="false"/>
          <w:i w:val="false"/>
          <w:color w:val="000000"/>
          <w:sz w:val="28"/>
        </w:rPr>
        <w:t>
      Новоишимское селосы №_______ 20__ жылғы "__"_______</w:t>
      </w:r>
    </w:p>
    <w:p>
      <w:pPr>
        <w:spacing w:after="0"/>
        <w:ind w:left="0"/>
        <w:jc w:val="both"/>
      </w:pPr>
      <w:r>
        <w:rPr>
          <w:rFonts w:ascii="Times New Roman"/>
          <w:b w:val="false"/>
          <w:i w:val="false"/>
          <w:color w:val="000000"/>
          <w:sz w:val="28"/>
        </w:rPr>
        <w:t>
      Қорғаншылық (қамқоршылық) белгілеу туралы</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2011 жылғы 26 желтоқсан Кодексінің 119-бабына сәйкес, (Т.А.Ә.)__________ өтініші және Ғабит Мүсірепов атындағы ауданының білім бөлімі құжаттары негізінде аудан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2410"/>
        <w:gridCol w:w="6534"/>
        <w:gridCol w:w="1651"/>
      </w:tblGrid>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 (қамқоршы)</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Қорғаншылыққа</w:t>
            </w:r>
            <w:r>
              <w:br/>
            </w:r>
            <w:r>
              <w:rPr>
                <w:rFonts w:ascii="Times New Roman"/>
                <w:b w:val="false"/>
                <w:i w:val="false"/>
                <w:color w:val="000000"/>
                <w:sz w:val="20"/>
              </w:rPr>
              <w:t>
алынушы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пен қамқор</w:t>
            </w:r>
            <w:r>
              <w:br/>
            </w:r>
            <w:r>
              <w:rPr>
                <w:rFonts w:ascii="Times New Roman"/>
                <w:b w:val="false"/>
                <w:i w:val="false"/>
                <w:color w:val="000000"/>
                <w:sz w:val="20"/>
              </w:rPr>
              <w:t>
шылықты ресімдеу негізі</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Қорғаншылыққа (қамқоршылыққа) алынған баланың Т.А.Ә., туған жылы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Қолда бар тұрғын үй ___________________________бекітіліп берілсін.</w:t>
      </w:r>
    </w:p>
    <w:p>
      <w:pPr>
        <w:spacing w:after="0"/>
        <w:ind w:left="0"/>
        <w:jc w:val="both"/>
      </w:pPr>
      <w:r>
        <w:rPr>
          <w:rFonts w:ascii="Times New Roman"/>
          <w:b w:val="false"/>
          <w:i w:val="false"/>
          <w:color w:val="000000"/>
          <w:sz w:val="28"/>
        </w:rPr>
        <w:t>
      Ғабит Мүсірепов атындағы</w:t>
      </w:r>
    </w:p>
    <w:p>
      <w:pPr>
        <w:spacing w:after="0"/>
        <w:ind w:left="0"/>
        <w:jc w:val="both"/>
      </w:pPr>
      <w:r>
        <w:rPr>
          <w:rFonts w:ascii="Times New Roman"/>
          <w:b w:val="false"/>
          <w:i w:val="false"/>
          <w:color w:val="000000"/>
          <w:sz w:val="28"/>
        </w:rPr>
        <w:t xml:space="preserve">
      ауданының әкімі </w:t>
      </w:r>
      <w:r>
        <w:rPr>
          <w:rFonts w:ascii="Times New Roman"/>
          <w:b/>
          <w:i w:val="false"/>
          <w:color w:val="000000"/>
          <w:sz w:val="28"/>
        </w:rPr>
        <w:t xml:space="preserve">______________ </w:t>
      </w:r>
      <w:r>
        <w:rPr>
          <w:rFonts w:ascii="Times New Roman"/>
          <w:b/>
          <w:i w:val="false"/>
          <w:color w:val="000000"/>
          <w:sz w:val="28"/>
        </w:rPr>
        <w:t>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Жетімдерді, ата-анасының қамқорлығынсыз</w:t>
            </w:r>
            <w:r>
              <w:br/>
            </w:r>
            <w:r>
              <w:rPr>
                <w:rFonts w:ascii="Times New Roman"/>
                <w:b w:val="false"/>
                <w:i w:val="false"/>
                <w:color w:val="000000"/>
                <w:sz w:val="20"/>
              </w:rPr>
              <w:t>қалған балаларды әлеуметтік қамсыздандыруға</w:t>
            </w:r>
            <w:r>
              <w:br/>
            </w:r>
            <w:r>
              <w:rPr>
                <w:rFonts w:ascii="Times New Roman"/>
                <w:b w:val="false"/>
                <w:i w:val="false"/>
                <w:color w:val="000000"/>
                <w:sz w:val="20"/>
              </w:rPr>
              <w:t>арналған құжаттарды ресімдеу"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Жолдама</w:t>
      </w:r>
    </w:p>
    <w:p>
      <w:pPr>
        <w:spacing w:after="0"/>
        <w:ind w:left="0"/>
        <w:jc w:val="both"/>
      </w:pPr>
      <w:r>
        <w:rPr>
          <w:rFonts w:ascii="Times New Roman"/>
          <w:b w:val="false"/>
          <w:i w:val="false"/>
          <w:color w:val="000000"/>
          <w:sz w:val="28"/>
        </w:rPr>
        <w:t>
      Қамқоршының (бала асырап алушының) денсаулық жағдайы</w:t>
      </w:r>
    </w:p>
    <w:p>
      <w:pPr>
        <w:spacing w:after="0"/>
        <w:ind w:left="0"/>
        <w:jc w:val="both"/>
      </w:pPr>
      <w:r>
        <w:rPr>
          <w:rFonts w:ascii="Times New Roman"/>
          <w:b w:val="false"/>
          <w:i w:val="false"/>
          <w:color w:val="000000"/>
          <w:sz w:val="28"/>
        </w:rPr>
        <w:t>
      туралы қорытынды</w:t>
      </w:r>
    </w:p>
    <w:p>
      <w:pPr>
        <w:spacing w:after="0"/>
        <w:ind w:left="0"/>
        <w:jc w:val="both"/>
      </w:pPr>
      <w:r>
        <w:rPr>
          <w:rFonts w:ascii="Times New Roman"/>
          <w:b w:val="false"/>
          <w:i w:val="false"/>
          <w:color w:val="000000"/>
          <w:sz w:val="28"/>
        </w:rPr>
        <w:t>
      Т.А.Ә. __________________________________________________________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w:t>
      </w:r>
    </w:p>
    <w:p>
      <w:pPr>
        <w:spacing w:after="0"/>
        <w:ind w:left="0"/>
        <w:jc w:val="both"/>
      </w:pPr>
      <w:r>
        <w:rPr>
          <w:rFonts w:ascii="Times New Roman"/>
          <w:b w:val="false"/>
          <w:i w:val="false"/>
          <w:color w:val="000000"/>
          <w:sz w:val="28"/>
        </w:rPr>
        <w:t>
      Үйінің мекен-жайы 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________________________________________________________</w:t>
      </w:r>
    </w:p>
    <w:p>
      <w:pPr>
        <w:spacing w:after="0"/>
        <w:ind w:left="0"/>
        <w:jc w:val="both"/>
      </w:pPr>
      <w:r>
        <w:rPr>
          <w:rFonts w:ascii="Times New Roman"/>
          <w:b w:val="false"/>
          <w:i w:val="false"/>
          <w:color w:val="000000"/>
          <w:sz w:val="28"/>
        </w:rPr>
        <w:t>
      Нарколог ________________________________________________________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________________________________________________</w:t>
      </w:r>
    </w:p>
    <w:p>
      <w:pPr>
        <w:spacing w:after="0"/>
        <w:ind w:left="0"/>
        <w:jc w:val="both"/>
      </w:pPr>
      <w:r>
        <w:rPr>
          <w:rFonts w:ascii="Times New Roman"/>
          <w:b w:val="false"/>
          <w:i w:val="false"/>
          <w:color w:val="000000"/>
          <w:sz w:val="28"/>
        </w:rPr>
        <w:t>
      Кеуде қуысының рентгеноскопиясы _______________________________</w:t>
      </w:r>
    </w:p>
    <w:p>
      <w:pPr>
        <w:spacing w:after="0"/>
        <w:ind w:left="0"/>
        <w:jc w:val="both"/>
      </w:pPr>
      <w:r>
        <w:rPr>
          <w:rFonts w:ascii="Times New Roman"/>
          <w:b w:val="false"/>
          <w:i w:val="false"/>
          <w:color w:val="000000"/>
          <w:sz w:val="28"/>
        </w:rPr>
        <w:t>
      Терапевт _______________________________________________________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"Жетімдерді, ата-анасының қамқорлығынсыз</w:t>
            </w:r>
            <w:r>
              <w:br/>
            </w:r>
            <w:r>
              <w:rPr>
                <w:rFonts w:ascii="Times New Roman"/>
                <w:b w:val="false"/>
                <w:i w:val="false"/>
                <w:color w:val="000000"/>
                <w:sz w:val="20"/>
              </w:rPr>
              <w:t>қалған балаларды әлеуметтік қамсыздандыруға</w:t>
            </w:r>
            <w:r>
              <w:br/>
            </w:r>
            <w:r>
              <w:rPr>
                <w:rFonts w:ascii="Times New Roman"/>
                <w:b w:val="false"/>
                <w:i w:val="false"/>
                <w:color w:val="000000"/>
                <w:sz w:val="20"/>
              </w:rPr>
              <w:t>арналған құжаттарды ресімдеу"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іс-әрекеттер (рәсімдер) дәйектілігін және өзара</w:t>
      </w:r>
      <w:r>
        <w:br/>
      </w:r>
      <w:r>
        <w:rPr>
          <w:rFonts w:ascii="Times New Roman"/>
          <w:b/>
          <w:i w:val="false"/>
          <w:color w:val="000000"/>
        </w:rPr>
        <w:t>әрекеттесуін сипаттау</w:t>
      </w:r>
      <w:r>
        <w:br/>
      </w:r>
      <w:r>
        <w:rPr>
          <w:rFonts w:ascii="Times New Roman"/>
          <w:b/>
          <w:i w:val="false"/>
          <w:color w:val="000000"/>
        </w:rPr>
        <w:t>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2437"/>
        <w:gridCol w:w="1733"/>
        <w:gridCol w:w="1474"/>
        <w:gridCol w:w="1737"/>
        <w:gridCol w:w="1474"/>
        <w:gridCol w:w="2266"/>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үрдіс (жұмыс барысы, ағымы) іс-әрекеттері</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w:t>
            </w:r>
            <w:r>
              <w:br/>
            </w:r>
            <w:r>
              <w:rPr>
                <w:rFonts w:ascii="Times New Roman"/>
                <w:b w:val="false"/>
                <w:i w:val="false"/>
                <w:color w:val="000000"/>
                <w:sz w:val="20"/>
              </w:rPr>
              <w:t>
кет (жұмыс барысы, ағымы)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маманы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r>
              <w:br/>
            </w:r>
            <w:r>
              <w:rPr>
                <w:rFonts w:ascii="Times New Roman"/>
                <w:b w:val="false"/>
                <w:i w:val="false"/>
                <w:color w:val="000000"/>
                <w:sz w:val="20"/>
              </w:rPr>
              <w:t>
нің бас</w:t>
            </w:r>
            <w:r>
              <w:br/>
            </w:r>
            <w:r>
              <w:rPr>
                <w:rFonts w:ascii="Times New Roman"/>
                <w:b w:val="false"/>
                <w:i w:val="false"/>
                <w:color w:val="000000"/>
                <w:sz w:val="20"/>
              </w:rPr>
              <w:t>
шылығы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орындаушысы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r>
              <w:br/>
            </w:r>
            <w:r>
              <w:rPr>
                <w:rFonts w:ascii="Times New Roman"/>
                <w:b w:val="false"/>
                <w:i w:val="false"/>
                <w:color w:val="000000"/>
                <w:sz w:val="20"/>
              </w:rPr>
              <w:t>
нің бас</w:t>
            </w:r>
            <w:r>
              <w:br/>
            </w:r>
            <w:r>
              <w:rPr>
                <w:rFonts w:ascii="Times New Roman"/>
                <w:b w:val="false"/>
                <w:i w:val="false"/>
                <w:color w:val="000000"/>
                <w:sz w:val="20"/>
              </w:rPr>
              <w:t>
шылығы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орындаушы</w:t>
            </w:r>
            <w:r>
              <w:br/>
            </w:r>
            <w:r>
              <w:rPr>
                <w:rFonts w:ascii="Times New Roman"/>
                <w:b w:val="false"/>
                <w:i w:val="false"/>
                <w:color w:val="000000"/>
                <w:sz w:val="20"/>
              </w:rPr>
              <w:t>
сы</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w:t>
            </w:r>
            <w:r>
              <w:br/>
            </w:r>
            <w:r>
              <w:rPr>
                <w:rFonts w:ascii="Times New Roman"/>
                <w:b w:val="false"/>
                <w:i w:val="false"/>
                <w:color w:val="000000"/>
                <w:sz w:val="20"/>
              </w:rPr>
              <w:t>
кет</w:t>
            </w:r>
            <w:r>
              <w:br/>
            </w:r>
            <w:r>
              <w:rPr>
                <w:rFonts w:ascii="Times New Roman"/>
                <w:b w:val="false"/>
                <w:i w:val="false"/>
                <w:color w:val="000000"/>
                <w:sz w:val="20"/>
              </w:rPr>
              <w:t>
(үрдіс,</w:t>
            </w:r>
            <w:r>
              <w:br/>
            </w:r>
            <w:r>
              <w:rPr>
                <w:rFonts w:ascii="Times New Roman"/>
                <w:b w:val="false"/>
                <w:i w:val="false"/>
                <w:color w:val="000000"/>
                <w:sz w:val="20"/>
              </w:rPr>
              <w:t>
рәсім,</w:t>
            </w:r>
            <w:r>
              <w:br/>
            </w:r>
            <w:r>
              <w:rPr>
                <w:rFonts w:ascii="Times New Roman"/>
                <w:b w:val="false"/>
                <w:i w:val="false"/>
                <w:color w:val="000000"/>
                <w:sz w:val="20"/>
              </w:rPr>
              <w:t>
опера</w:t>
            </w:r>
            <w:r>
              <w:br/>
            </w:r>
            <w:r>
              <w:rPr>
                <w:rFonts w:ascii="Times New Roman"/>
                <w:b w:val="false"/>
                <w:i w:val="false"/>
                <w:color w:val="000000"/>
                <w:sz w:val="20"/>
              </w:rPr>
              <w:t>
ция) ата</w:t>
            </w:r>
            <w:r>
              <w:br/>
            </w:r>
            <w:r>
              <w:rPr>
                <w:rFonts w:ascii="Times New Roman"/>
                <w:b w:val="false"/>
                <w:i w:val="false"/>
                <w:color w:val="000000"/>
                <w:sz w:val="20"/>
              </w:rPr>
              <w:t>
уы және</w:t>
            </w:r>
            <w:r>
              <w:br/>
            </w:r>
            <w:r>
              <w:rPr>
                <w:rFonts w:ascii="Times New Roman"/>
                <w:b w:val="false"/>
                <w:i w:val="false"/>
                <w:color w:val="000000"/>
                <w:sz w:val="20"/>
              </w:rPr>
              <w:t>
олар си</w:t>
            </w:r>
            <w:r>
              <w:br/>
            </w:r>
            <w:r>
              <w:rPr>
                <w:rFonts w:ascii="Times New Roman"/>
                <w:b w:val="false"/>
                <w:i w:val="false"/>
                <w:color w:val="000000"/>
                <w:sz w:val="20"/>
              </w:rPr>
              <w:t>
паттама</w:t>
            </w:r>
            <w:r>
              <w:br/>
            </w:r>
            <w:r>
              <w:rPr>
                <w:rFonts w:ascii="Times New Roman"/>
                <w:b w:val="false"/>
                <w:i w:val="false"/>
                <w:color w:val="000000"/>
                <w:sz w:val="20"/>
              </w:rPr>
              <w:t>
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ұсынған құжаттар</w:t>
            </w:r>
            <w:r>
              <w:br/>
            </w:r>
            <w:r>
              <w:rPr>
                <w:rFonts w:ascii="Times New Roman"/>
                <w:b w:val="false"/>
                <w:i w:val="false"/>
                <w:color w:val="000000"/>
                <w:sz w:val="20"/>
              </w:rPr>
              <w:t>
ды қабыл</w:t>
            </w:r>
            <w:r>
              <w:br/>
            </w:r>
            <w:r>
              <w:rPr>
                <w:rFonts w:ascii="Times New Roman"/>
                <w:b w:val="false"/>
                <w:i w:val="false"/>
                <w:color w:val="000000"/>
                <w:sz w:val="20"/>
              </w:rPr>
              <w:t>
дап, тір</w:t>
            </w:r>
            <w:r>
              <w:br/>
            </w:r>
            <w:r>
              <w:rPr>
                <w:rFonts w:ascii="Times New Roman"/>
                <w:b w:val="false"/>
                <w:i w:val="false"/>
                <w:color w:val="000000"/>
                <w:sz w:val="20"/>
              </w:rPr>
              <w:t>
кеу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ұсынған құжаттарды қарау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w:t>
            </w:r>
            <w:r>
              <w:br/>
            </w:r>
            <w:r>
              <w:rPr>
                <w:rFonts w:ascii="Times New Roman"/>
                <w:b w:val="false"/>
                <w:i w:val="false"/>
                <w:color w:val="000000"/>
                <w:sz w:val="20"/>
              </w:rPr>
              <w:t>
ден бас тарту туралы дәлелдемені дайын</w:t>
            </w:r>
            <w:r>
              <w:br/>
            </w:r>
            <w:r>
              <w:rPr>
                <w:rFonts w:ascii="Times New Roman"/>
                <w:b w:val="false"/>
                <w:i w:val="false"/>
                <w:color w:val="000000"/>
                <w:sz w:val="20"/>
              </w:rPr>
              <w:t>
дау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w:t>
            </w:r>
            <w:r>
              <w:br/>
            </w:r>
            <w:r>
              <w:rPr>
                <w:rFonts w:ascii="Times New Roman"/>
                <w:b w:val="false"/>
                <w:i w:val="false"/>
                <w:color w:val="000000"/>
                <w:sz w:val="20"/>
              </w:rPr>
              <w:t>
ден бас тарту туралы дәлелде</w:t>
            </w:r>
            <w:r>
              <w:br/>
            </w:r>
            <w:r>
              <w:rPr>
                <w:rFonts w:ascii="Times New Roman"/>
                <w:b w:val="false"/>
                <w:i w:val="false"/>
                <w:color w:val="000000"/>
                <w:sz w:val="20"/>
              </w:rPr>
              <w:t>
мені қарау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көрсетуден бас тарту туралы дәлелдеме</w:t>
            </w:r>
            <w:r>
              <w:br/>
            </w:r>
            <w:r>
              <w:rPr>
                <w:rFonts w:ascii="Times New Roman"/>
                <w:b w:val="false"/>
                <w:i w:val="false"/>
                <w:color w:val="000000"/>
                <w:sz w:val="20"/>
              </w:rPr>
              <w:t>
ні беру</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w:t>
            </w:r>
            <w:r>
              <w:br/>
            </w:r>
            <w:r>
              <w:rPr>
                <w:rFonts w:ascii="Times New Roman"/>
                <w:b w:val="false"/>
                <w:i w:val="false"/>
                <w:color w:val="000000"/>
                <w:sz w:val="20"/>
              </w:rPr>
              <w:t>
тер, құжат, ұйымдас</w:t>
            </w:r>
            <w:r>
              <w:br/>
            </w:r>
            <w:r>
              <w:rPr>
                <w:rFonts w:ascii="Times New Roman"/>
                <w:b w:val="false"/>
                <w:i w:val="false"/>
                <w:color w:val="000000"/>
                <w:sz w:val="20"/>
              </w:rPr>
              <w:t>
тыру-басқару шешімі)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r>
              <w:br/>
            </w:r>
            <w:r>
              <w:rPr>
                <w:rFonts w:ascii="Times New Roman"/>
                <w:b w:val="false"/>
                <w:i w:val="false"/>
                <w:color w:val="000000"/>
                <w:sz w:val="20"/>
              </w:rPr>
              <w:t>
ды тіркеу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анық</w:t>
            </w:r>
            <w:r>
              <w:br/>
            </w:r>
            <w:r>
              <w:rPr>
                <w:rFonts w:ascii="Times New Roman"/>
                <w:b w:val="false"/>
                <w:i w:val="false"/>
                <w:color w:val="000000"/>
                <w:sz w:val="20"/>
              </w:rPr>
              <w:t>
тама немесе қызмет көрсету</w:t>
            </w:r>
            <w:r>
              <w:br/>
            </w:r>
            <w:r>
              <w:rPr>
                <w:rFonts w:ascii="Times New Roman"/>
                <w:b w:val="false"/>
                <w:i w:val="false"/>
                <w:color w:val="000000"/>
                <w:sz w:val="20"/>
              </w:rPr>
              <w:t>
ден бас тарту туралы дәлелде</w:t>
            </w:r>
            <w:r>
              <w:br/>
            </w:r>
            <w:r>
              <w:rPr>
                <w:rFonts w:ascii="Times New Roman"/>
                <w:b w:val="false"/>
                <w:i w:val="false"/>
                <w:color w:val="000000"/>
                <w:sz w:val="20"/>
              </w:rPr>
              <w:t>
ме дайын</w:t>
            </w:r>
            <w:r>
              <w:br/>
            </w:r>
            <w:r>
              <w:rPr>
                <w:rFonts w:ascii="Times New Roman"/>
                <w:b w:val="false"/>
                <w:i w:val="false"/>
                <w:color w:val="000000"/>
                <w:sz w:val="20"/>
              </w:rPr>
              <w:t>
дауға беру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бас тарту туралы дәлелдеме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қою</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көрсетуден бас тарту туралы дәлелдеме</w:t>
            </w:r>
            <w:r>
              <w:br/>
            </w:r>
            <w:r>
              <w:rPr>
                <w:rFonts w:ascii="Times New Roman"/>
                <w:b w:val="false"/>
                <w:i w:val="false"/>
                <w:color w:val="000000"/>
                <w:sz w:val="20"/>
              </w:rPr>
              <w:t>
ні беру</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мерзімі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r>
              <w:br/>
            </w:r>
            <w:r>
              <w:rPr>
                <w:rFonts w:ascii="Times New Roman"/>
                <w:b w:val="false"/>
                <w:i w:val="false"/>
                <w:color w:val="000000"/>
                <w:sz w:val="20"/>
              </w:rPr>
              <w:t xml:space="preserve">
тан артық емес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күні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күнінде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r>
              <w:br/>
            </w:r>
            <w:r>
              <w:rPr>
                <w:rFonts w:ascii="Times New Roman"/>
                <w:b w:val="false"/>
                <w:i w:val="false"/>
                <w:color w:val="000000"/>
                <w:sz w:val="20"/>
              </w:rPr>
              <w:t>
тан артық емес</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w:t>
            </w:r>
            <w:r>
              <w:br/>
            </w:r>
            <w:r>
              <w:rPr>
                <w:rFonts w:ascii="Times New Roman"/>
                <w:b w:val="false"/>
                <w:i w:val="false"/>
                <w:color w:val="000000"/>
                <w:sz w:val="20"/>
              </w:rPr>
              <w:t>
кет нөмі</w:t>
            </w:r>
            <w:r>
              <w:br/>
            </w:r>
            <w:r>
              <w:rPr>
                <w:rFonts w:ascii="Times New Roman"/>
                <w:b w:val="false"/>
                <w:i w:val="false"/>
                <w:color w:val="000000"/>
                <w:sz w:val="20"/>
              </w:rPr>
              <w:t>
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амалдары.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1-тобы</w:t>
            </w:r>
            <w:r>
              <w:br/>
            </w:r>
            <w:r>
              <w:rPr>
                <w:rFonts w:ascii="Times New Roman"/>
                <w:b w:val="false"/>
                <w:i w:val="false"/>
                <w:color w:val="000000"/>
                <w:sz w:val="20"/>
              </w:rPr>
              <w:t>
Білім бөлімінің жауапты орындаушысы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2-тобы</w:t>
            </w:r>
            <w:r>
              <w:br/>
            </w:r>
            <w:r>
              <w:rPr>
                <w:rFonts w:ascii="Times New Roman"/>
                <w:b w:val="false"/>
                <w:i w:val="false"/>
                <w:color w:val="000000"/>
                <w:sz w:val="20"/>
              </w:rPr>
              <w:t>
Білім бөлімінің басшылығы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3-тобы</w:t>
            </w:r>
            <w:r>
              <w:br/>
            </w:r>
            <w:r>
              <w:rPr>
                <w:rFonts w:ascii="Times New Roman"/>
                <w:b w:val="false"/>
                <w:i w:val="false"/>
                <w:color w:val="000000"/>
                <w:sz w:val="20"/>
              </w:rPr>
              <w:t>
Білім бөлімінің жауапты орындаушысы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4-тобы</w:t>
            </w:r>
            <w:r>
              <w:br/>
            </w:r>
            <w:r>
              <w:rPr>
                <w:rFonts w:ascii="Times New Roman"/>
                <w:b w:val="false"/>
                <w:i w:val="false"/>
                <w:color w:val="000000"/>
                <w:sz w:val="20"/>
              </w:rPr>
              <w:t>
Білім бөлімінің басшылығы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әрекет</w:t>
            </w:r>
            <w:r>
              <w:br/>
            </w:r>
            <w:r>
              <w:rPr>
                <w:rFonts w:ascii="Times New Roman"/>
                <w:b w:val="false"/>
                <w:i w:val="false"/>
                <w:color w:val="000000"/>
                <w:sz w:val="20"/>
              </w:rPr>
              <w:t>
Тұтынушыдан құжаттарды қабылдау және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әрекет</w:t>
            </w:r>
            <w:r>
              <w:br/>
            </w:r>
            <w:r>
              <w:rPr>
                <w:rFonts w:ascii="Times New Roman"/>
                <w:b w:val="false"/>
                <w:i w:val="false"/>
                <w:color w:val="000000"/>
                <w:sz w:val="20"/>
              </w:rPr>
              <w:t>
Тұтынушыдан қабылданған құжаттарды қарап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әрекет</w:t>
            </w:r>
            <w:r>
              <w:br/>
            </w:r>
            <w:r>
              <w:rPr>
                <w:rFonts w:ascii="Times New Roman"/>
                <w:b w:val="false"/>
                <w:i w:val="false"/>
                <w:color w:val="000000"/>
                <w:sz w:val="20"/>
              </w:rPr>
              <w:t>
Көшірме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әрекет</w:t>
            </w:r>
            <w:r>
              <w:br/>
            </w:r>
            <w:r>
              <w:rPr>
                <w:rFonts w:ascii="Times New Roman"/>
                <w:b w:val="false"/>
                <w:i w:val="false"/>
                <w:color w:val="000000"/>
                <w:sz w:val="20"/>
              </w:rPr>
              <w:t>
Көшірмені қарап 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әрекет</w:t>
            </w:r>
            <w:r>
              <w:br/>
            </w:r>
            <w:r>
              <w:rPr>
                <w:rFonts w:ascii="Times New Roman"/>
                <w:b w:val="false"/>
                <w:i w:val="false"/>
                <w:color w:val="000000"/>
                <w:sz w:val="20"/>
              </w:rPr>
              <w:t>
Көшірмені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амалдары. Балама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9"/>
        <w:gridCol w:w="2509"/>
        <w:gridCol w:w="2793"/>
        <w:gridCol w:w="4489"/>
      </w:tblGrid>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1-тобы</w:t>
            </w:r>
            <w:r>
              <w:br/>
            </w:r>
            <w:r>
              <w:rPr>
                <w:rFonts w:ascii="Times New Roman"/>
                <w:b w:val="false"/>
                <w:i w:val="false"/>
                <w:color w:val="000000"/>
                <w:sz w:val="20"/>
              </w:rPr>
              <w:t>
Білім бөлімінің жауапты орындаушысы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2-тобы</w:t>
            </w:r>
            <w:r>
              <w:br/>
            </w:r>
            <w:r>
              <w:rPr>
                <w:rFonts w:ascii="Times New Roman"/>
                <w:b w:val="false"/>
                <w:i w:val="false"/>
                <w:color w:val="000000"/>
                <w:sz w:val="20"/>
              </w:rPr>
              <w:t>
Білім бөлімінің басшылығы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3-тобы</w:t>
            </w:r>
            <w:r>
              <w:br/>
            </w:r>
            <w:r>
              <w:rPr>
                <w:rFonts w:ascii="Times New Roman"/>
                <w:b w:val="false"/>
                <w:i w:val="false"/>
                <w:color w:val="000000"/>
                <w:sz w:val="20"/>
              </w:rPr>
              <w:t>
Білім бөлімінің жауапты орындаушысы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4-тобы</w:t>
            </w:r>
            <w:r>
              <w:br/>
            </w:r>
            <w:r>
              <w:rPr>
                <w:rFonts w:ascii="Times New Roman"/>
                <w:b w:val="false"/>
                <w:i w:val="false"/>
                <w:color w:val="000000"/>
                <w:sz w:val="20"/>
              </w:rPr>
              <w:t>
Білім бөлімінің басшылығы</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әрекет</w:t>
            </w:r>
            <w:r>
              <w:br/>
            </w:r>
            <w:r>
              <w:rPr>
                <w:rFonts w:ascii="Times New Roman"/>
                <w:b w:val="false"/>
                <w:i w:val="false"/>
                <w:color w:val="000000"/>
                <w:sz w:val="20"/>
              </w:rPr>
              <w:t>
Тұтынушыдан құжаттарды қабылдау және тіркеу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әрекет</w:t>
            </w:r>
            <w:r>
              <w:br/>
            </w:r>
            <w:r>
              <w:rPr>
                <w:rFonts w:ascii="Times New Roman"/>
                <w:b w:val="false"/>
                <w:i w:val="false"/>
                <w:color w:val="000000"/>
                <w:sz w:val="20"/>
              </w:rPr>
              <w:t>
Тұтынушыдан қабылданған құжаттарды қарап шығу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әрекет</w:t>
            </w:r>
            <w:r>
              <w:br/>
            </w:r>
            <w:r>
              <w:rPr>
                <w:rFonts w:ascii="Times New Roman"/>
                <w:b w:val="false"/>
                <w:i w:val="false"/>
                <w:color w:val="000000"/>
                <w:sz w:val="20"/>
              </w:rPr>
              <w:t>
Бас тарту туралы дәлелді жауабын дайындау</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әрекет</w:t>
            </w:r>
            <w:r>
              <w:br/>
            </w:r>
            <w:r>
              <w:rPr>
                <w:rFonts w:ascii="Times New Roman"/>
                <w:b w:val="false"/>
                <w:i w:val="false"/>
                <w:color w:val="000000"/>
                <w:sz w:val="20"/>
              </w:rPr>
              <w:t>
Бас тарту туралы дәлелді жауабын қарап шығу және қол қою</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әрекет</w:t>
            </w:r>
            <w:r>
              <w:br/>
            </w:r>
            <w:r>
              <w:rPr>
                <w:rFonts w:ascii="Times New Roman"/>
                <w:b w:val="false"/>
                <w:i w:val="false"/>
                <w:color w:val="000000"/>
                <w:sz w:val="20"/>
              </w:rPr>
              <w:t>
Бас тарту туралы дәлелді жауабын беру</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"Жетімдерді, ата-анасының қамқорлығынсыз</w:t>
            </w:r>
            <w:r>
              <w:br/>
            </w:r>
            <w:r>
              <w:rPr>
                <w:rFonts w:ascii="Times New Roman"/>
                <w:b w:val="false"/>
                <w:i w:val="false"/>
                <w:color w:val="000000"/>
                <w:sz w:val="20"/>
              </w:rPr>
              <w:t>қалған балаларды әлеуметтік қамсыздандыруға</w:t>
            </w:r>
            <w:r>
              <w:br/>
            </w:r>
            <w:r>
              <w:rPr>
                <w:rFonts w:ascii="Times New Roman"/>
                <w:b w:val="false"/>
                <w:i w:val="false"/>
                <w:color w:val="000000"/>
                <w:sz w:val="20"/>
              </w:rPr>
              <w:t>арналған құжаттарды ресімдеу"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Мемлекеттік қызмет және ҚФБ көрсету үдерісінде әкімшілік</w:t>
      </w:r>
      <w:r>
        <w:br/>
      </w:r>
      <w:r>
        <w:rPr>
          <w:rFonts w:ascii="Times New Roman"/>
          <w:b/>
          <w:i w:val="false"/>
          <w:color w:val="000000"/>
        </w:rPr>
        <w:t>іс-әрекеттер (рәсімдер) дәйектілігін және өзара әрекеттесуін сипаттау сызбасы</w:t>
      </w:r>
      <w:r>
        <w:br/>
      </w:r>
      <w:r>
        <w:rPr>
          <w:rFonts w:ascii="Times New Roman"/>
          <w:b/>
          <w:i w:val="false"/>
          <w:color w:val="000000"/>
        </w:rPr>
        <w:t>Сызба. Қызмет тұтынушының білім бөліміне жүгінгендегі ҚФБ</w:t>
      </w:r>
      <w:r>
        <w:br/>
      </w:r>
      <w:r>
        <w:rPr>
          <w:rFonts w:ascii="Times New Roman"/>
          <w:b/>
          <w:i w:val="false"/>
          <w:color w:val="000000"/>
        </w:rPr>
        <w:t>іс-әрекеттерінің сипаттамасы</w:t>
      </w:r>
    </w:p>
    <w:p>
      <w:pPr>
        <w:spacing w:after="0"/>
        <w:ind w:left="0"/>
        <w:jc w:val="left"/>
      </w:pPr>
      <w:r>
        <w:br/>
      </w:r>
    </w:p>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r>
              <w:br/>
            </w:r>
            <w:r>
              <w:rPr>
                <w:rFonts w:ascii="Times New Roman"/>
                <w:b w:val="false"/>
                <w:i w:val="false"/>
                <w:color w:val="000000"/>
                <w:sz w:val="20"/>
              </w:rPr>
              <w:t>ауданы әкімдігінің</w:t>
            </w:r>
            <w:r>
              <w:br/>
            </w:r>
            <w:r>
              <w:rPr>
                <w:rFonts w:ascii="Times New Roman"/>
                <w:b w:val="false"/>
                <w:i w:val="false"/>
                <w:color w:val="000000"/>
                <w:sz w:val="20"/>
              </w:rPr>
              <w:t>2012 жылғы 29 маусымдағы</w:t>
            </w:r>
            <w:r>
              <w:br/>
            </w:r>
            <w:r>
              <w:rPr>
                <w:rFonts w:ascii="Times New Roman"/>
                <w:b w:val="false"/>
                <w:i w:val="false"/>
                <w:color w:val="000000"/>
                <w:sz w:val="20"/>
              </w:rPr>
              <w:t>№ 224 қаулысымен бекітілді</w:t>
            </w:r>
          </w:p>
        </w:tc>
      </w:tr>
    </w:tbl>
    <w:bookmarkStart w:name="z40" w:id="32"/>
    <w:p>
      <w:pPr>
        <w:spacing w:after="0"/>
        <w:ind w:left="0"/>
        <w:jc w:val="left"/>
      </w:pPr>
      <w:r>
        <w:rPr>
          <w:rFonts w:ascii="Times New Roman"/>
          <w:b/>
          <w:i w:val="false"/>
          <w:color w:val="000000"/>
        </w:rPr>
        <w:t xml:space="preserve"> "Кәмелетке толмаған балаға тиесілі тұрғын үй кепілдігімен</w:t>
      </w:r>
      <w:r>
        <w:br/>
      </w:r>
      <w:r>
        <w:rPr>
          <w:rFonts w:ascii="Times New Roman"/>
          <w:b/>
          <w:i w:val="false"/>
          <w:color w:val="000000"/>
        </w:rPr>
        <w:t>несие ресімдеу үшін банктерге рұқсаттар беру"</w:t>
      </w:r>
      <w:r>
        <w:br/>
      </w:r>
      <w:r>
        <w:rPr>
          <w:rFonts w:ascii="Times New Roman"/>
          <w:b/>
          <w:i w:val="false"/>
          <w:color w:val="000000"/>
        </w:rPr>
        <w:t>мемлекеттік қызмет регламенті</w:t>
      </w:r>
      <w:r>
        <w:br/>
      </w:r>
      <w:r>
        <w:rPr>
          <w:rFonts w:ascii="Times New Roman"/>
          <w:b/>
          <w:i w:val="false"/>
          <w:color w:val="000000"/>
        </w:rPr>
        <w:t>1.Негізгі ұғымдар</w:t>
      </w:r>
    </w:p>
    <w:bookmarkEnd w:id="32"/>
    <w:bookmarkStart w:name="z41" w:id="33"/>
    <w:p>
      <w:pPr>
        <w:spacing w:after="0"/>
        <w:ind w:left="0"/>
        <w:jc w:val="both"/>
      </w:pPr>
      <w:r>
        <w:rPr>
          <w:rFonts w:ascii="Times New Roman"/>
          <w:b w:val="false"/>
          <w:i w:val="false"/>
          <w:color w:val="000000"/>
          <w:sz w:val="28"/>
        </w:rPr>
        <w:t>
      1. Осы "Кәмелетке толмаған балаға тиесілі тұрғын үй кепілдігімен несие ресімдеу үшін банктерге рұқсаттар беру" мемлекеттік қызмет Регламентінде (бұдан әрі – Регламент) мынадай ұғымдар қолданылады:</w:t>
      </w:r>
    </w:p>
    <w:bookmarkEnd w:id="33"/>
    <w:p>
      <w:pPr>
        <w:spacing w:after="0"/>
        <w:ind w:left="0"/>
        <w:jc w:val="both"/>
      </w:pPr>
      <w:r>
        <w:rPr>
          <w:rFonts w:ascii="Times New Roman"/>
          <w:b w:val="false"/>
          <w:i w:val="false"/>
          <w:color w:val="000000"/>
          <w:sz w:val="28"/>
        </w:rPr>
        <w:t>
      1) білім бөлімі – "Солтүстік Қазақстан облысы Ғабит Мүсірепов атындағы ауданының білім бөлімі" мемлекеттік мекемесі;</w:t>
      </w:r>
    </w:p>
    <w:p>
      <w:pPr>
        <w:spacing w:after="0"/>
        <w:ind w:left="0"/>
        <w:jc w:val="both"/>
      </w:pPr>
      <w:r>
        <w:rPr>
          <w:rFonts w:ascii="Times New Roman"/>
          <w:b w:val="false"/>
          <w:i w:val="false"/>
          <w:color w:val="000000"/>
          <w:sz w:val="28"/>
        </w:rPr>
        <w:t>
      2) білім бөлімінің басшылығы – "Солтүстік Қазақстан облысы Ғабит Мүсірепов атындағы ауданының білім бөлімі" мемлекеттік мекемесінің бастығы;</w:t>
      </w:r>
    </w:p>
    <w:p>
      <w:pPr>
        <w:spacing w:after="0"/>
        <w:ind w:left="0"/>
        <w:jc w:val="both"/>
      </w:pPr>
      <w:r>
        <w:rPr>
          <w:rFonts w:ascii="Times New Roman"/>
          <w:b w:val="false"/>
          <w:i w:val="false"/>
          <w:color w:val="000000"/>
          <w:sz w:val="28"/>
        </w:rPr>
        <w:t>
      3) білім бөлімінің жауапты орындаушы – лауазымдық нұсқаулыққа сәйкес міндеттер жүктелген "Солтүстік Қазақстан облысы Ғабит Мүсірепов атындағы ауданының білім бөлімі" мемлекеттік мекемесінің маманы;</w:t>
      </w:r>
    </w:p>
    <w:p>
      <w:pPr>
        <w:spacing w:after="0"/>
        <w:ind w:left="0"/>
        <w:jc w:val="both"/>
      </w:pPr>
      <w:r>
        <w:rPr>
          <w:rFonts w:ascii="Times New Roman"/>
          <w:b w:val="false"/>
          <w:i w:val="false"/>
          <w:color w:val="000000"/>
          <w:sz w:val="28"/>
        </w:rPr>
        <w:t>
      4) тұтынушы – жеке тұлға;</w:t>
      </w:r>
    </w:p>
    <w:p>
      <w:pPr>
        <w:spacing w:after="0"/>
        <w:ind w:left="0"/>
        <w:jc w:val="both"/>
      </w:pPr>
      <w:r>
        <w:rPr>
          <w:rFonts w:ascii="Times New Roman"/>
          <w:b w:val="false"/>
          <w:i w:val="false"/>
          <w:color w:val="000000"/>
          <w:sz w:val="28"/>
        </w:rPr>
        <w:t>
      5) ХҚКО жинақтаушы бөлімінің инспекторы – құжаттар жинауды және оны арнайы комиссияның жұмыс органына тапсыратын халыққа қызмет көрсету орталығының қызметкері.</w:t>
      </w:r>
    </w:p>
    <w:p>
      <w:pPr>
        <w:spacing w:after="0"/>
        <w:ind w:left="0"/>
        <w:jc w:val="both"/>
      </w:pPr>
      <w:r>
        <w:rPr>
          <w:rFonts w:ascii="Times New Roman"/>
          <w:b w:val="false"/>
          <w:i w:val="false"/>
          <w:color w:val="000000"/>
          <w:sz w:val="28"/>
        </w:rPr>
        <w:t>
      6) ХҚКО инспекторы – тұтынушының өтініші мен құжаттарын қабылдайтын Халыққа қызмет көрсету орталығының қызметкері;</w:t>
      </w:r>
    </w:p>
    <w:p>
      <w:pPr>
        <w:spacing w:after="0"/>
        <w:ind w:left="0"/>
        <w:jc w:val="both"/>
      </w:pPr>
      <w:r>
        <w:rPr>
          <w:rFonts w:ascii="Times New Roman"/>
          <w:b w:val="false"/>
          <w:i w:val="false"/>
          <w:color w:val="000000"/>
          <w:sz w:val="28"/>
        </w:rPr>
        <w:t>
      7) ХҚКО – Халыққа қызмет көрсету орталығы.</w:t>
      </w:r>
    </w:p>
    <w:bookmarkStart w:name="z42" w:id="34"/>
    <w:p>
      <w:pPr>
        <w:spacing w:after="0"/>
        <w:ind w:left="0"/>
        <w:jc w:val="left"/>
      </w:pPr>
      <w:r>
        <w:rPr>
          <w:rFonts w:ascii="Times New Roman"/>
          <w:b/>
          <w:i w:val="false"/>
          <w:color w:val="000000"/>
        </w:rPr>
        <w:t xml:space="preserve"> 2. Жалпы ережелер</w:t>
      </w:r>
    </w:p>
    <w:bookmarkEnd w:id="34"/>
    <w:bookmarkStart w:name="z43" w:id="35"/>
    <w:p>
      <w:pPr>
        <w:spacing w:after="0"/>
        <w:ind w:left="0"/>
        <w:jc w:val="both"/>
      </w:pPr>
      <w:r>
        <w:rPr>
          <w:rFonts w:ascii="Times New Roman"/>
          <w:b w:val="false"/>
          <w:i w:val="false"/>
          <w:color w:val="000000"/>
          <w:sz w:val="28"/>
        </w:rPr>
        <w:t xml:space="preserve">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35"/>
    <w:bookmarkStart w:name="z44" w:id="36"/>
    <w:p>
      <w:pPr>
        <w:spacing w:after="0"/>
        <w:ind w:left="0"/>
        <w:jc w:val="both"/>
      </w:pPr>
      <w:r>
        <w:rPr>
          <w:rFonts w:ascii="Times New Roman"/>
          <w:b w:val="false"/>
          <w:i w:val="false"/>
          <w:color w:val="000000"/>
          <w:sz w:val="28"/>
        </w:rPr>
        <w:t xml:space="preserve">
      3. Мемлекеттік қызмет "Солтүстік Қазақстан облысы Ғабит Мүсірепов атындағы ауданының білім бөлімі" мемлекеттік мекемесімен әрі қарай (білім бөлімі), сондай-ақ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балама негізде ХҚКО арқылы көрсетіледі.</w:t>
      </w:r>
    </w:p>
    <w:bookmarkEnd w:id="36"/>
    <w:bookmarkStart w:name="z45" w:id="37"/>
    <w:p>
      <w:pPr>
        <w:spacing w:after="0"/>
        <w:ind w:left="0"/>
        <w:jc w:val="both"/>
      </w:pPr>
      <w:r>
        <w:rPr>
          <w:rFonts w:ascii="Times New Roman"/>
          <w:b w:val="false"/>
          <w:i w:val="false"/>
          <w:color w:val="000000"/>
          <w:sz w:val="28"/>
        </w:rPr>
        <w:t>
      4. Көрсетілетін мемлекеттік қызмет нысаны: автоматтандырылмаған.</w:t>
      </w:r>
    </w:p>
    <w:bookmarkEnd w:id="37"/>
    <w:bookmarkStart w:name="z46" w:id="38"/>
    <w:p>
      <w:pPr>
        <w:spacing w:after="0"/>
        <w:ind w:left="0"/>
        <w:jc w:val="both"/>
      </w:pPr>
      <w:r>
        <w:rPr>
          <w:rFonts w:ascii="Times New Roman"/>
          <w:b w:val="false"/>
          <w:i w:val="false"/>
          <w:color w:val="000000"/>
          <w:sz w:val="28"/>
        </w:rPr>
        <w:t>
      5. Мемлекеттік қызмет тегін көрсетіледі.</w:t>
      </w:r>
    </w:p>
    <w:bookmarkEnd w:id="38"/>
    <w:bookmarkStart w:name="z47" w:id="39"/>
    <w:p>
      <w:pPr>
        <w:spacing w:after="0"/>
        <w:ind w:left="0"/>
        <w:jc w:val="both"/>
      </w:pPr>
      <w:r>
        <w:rPr>
          <w:rFonts w:ascii="Times New Roman"/>
          <w:b w:val="false"/>
          <w:i w:val="false"/>
          <w:color w:val="000000"/>
          <w:sz w:val="28"/>
        </w:rPr>
        <w:t xml:space="preserve">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13-бабының </w:t>
      </w:r>
      <w:r>
        <w:rPr>
          <w:rFonts w:ascii="Times New Roman"/>
          <w:b w:val="false"/>
          <w:i w:val="false"/>
          <w:color w:val="000000"/>
          <w:sz w:val="28"/>
        </w:rPr>
        <w:t>3-тармағы</w:t>
      </w:r>
      <w:r>
        <w:rPr>
          <w:rFonts w:ascii="Times New Roman"/>
          <w:b w:val="false"/>
          <w:i w:val="false"/>
          <w:color w:val="000000"/>
          <w:sz w:val="28"/>
        </w:rPr>
        <w:t xml:space="preserve">,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128-баптары</w:t>
      </w:r>
      <w:r>
        <w:rPr>
          <w:rFonts w:ascii="Times New Roman"/>
          <w:b w:val="false"/>
          <w:i w:val="false"/>
          <w:color w:val="000000"/>
          <w:sz w:val="28"/>
        </w:rPr>
        <w:t xml:space="preserve">, Қазақстан Республикасы Үкіметінің 2010 жылғы 26 ақпандағы № 140 қаулысымен бекітілген </w:t>
      </w:r>
      <w:r>
        <w:rPr>
          <w:rFonts w:ascii="Times New Roman"/>
          <w:b/>
          <w:i w:val="false"/>
          <w:color w:val="000000"/>
          <w:sz w:val="28"/>
        </w:rPr>
        <w:t>"</w:t>
      </w:r>
      <w:r>
        <w:rPr>
          <w:rFonts w:ascii="Times New Roman"/>
          <w:b w:val="false"/>
          <w:i w:val="false"/>
          <w:color w:val="000000"/>
          <w:sz w:val="28"/>
        </w:rPr>
        <w:t xml:space="preserve">Кәмелетке толмаған балаға тиесілі тұрғын үй кепілдігімен несие ресімдеу үшін банктерге рұқсаттар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p>
    <w:bookmarkEnd w:id="39"/>
    <w:bookmarkStart w:name="z48" w:id="40"/>
    <w:p>
      <w:pPr>
        <w:spacing w:after="0"/>
        <w:ind w:left="0"/>
        <w:jc w:val="both"/>
      </w:pPr>
      <w:r>
        <w:rPr>
          <w:rFonts w:ascii="Times New Roman"/>
          <w:b w:val="false"/>
          <w:i w:val="false"/>
          <w:color w:val="000000"/>
          <w:sz w:val="28"/>
        </w:rPr>
        <w:t xml:space="preserve">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кәмелетке толмаған балаға тиесілі тұрғын үй кепілдігімен несие ресімдеу үшін банктерге анықтама беру (бұдан әрі – анықтама), немесе қағаз тасушыда қызмет беруден дәлелді бас тарту туралы жауап болып табылады</w:t>
      </w:r>
      <w:r>
        <w:rPr>
          <w:rFonts w:ascii="Times New Roman"/>
          <w:b w:val="false"/>
          <w:i/>
          <w:color w:val="000000"/>
          <w:sz w:val="28"/>
        </w:rPr>
        <w:t>.</w:t>
      </w:r>
    </w:p>
    <w:bookmarkEnd w:id="40"/>
    <w:bookmarkStart w:name="z49" w:id="41"/>
    <w:p>
      <w:pPr>
        <w:spacing w:after="0"/>
        <w:ind w:left="0"/>
        <w:jc w:val="left"/>
      </w:pPr>
      <w:r>
        <w:rPr>
          <w:rFonts w:ascii="Times New Roman"/>
          <w:b/>
          <w:i w:val="false"/>
          <w:color w:val="000000"/>
        </w:rPr>
        <w:t xml:space="preserve"> 3. Мемлекеттік қызмет көрсету тәртібіне талаптар</w:t>
      </w:r>
    </w:p>
    <w:bookmarkEnd w:id="41"/>
    <w:bookmarkStart w:name="z50" w:id="42"/>
    <w:p>
      <w:pPr>
        <w:spacing w:after="0"/>
        <w:ind w:left="0"/>
        <w:jc w:val="both"/>
      </w:pPr>
      <w:r>
        <w:rPr>
          <w:rFonts w:ascii="Times New Roman"/>
          <w:b w:val="false"/>
          <w:i w:val="false"/>
          <w:color w:val="000000"/>
          <w:sz w:val="28"/>
        </w:rPr>
        <w:t xml:space="preserve">
      8. Мемлекеттік қызмет көрсету тәртібі және қажетті құжаттар туралы толық ақпарат мекен-жайы мен жұмыс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білім бөлімінің стендтерінде орналасқан, сондай-ақ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халыққа қызмет көрсету орталықтары, сондай-ақ көрсетілген білім бөлімінің интернет-ресурстарынан алуға болады.</w:t>
      </w:r>
    </w:p>
    <w:bookmarkEnd w:id="42"/>
    <w:bookmarkStart w:name="z51" w:id="43"/>
    <w:p>
      <w:pPr>
        <w:spacing w:after="0"/>
        <w:ind w:left="0"/>
        <w:jc w:val="both"/>
      </w:pPr>
      <w:r>
        <w:rPr>
          <w:rFonts w:ascii="Times New Roman"/>
          <w:b w:val="false"/>
          <w:i w:val="false"/>
          <w:color w:val="000000"/>
          <w:sz w:val="28"/>
        </w:rPr>
        <w:t>
      9. ХҚКО және білім бөлімінде мемлекеттік қызмет көрсету мерзімі:</w:t>
      </w:r>
    </w:p>
    <w:bookmarkEnd w:id="43"/>
    <w:p>
      <w:pPr>
        <w:spacing w:after="0"/>
        <w:ind w:left="0"/>
        <w:jc w:val="both"/>
      </w:pPr>
      <w:r>
        <w:rPr>
          <w:rFonts w:ascii="Times New Roman"/>
          <w:b w:val="false"/>
          <w:i w:val="false"/>
          <w:color w:val="000000"/>
          <w:sz w:val="28"/>
        </w:rPr>
        <w:t xml:space="preserve">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w:t>
      </w:r>
    </w:p>
    <w:p>
      <w:pPr>
        <w:spacing w:after="0"/>
        <w:ind w:left="0"/>
        <w:jc w:val="both"/>
      </w:pPr>
      <w:r>
        <w:rPr>
          <w:rFonts w:ascii="Times New Roman"/>
          <w:b w:val="false"/>
          <w:i w:val="false"/>
          <w:color w:val="000000"/>
          <w:sz w:val="28"/>
        </w:rPr>
        <w:t>
      2) өтініш беруші жүгінген күні орында көрсетілетін мемлекеттік қызметті алуға дейінгі шекті күту уақыты 30 минуттан аспауы тиіс;</w:t>
      </w:r>
    </w:p>
    <w:p>
      <w:pPr>
        <w:spacing w:after="0"/>
        <w:ind w:left="0"/>
        <w:jc w:val="both"/>
      </w:pPr>
      <w:r>
        <w:rPr>
          <w:rFonts w:ascii="Times New Roman"/>
          <w:b w:val="false"/>
          <w:i w:val="false"/>
          <w:color w:val="000000"/>
          <w:sz w:val="28"/>
        </w:rPr>
        <w:t>
      3) өтініш беруші жүгінген күні орында көрсетілетін мемлекеттік қызметті алушыға қызмет көрсетудің шекті уақыты 30 минуттан аспауы тиіс.</w:t>
      </w:r>
    </w:p>
    <w:bookmarkStart w:name="z52" w:id="44"/>
    <w:p>
      <w:pPr>
        <w:spacing w:after="0"/>
        <w:ind w:left="0"/>
        <w:jc w:val="both"/>
      </w:pPr>
      <w:r>
        <w:rPr>
          <w:rFonts w:ascii="Times New Roman"/>
          <w:b w:val="false"/>
          <w:i w:val="false"/>
          <w:color w:val="000000"/>
          <w:sz w:val="28"/>
        </w:rPr>
        <w:t>
      10. Мемлекеттік қызмет көрсетуді тоқтату немесе мемлекеттік қызмет көрсетуден бас тартуға негіз болып табылады:</w:t>
      </w:r>
    </w:p>
    <w:bookmarkEnd w:id="44"/>
    <w:p>
      <w:pPr>
        <w:spacing w:after="0"/>
        <w:ind w:left="0"/>
        <w:jc w:val="both"/>
      </w:pPr>
      <w:r>
        <w:rPr>
          <w:rFonts w:ascii="Times New Roman"/>
          <w:b w:val="false"/>
          <w:i w:val="false"/>
          <w:color w:val="000000"/>
          <w:sz w:val="28"/>
        </w:rPr>
        <w:t xml:space="preserve">
      1) білім бөліміне жүгінгенде –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құжаттардың біреуін ұсынбаған жағдайда;</w:t>
      </w:r>
    </w:p>
    <w:p>
      <w:pPr>
        <w:spacing w:after="0"/>
        <w:ind w:left="0"/>
        <w:jc w:val="both"/>
      </w:pPr>
      <w:r>
        <w:rPr>
          <w:rFonts w:ascii="Times New Roman"/>
          <w:b w:val="false"/>
          <w:i w:val="false"/>
          <w:color w:val="000000"/>
          <w:sz w:val="28"/>
        </w:rPr>
        <w:t xml:space="preserve">
      2) ХҚКО-на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 ХҚКО-на қайтарады.</w:t>
      </w:r>
    </w:p>
    <w:bookmarkStart w:name="z53" w:id="45"/>
    <w:p>
      <w:pPr>
        <w:spacing w:after="0"/>
        <w:ind w:left="0"/>
        <w:jc w:val="both"/>
      </w:pPr>
      <w:r>
        <w:rPr>
          <w:rFonts w:ascii="Times New Roman"/>
          <w:b w:val="false"/>
          <w:i w:val="false"/>
          <w:color w:val="000000"/>
          <w:sz w:val="28"/>
        </w:rPr>
        <w:t>
      11. Тұтынушыға мемлекеттік қызмет алу үшін барлық қажетті құжаттарды тапсырғанда беріледі:</w:t>
      </w:r>
    </w:p>
    <w:bookmarkEnd w:id="45"/>
    <w:p>
      <w:pPr>
        <w:spacing w:after="0"/>
        <w:ind w:left="0"/>
        <w:jc w:val="both"/>
      </w:pPr>
      <w:r>
        <w:rPr>
          <w:rFonts w:ascii="Times New Roman"/>
          <w:b w:val="false"/>
          <w:i w:val="false"/>
          <w:color w:val="000000"/>
          <w:sz w:val="28"/>
        </w:rPr>
        <w:t>
      1) білім бөліміне жүгінгенде – тұтынушының мемлекеттік қызмет алған мерзімі көрсетілген барлық құжаттарын алғаны туралы қолхат;</w:t>
      </w:r>
    </w:p>
    <w:p>
      <w:pPr>
        <w:spacing w:after="0"/>
        <w:ind w:left="0"/>
        <w:jc w:val="both"/>
      </w:pPr>
      <w:r>
        <w:rPr>
          <w:rFonts w:ascii="Times New Roman"/>
          <w:b w:val="false"/>
          <w:i w:val="false"/>
          <w:color w:val="000000"/>
          <w:sz w:val="28"/>
        </w:rPr>
        <w:t>
      2) ХҚКО-на жүгінгенде - осы аталған сәйкес құжаттар тапсырылғаны туралы қолхат:</w:t>
      </w:r>
    </w:p>
    <w:p>
      <w:pPr>
        <w:spacing w:after="0"/>
        <w:ind w:left="0"/>
        <w:jc w:val="both"/>
      </w:pPr>
      <w:r>
        <w:rPr>
          <w:rFonts w:ascii="Times New Roman"/>
          <w:b w:val="false"/>
          <w:i w:val="false"/>
          <w:color w:val="000000"/>
          <w:sz w:val="28"/>
        </w:rPr>
        <w:t>
      1) сұрау салу нөмірі, күні көрсетілген;</w:t>
      </w:r>
    </w:p>
    <w:p>
      <w:pPr>
        <w:spacing w:after="0"/>
        <w:ind w:left="0"/>
        <w:jc w:val="both"/>
      </w:pPr>
      <w:r>
        <w:rPr>
          <w:rFonts w:ascii="Times New Roman"/>
          <w:b w:val="false"/>
          <w:i w:val="false"/>
          <w:color w:val="000000"/>
          <w:sz w:val="28"/>
        </w:rPr>
        <w:t>
      2) сұратылған мемлекеттік қызмет түрі көрсетілген;</w:t>
      </w:r>
    </w:p>
    <w:p>
      <w:pPr>
        <w:spacing w:after="0"/>
        <w:ind w:left="0"/>
        <w:jc w:val="both"/>
      </w:pPr>
      <w:r>
        <w:rPr>
          <w:rFonts w:ascii="Times New Roman"/>
          <w:b w:val="false"/>
          <w:i w:val="false"/>
          <w:color w:val="000000"/>
          <w:sz w:val="28"/>
        </w:rPr>
        <w:t>
      3) қоса берілген құжаттар саны мен атауы;</w:t>
      </w:r>
    </w:p>
    <w:p>
      <w:pPr>
        <w:spacing w:after="0"/>
        <w:ind w:left="0"/>
        <w:jc w:val="both"/>
      </w:pPr>
      <w:r>
        <w:rPr>
          <w:rFonts w:ascii="Times New Roman"/>
          <w:b w:val="false"/>
          <w:i w:val="false"/>
          <w:color w:val="000000"/>
          <w:sz w:val="28"/>
        </w:rPr>
        <w:t>
      4) құжаттардың берілген күні, уақыты мен орны;</w:t>
      </w:r>
    </w:p>
    <w:p>
      <w:pPr>
        <w:spacing w:after="0"/>
        <w:ind w:left="0"/>
        <w:jc w:val="both"/>
      </w:pPr>
      <w:r>
        <w:rPr>
          <w:rFonts w:ascii="Times New Roman"/>
          <w:b w:val="false"/>
          <w:i w:val="false"/>
          <w:color w:val="000000"/>
          <w:sz w:val="28"/>
        </w:rPr>
        <w:t>
      5) құжаттарды ресімдеуге өтініш қабылдаған ХҚКО инспекторының тегі, аты, әкесінің аты көрсетілген.</w:t>
      </w:r>
    </w:p>
    <w:p>
      <w:pPr>
        <w:spacing w:after="0"/>
        <w:ind w:left="0"/>
        <w:jc w:val="both"/>
      </w:pP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p>
    <w:p>
      <w:pPr>
        <w:spacing w:after="0"/>
        <w:ind w:left="0"/>
        <w:jc w:val="both"/>
      </w:pPr>
      <w:r>
        <w:rPr>
          <w:rFonts w:ascii="Times New Roman"/>
          <w:b w:val="false"/>
          <w:i w:val="false"/>
          <w:color w:val="000000"/>
          <w:sz w:val="28"/>
        </w:rPr>
        <w:t>
      Тұтынушы құжаттарын алуға білім бөліміне мерзімінде жүгінбеген жағдайда, қаралған құжаттар мен дайын анықтамалар екі ай бойы сақталады.</w:t>
      </w:r>
    </w:p>
    <w:bookmarkStart w:name="z54" w:id="46"/>
    <w:p>
      <w:pPr>
        <w:spacing w:after="0"/>
        <w:ind w:left="0"/>
        <w:jc w:val="both"/>
      </w:pPr>
      <w:r>
        <w:rPr>
          <w:rFonts w:ascii="Times New Roman"/>
          <w:b w:val="false"/>
          <w:i w:val="false"/>
          <w:color w:val="000000"/>
          <w:sz w:val="28"/>
        </w:rPr>
        <w:t>
      12. Тұтынушыдан мемлекеттік қызмет алу үшін өтініш алған мерзімнен бастап көрсетілген мемлекеттік қызметтің нәтижесін беруге дейінгі мемлекеттік қызмет көрсетудің кезеңдері:</w:t>
      </w:r>
    </w:p>
    <w:bookmarkEnd w:id="46"/>
    <w:p>
      <w:pPr>
        <w:spacing w:after="0"/>
        <w:ind w:left="0"/>
        <w:jc w:val="both"/>
      </w:pPr>
      <w:r>
        <w:rPr>
          <w:rFonts w:ascii="Times New Roman"/>
          <w:b w:val="false"/>
          <w:i w:val="false"/>
          <w:color w:val="000000"/>
          <w:sz w:val="28"/>
        </w:rPr>
        <w:t>
      білім бөлімі арқылы:</w:t>
      </w:r>
    </w:p>
    <w:p>
      <w:pPr>
        <w:spacing w:after="0"/>
        <w:ind w:left="0"/>
        <w:jc w:val="both"/>
      </w:pPr>
      <w:r>
        <w:rPr>
          <w:rFonts w:ascii="Times New Roman"/>
          <w:b w:val="false"/>
          <w:i w:val="false"/>
          <w:color w:val="000000"/>
          <w:sz w:val="28"/>
        </w:rPr>
        <w:t>
      1) тұтынушы, білім бөлімінің жауапты маманына, анықтама беруі жөнінде өтініш береді, жауапты маман өтінішті тіркеп және тұтынушыға мемлекеттік қызмет алуға берілген құжаттарды қабылдағаны туралы, мемлекеттік қызмет көрсетудің күні көрсетілген қолхат береді, құжаттарды білім бөлімі басшылығына қарауға тапсырады;</w:t>
      </w:r>
    </w:p>
    <w:p>
      <w:pPr>
        <w:spacing w:after="0"/>
        <w:ind w:left="0"/>
        <w:jc w:val="both"/>
      </w:pPr>
      <w:r>
        <w:rPr>
          <w:rFonts w:ascii="Times New Roman"/>
          <w:b w:val="false"/>
          <w:i w:val="false"/>
          <w:color w:val="000000"/>
          <w:sz w:val="28"/>
        </w:rPr>
        <w:t>
      2) білім бөлімінің басшылығы түскен құжаттармен танысады, жауапты орындаушыны анықтайды, резолюция жасап, жауапты орындаушыға жібереді;</w:t>
      </w:r>
    </w:p>
    <w:p>
      <w:pPr>
        <w:spacing w:after="0"/>
        <w:ind w:left="0"/>
        <w:jc w:val="both"/>
      </w:pPr>
      <w:r>
        <w:rPr>
          <w:rFonts w:ascii="Times New Roman"/>
          <w:b w:val="false"/>
          <w:i w:val="false"/>
          <w:color w:val="000000"/>
          <w:sz w:val="28"/>
        </w:rPr>
        <w:t>
      3) білім бөлімінің жауапты орындаушысы түскен құжаттарды қарап, "Кәмелетке толмаған балаға тиесілі тұрғын үй кепілдігімен несие ресімдеу үшін банктерге рұқсаттар беру" анықтамасын дайындайды, бас тарту туралы дәлелді жауапты қарайды, басшылыққа қол қойғызады;</w:t>
      </w:r>
    </w:p>
    <w:p>
      <w:pPr>
        <w:spacing w:after="0"/>
        <w:ind w:left="0"/>
        <w:jc w:val="both"/>
      </w:pPr>
      <w:r>
        <w:rPr>
          <w:rFonts w:ascii="Times New Roman"/>
          <w:b w:val="false"/>
          <w:i w:val="false"/>
          <w:color w:val="000000"/>
          <w:sz w:val="28"/>
        </w:rPr>
        <w:t>
      4) білім бөлімі басшылығы анықтаманы қарайды, немесе қызмет көрсетуден бас тарту туралы дәлелді жауапты қарайды, қол қояды;</w:t>
      </w:r>
    </w:p>
    <w:p>
      <w:pPr>
        <w:spacing w:after="0"/>
        <w:ind w:left="0"/>
        <w:jc w:val="both"/>
      </w:pPr>
      <w:r>
        <w:rPr>
          <w:rFonts w:ascii="Times New Roman"/>
          <w:b w:val="false"/>
          <w:i w:val="false"/>
          <w:color w:val="000000"/>
          <w:sz w:val="28"/>
        </w:rPr>
        <w:t>
      5) білім бөлімінің жауапты орындаушысы, тұтынушыға анықтама береді, немесе қызмет көрсетуден бас тарту туралы дәлелді жауапты береді.</w:t>
      </w:r>
    </w:p>
    <w:p>
      <w:pPr>
        <w:spacing w:after="0"/>
        <w:ind w:left="0"/>
        <w:jc w:val="both"/>
      </w:pPr>
      <w:r>
        <w:rPr>
          <w:rFonts w:ascii="Times New Roman"/>
          <w:b w:val="false"/>
          <w:i w:val="false"/>
          <w:color w:val="000000"/>
          <w:sz w:val="28"/>
        </w:rPr>
        <w:t>
      ХҚКО арқылы:</w:t>
      </w:r>
    </w:p>
    <w:p>
      <w:pPr>
        <w:spacing w:after="0"/>
        <w:ind w:left="0"/>
        <w:jc w:val="both"/>
      </w:pPr>
      <w:r>
        <w:rPr>
          <w:rFonts w:ascii="Times New Roman"/>
          <w:b w:val="false"/>
          <w:i w:val="false"/>
          <w:color w:val="000000"/>
          <w:sz w:val="28"/>
        </w:rPr>
        <w:t>
      тұтынушы ХҚКО-на анықтама алу үшін өтініш береді;</w:t>
      </w:r>
    </w:p>
    <w:p>
      <w:pPr>
        <w:spacing w:after="0"/>
        <w:ind w:left="0"/>
        <w:jc w:val="both"/>
      </w:pPr>
      <w:r>
        <w:rPr>
          <w:rFonts w:ascii="Times New Roman"/>
          <w:b w:val="false"/>
          <w:i w:val="false"/>
          <w:color w:val="000000"/>
          <w:sz w:val="28"/>
        </w:rPr>
        <w:t>
      1) ХҚКО-ң инспекторы өтінішті тіркейді, тұтынушыға қажетті құжаттарды қабылдағаны туралы қолхат береді және құжаттарды ХҚКО-ң жинақтау орталығының инспекторына тапсырады;</w:t>
      </w:r>
    </w:p>
    <w:p>
      <w:pPr>
        <w:spacing w:after="0"/>
        <w:ind w:left="0"/>
        <w:jc w:val="both"/>
      </w:pPr>
      <w:r>
        <w:rPr>
          <w:rFonts w:ascii="Times New Roman"/>
          <w:b w:val="false"/>
          <w:i w:val="false"/>
          <w:color w:val="000000"/>
          <w:sz w:val="28"/>
        </w:rPr>
        <w:t>
      2) ХҚКО-ң жинақтау орталығының инспекторы құжаттарды жинастырып, реестр құрады, құжаттарды білім бөліміне жібереді;</w:t>
      </w:r>
    </w:p>
    <w:p>
      <w:pPr>
        <w:spacing w:after="0"/>
        <w:ind w:left="0"/>
        <w:jc w:val="both"/>
      </w:pPr>
      <w:r>
        <w:rPr>
          <w:rFonts w:ascii="Times New Roman"/>
          <w:b w:val="false"/>
          <w:i w:val="false"/>
          <w:color w:val="000000"/>
          <w:sz w:val="28"/>
        </w:rPr>
        <w:t>
      3) білім бөлімінің жауапты орындаушысы түскен құжаттарды тіркейді, сонан кейін білім бөлімінің басшылығына қарауға тапсырады;</w:t>
      </w:r>
    </w:p>
    <w:p>
      <w:pPr>
        <w:spacing w:after="0"/>
        <w:ind w:left="0"/>
        <w:jc w:val="both"/>
      </w:pPr>
      <w:r>
        <w:rPr>
          <w:rFonts w:ascii="Times New Roman"/>
          <w:b w:val="false"/>
          <w:i w:val="false"/>
          <w:color w:val="000000"/>
          <w:sz w:val="28"/>
        </w:rPr>
        <w:t>
      4) білім бөлімінің басшылығы түскен құжаттармен танысады, жауапты орындаушыны анықтайды, резолюция жасап, жауапты орындаушыға жібереді;</w:t>
      </w:r>
    </w:p>
    <w:p>
      <w:pPr>
        <w:spacing w:after="0"/>
        <w:ind w:left="0"/>
        <w:jc w:val="both"/>
      </w:pPr>
      <w:r>
        <w:rPr>
          <w:rFonts w:ascii="Times New Roman"/>
          <w:b w:val="false"/>
          <w:i w:val="false"/>
          <w:color w:val="000000"/>
          <w:sz w:val="28"/>
        </w:rPr>
        <w:t>
      5) білім бөлімінің жауапты орындаушысы түскен құжаттарды қарап, "Кәмелетке толмаған балаға тиесілі тұрғын үй кепілдігімен несие ресімдеу үшін банктерге рұқсаттар беру" анықтамасын дайындайды, бас тарту туралы дәлелді жауапты қарайды, басшылыққа қол қойғызады;</w:t>
      </w:r>
    </w:p>
    <w:p>
      <w:pPr>
        <w:spacing w:after="0"/>
        <w:ind w:left="0"/>
        <w:jc w:val="both"/>
      </w:pPr>
      <w:r>
        <w:rPr>
          <w:rFonts w:ascii="Times New Roman"/>
          <w:b w:val="false"/>
          <w:i w:val="false"/>
          <w:color w:val="000000"/>
          <w:sz w:val="28"/>
        </w:rPr>
        <w:t>
      6) білім бөлімі басшылығы анықтаманы қарайды, немесе қызмет көрсетуден бас тарту туралы дәлелді жауапты қарайды, қол қояды, жауапты орындаушыға тапсырады;</w:t>
      </w:r>
    </w:p>
    <w:p>
      <w:pPr>
        <w:spacing w:after="0"/>
        <w:ind w:left="0"/>
        <w:jc w:val="both"/>
      </w:pPr>
      <w:r>
        <w:rPr>
          <w:rFonts w:ascii="Times New Roman"/>
          <w:b w:val="false"/>
          <w:i w:val="false"/>
          <w:color w:val="000000"/>
          <w:sz w:val="28"/>
        </w:rPr>
        <w:t>
      7) білім бөлімінің жауапты орындаушысы мемлекеттік қызмет көрсетудің нәтижесін ХҚКО-на жібереді;</w:t>
      </w:r>
    </w:p>
    <w:p>
      <w:pPr>
        <w:spacing w:after="0"/>
        <w:ind w:left="0"/>
        <w:jc w:val="both"/>
      </w:pP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Start w:name="z55" w:id="47"/>
    <w:p>
      <w:pPr>
        <w:spacing w:after="0"/>
        <w:ind w:left="0"/>
        <w:jc w:val="left"/>
      </w:pPr>
      <w:r>
        <w:rPr>
          <w:rFonts w:ascii="Times New Roman"/>
          <w:b/>
          <w:i w:val="false"/>
          <w:color w:val="000000"/>
        </w:rPr>
        <w:t xml:space="preserve"> 4. Мемлекеттік қызмет көрсету барысында іс-әрекеттер</w:t>
      </w:r>
      <w:r>
        <w:br/>
      </w:r>
      <w:r>
        <w:rPr>
          <w:rFonts w:ascii="Times New Roman"/>
          <w:b/>
          <w:i w:val="false"/>
          <w:color w:val="000000"/>
        </w:rPr>
        <w:t>(өзара әрекеттесу) тәртібін сипаттау</w:t>
      </w:r>
    </w:p>
    <w:bookmarkEnd w:id="47"/>
    <w:bookmarkStart w:name="z56" w:id="48"/>
    <w:p>
      <w:pPr>
        <w:spacing w:after="0"/>
        <w:ind w:left="0"/>
        <w:jc w:val="both"/>
      </w:pPr>
      <w:r>
        <w:rPr>
          <w:rFonts w:ascii="Times New Roman"/>
          <w:b w:val="false"/>
          <w:i w:val="false"/>
          <w:color w:val="000000"/>
          <w:sz w:val="28"/>
        </w:rPr>
        <w:t>
      13. Мемлекеттік қызметті алу үшін тұтынушыға білім бөліміне және ХҚКО мынадай құжаттарды тапсыру қажет:</w:t>
      </w:r>
    </w:p>
    <w:bookmarkEnd w:id="48"/>
    <w:p>
      <w:pPr>
        <w:spacing w:after="0"/>
        <w:ind w:left="0"/>
        <w:jc w:val="both"/>
      </w:pPr>
      <w:r>
        <w:rPr>
          <w:rFonts w:ascii="Times New Roman"/>
          <w:b w:val="false"/>
          <w:i w:val="false"/>
          <w:color w:val="000000"/>
          <w:sz w:val="28"/>
        </w:rPr>
        <w:t xml:space="preserve">
      1)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баланың екі ата-анасының (ерлі-зайыптылардың) немесе оларды алмастыратын адамдардың (қорғаншылар (қамқоршылар), патронат тәрбиешілер) өтініші;</w:t>
      </w:r>
    </w:p>
    <w:p>
      <w:pPr>
        <w:spacing w:after="0"/>
        <w:ind w:left="0"/>
        <w:jc w:val="both"/>
      </w:pPr>
      <w:r>
        <w:rPr>
          <w:rFonts w:ascii="Times New Roman"/>
          <w:b w:val="false"/>
          <w:i w:val="false"/>
          <w:color w:val="000000"/>
          <w:sz w:val="28"/>
        </w:rPr>
        <w:t>
      2) банк алдында міндеттерін тиісінше орындамаған жағдайда кепілді мүлікті беру туралы екі ата-анасының (ерлі-зайыптылардың) немесе оларды алмастыратын адамдардың (қорғаншылар (қамқоршылар), патронат тәрбиешілер) нотариалды куәландырған өтініші, кепілді мүлікті беру туралы жақын туыстарының нотариалды расталған өтініші;</w:t>
      </w:r>
    </w:p>
    <w:p>
      <w:pPr>
        <w:spacing w:after="0"/>
        <w:ind w:left="0"/>
        <w:jc w:val="both"/>
      </w:pPr>
      <w:r>
        <w:rPr>
          <w:rFonts w:ascii="Times New Roman"/>
          <w:b w:val="false"/>
          <w:i w:val="false"/>
          <w:color w:val="000000"/>
          <w:sz w:val="28"/>
        </w:rPr>
        <w:t>
      3) жылжымайтын мүлік құжаттарының түпнұсқалары мен көшірмелері (пәтер, үй, саяжай, жер учаскесі және т.б. (шарт, жылжымайтын мүлік құқықтарын мемлекеттік тіркеу туралы куәлік, мүліктің техникалық паспорты, тұрғылықты орны бойынша тіркелуін растайтын құжат (мекенжай анықтамасы, село және/немесе ауыл әкімдерінің анықтамасы);</w:t>
      </w:r>
    </w:p>
    <w:p>
      <w:pPr>
        <w:spacing w:after="0"/>
        <w:ind w:left="0"/>
        <w:jc w:val="both"/>
      </w:pPr>
      <w:r>
        <w:rPr>
          <w:rFonts w:ascii="Times New Roman"/>
          <w:b w:val="false"/>
          <w:i w:val="false"/>
          <w:color w:val="000000"/>
          <w:sz w:val="28"/>
        </w:rPr>
        <w:t>
      4) екі ата-анасының (ерлі-зайыптылардың) немесе оларды алмастыратын адамдардың (қорғаншылар (қамқоршылар), патронат тәрбиешілер) жеке куәліктерінің түпнұсқалары мен көшірмелері;</w:t>
      </w:r>
    </w:p>
    <w:p>
      <w:pPr>
        <w:spacing w:after="0"/>
        <w:ind w:left="0"/>
        <w:jc w:val="both"/>
      </w:pPr>
      <w:r>
        <w:rPr>
          <w:rFonts w:ascii="Times New Roman"/>
          <w:b w:val="false"/>
          <w:i w:val="false"/>
          <w:color w:val="000000"/>
          <w:sz w:val="28"/>
        </w:rPr>
        <w:t>
      5) баланың (балалардың) тууы туралы куәлігінің түпнұсқалары мен көшірмелері;</w:t>
      </w:r>
    </w:p>
    <w:p>
      <w:pPr>
        <w:spacing w:after="0"/>
        <w:ind w:left="0"/>
        <w:jc w:val="both"/>
      </w:pPr>
      <w:r>
        <w:rPr>
          <w:rFonts w:ascii="Times New Roman"/>
          <w:b w:val="false"/>
          <w:i w:val="false"/>
          <w:color w:val="000000"/>
          <w:sz w:val="28"/>
        </w:rPr>
        <w:t>
      6) неке туралы куәліктің түпнұсқасы мен көшірмесі;</w:t>
      </w:r>
    </w:p>
    <w:p>
      <w:pPr>
        <w:spacing w:after="0"/>
        <w:ind w:left="0"/>
        <w:jc w:val="both"/>
      </w:pP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 № 4 нысан бойынша анықтама (бала некеден тыс туылған жағдайда);</w:t>
      </w:r>
    </w:p>
    <w:p>
      <w:pPr>
        <w:spacing w:after="0"/>
        <w:ind w:left="0"/>
        <w:jc w:val="both"/>
      </w:pPr>
      <w:r>
        <w:rPr>
          <w:rFonts w:ascii="Times New Roman"/>
          <w:b w:val="false"/>
          <w:i w:val="false"/>
          <w:color w:val="000000"/>
          <w:sz w:val="28"/>
        </w:rPr>
        <w:t>
      8) ерлі-зайыптылардың біреуі болмаған жағдайда, оның мәміле ресімдеуді жасауға нотариуспен расталған сенімхаты.</w:t>
      </w:r>
    </w:p>
    <w:p>
      <w:pPr>
        <w:spacing w:after="0"/>
        <w:ind w:left="0"/>
        <w:jc w:val="both"/>
      </w:pP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p>
    <w:bookmarkStart w:name="z57" w:id="49"/>
    <w:p>
      <w:pPr>
        <w:spacing w:after="0"/>
        <w:ind w:left="0"/>
        <w:jc w:val="both"/>
      </w:pPr>
      <w:r>
        <w:rPr>
          <w:rFonts w:ascii="Times New Roman"/>
          <w:b w:val="false"/>
          <w:i w:val="false"/>
          <w:color w:val="000000"/>
          <w:sz w:val="28"/>
        </w:rPr>
        <w:t>
      14. Мемлекеттік қызмет көрсету үрдісіне мынадай құрылымдық-функционалдық бірліктер (бұдан әрі – ҚФБ) қатыстырылады:</w:t>
      </w:r>
    </w:p>
    <w:bookmarkEnd w:id="49"/>
    <w:p>
      <w:pPr>
        <w:spacing w:after="0"/>
        <w:ind w:left="0"/>
        <w:jc w:val="both"/>
      </w:pPr>
      <w:r>
        <w:rPr>
          <w:rFonts w:ascii="Times New Roman"/>
          <w:b w:val="false"/>
          <w:i w:val="false"/>
          <w:color w:val="000000"/>
          <w:sz w:val="28"/>
        </w:rPr>
        <w:t>
      1) ХҚКО инспекторы;</w:t>
      </w:r>
    </w:p>
    <w:p>
      <w:pPr>
        <w:spacing w:after="0"/>
        <w:ind w:left="0"/>
        <w:jc w:val="both"/>
      </w:pPr>
      <w:r>
        <w:rPr>
          <w:rFonts w:ascii="Times New Roman"/>
          <w:b w:val="false"/>
          <w:i w:val="false"/>
          <w:color w:val="000000"/>
          <w:sz w:val="28"/>
        </w:rPr>
        <w:t>
      2) ХҚКО жинақтаушы бөлімінің инспекторы;</w:t>
      </w:r>
    </w:p>
    <w:p>
      <w:pPr>
        <w:spacing w:after="0"/>
        <w:ind w:left="0"/>
        <w:jc w:val="both"/>
      </w:pPr>
      <w:r>
        <w:rPr>
          <w:rFonts w:ascii="Times New Roman"/>
          <w:b w:val="false"/>
          <w:i w:val="false"/>
          <w:color w:val="000000"/>
          <w:sz w:val="28"/>
        </w:rPr>
        <w:t>
      3) Білім бөлімінің жауапты маманы;</w:t>
      </w:r>
    </w:p>
    <w:p>
      <w:pPr>
        <w:spacing w:after="0"/>
        <w:ind w:left="0"/>
        <w:jc w:val="both"/>
      </w:pPr>
      <w:r>
        <w:rPr>
          <w:rFonts w:ascii="Times New Roman"/>
          <w:b w:val="false"/>
          <w:i w:val="false"/>
          <w:color w:val="000000"/>
          <w:sz w:val="28"/>
        </w:rPr>
        <w:t>
      4) білім бөлімінің жауапты орындаушысы;</w:t>
      </w:r>
    </w:p>
    <w:p>
      <w:pPr>
        <w:spacing w:after="0"/>
        <w:ind w:left="0"/>
        <w:jc w:val="both"/>
      </w:pPr>
      <w:r>
        <w:rPr>
          <w:rFonts w:ascii="Times New Roman"/>
          <w:b w:val="false"/>
          <w:i w:val="false"/>
          <w:color w:val="000000"/>
          <w:sz w:val="28"/>
        </w:rPr>
        <w:t>
      5) білім бөлімінің басшылығы.</w:t>
      </w:r>
    </w:p>
    <w:bookmarkStart w:name="z58" w:id="50"/>
    <w:p>
      <w:pPr>
        <w:spacing w:after="0"/>
        <w:ind w:left="0"/>
        <w:jc w:val="both"/>
      </w:pPr>
      <w:r>
        <w:rPr>
          <w:rFonts w:ascii="Times New Roman"/>
          <w:b w:val="false"/>
          <w:i w:val="false"/>
          <w:color w:val="000000"/>
          <w:sz w:val="28"/>
        </w:rPr>
        <w:t xml:space="preserve">
      15. Әр әкімшілік іс-әрекетін (рәсімін) орындау мерзімін көрсетумен әр ҚФБ әкімшілік іс-әрекеттерінің (рәсімдерінің) дәйектілігі мен өзара әрекеттесуінің мәтіндік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беріледі.</w:t>
      </w:r>
    </w:p>
    <w:bookmarkEnd w:id="50"/>
    <w:bookmarkStart w:name="z59" w:id="51"/>
    <w:p>
      <w:pPr>
        <w:spacing w:after="0"/>
        <w:ind w:left="0"/>
        <w:jc w:val="both"/>
      </w:pPr>
      <w:r>
        <w:rPr>
          <w:rFonts w:ascii="Times New Roman"/>
          <w:b w:val="false"/>
          <w:i w:val="false"/>
          <w:color w:val="000000"/>
          <w:sz w:val="28"/>
        </w:rPr>
        <w:t xml:space="preserve">
      16. Мемлекеттік қызмет көрсету барысындағы және ҚФБ әкімшілік іс-әрекеттердің қисынды дәйектілігі арасындағы өзара байланысы көрсетілген сызбалар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беріледі.</w:t>
      </w:r>
    </w:p>
    <w:bookmarkEnd w:id="51"/>
    <w:bookmarkStart w:name="z60" w:id="52"/>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52"/>
    <w:bookmarkStart w:name="z61" w:id="53"/>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болып табылады.</w:t>
      </w:r>
    </w:p>
    <w:bookmarkEnd w:id="53"/>
    <w:p>
      <w:pPr>
        <w:spacing w:after="0"/>
        <w:ind w:left="0"/>
        <w:jc w:val="both"/>
      </w:pPr>
      <w:r>
        <w:rPr>
          <w:rFonts w:ascii="Times New Roman"/>
          <w:b w:val="false"/>
          <w:i w:val="false"/>
          <w:color w:val="000000"/>
          <w:sz w:val="28"/>
        </w:rPr>
        <w:t>
      Лауазымдық тұлғалар, Қазақстан Республикасының заңнамаларымен белгіленген тәртіпке сәйкес белгіленген мерзімде мемлекеттік қызмет көрсетуді сапалы және нәтижелі іске асыруға, және мемлекеттік қызмет көрсетілуінде қабылданған шешімдер мен іс әрекеттерге жауапты.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балаға тиесілі тұрғын үй</w:t>
            </w:r>
            <w:r>
              <w:br/>
            </w:r>
            <w:r>
              <w:rPr>
                <w:rFonts w:ascii="Times New Roman"/>
                <w:b w:val="false"/>
                <w:i w:val="false"/>
                <w:color w:val="000000"/>
                <w:sz w:val="20"/>
              </w:rPr>
              <w:t>кепілдігімен несие ресімдеу үшін банктерге</w:t>
            </w:r>
            <w:r>
              <w:br/>
            </w:r>
            <w:r>
              <w:rPr>
                <w:rFonts w:ascii="Times New Roman"/>
                <w:b w:val="false"/>
                <w:i w:val="false"/>
                <w:color w:val="000000"/>
                <w:sz w:val="20"/>
              </w:rPr>
              <w:t>рұқсаттар беру" 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3308"/>
        <w:gridCol w:w="4819"/>
        <w:gridCol w:w="2178"/>
      </w:tblGrid>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атауы</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w:t>
            </w:r>
            <w:r>
              <w:br/>
            </w:r>
            <w:r>
              <w:rPr>
                <w:rFonts w:ascii="Times New Roman"/>
                <w:b w:val="false"/>
                <w:i w:val="false"/>
                <w:color w:val="000000"/>
                <w:sz w:val="20"/>
              </w:rPr>
              <w:t>
жайы</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білім бөлімі" мемлекеттік мекемесі</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селосы,</w:t>
            </w:r>
            <w:r>
              <w:br/>
            </w:r>
            <w:r>
              <w:rPr>
                <w:rFonts w:ascii="Times New Roman"/>
                <w:b w:val="false"/>
                <w:i w:val="false"/>
                <w:color w:val="000000"/>
                <w:sz w:val="20"/>
              </w:rPr>
              <w:t>
Ленин к. 2</w:t>
            </w:r>
            <w:r>
              <w:br/>
            </w:r>
            <w:r>
              <w:rPr>
                <w:rFonts w:ascii="Times New Roman"/>
                <w:b w:val="false"/>
                <w:i w:val="false"/>
                <w:color w:val="000000"/>
                <w:sz w:val="20"/>
              </w:rPr>
              <w:t>
roo-gm.sko.kz</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18.30-</w:t>
            </w:r>
            <w:r>
              <w:br/>
            </w:r>
            <w:r>
              <w:rPr>
                <w:rFonts w:ascii="Times New Roman"/>
                <w:b w:val="false"/>
                <w:i w:val="false"/>
                <w:color w:val="000000"/>
                <w:sz w:val="20"/>
              </w:rPr>
              <w:t>
ге дейін, түскі үзіліс сағат 13.00-14.30, демалыс күндері – сенбі және жексенбі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2-26-09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балаға тиесілі тұрғын үй</w:t>
            </w:r>
            <w:r>
              <w:br/>
            </w:r>
            <w:r>
              <w:rPr>
                <w:rFonts w:ascii="Times New Roman"/>
                <w:b w:val="false"/>
                <w:i w:val="false"/>
                <w:color w:val="000000"/>
                <w:sz w:val="20"/>
              </w:rPr>
              <w:t>кепілдігімен несие ресімдеу үшін банктерге</w:t>
            </w:r>
            <w:r>
              <w:br/>
            </w:r>
            <w:r>
              <w:rPr>
                <w:rFonts w:ascii="Times New Roman"/>
                <w:b w:val="false"/>
                <w:i w:val="false"/>
                <w:color w:val="000000"/>
                <w:sz w:val="20"/>
              </w:rPr>
              <w:t>рұқсаттар беру" 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бойынша халыққа</w:t>
      </w:r>
      <w:r>
        <w:br/>
      </w:r>
      <w:r>
        <w:rPr>
          <w:rFonts w:ascii="Times New Roman"/>
          <w:b/>
          <w:i w:val="false"/>
          <w:color w:val="000000"/>
        </w:rPr>
        <w:t>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2684"/>
        <w:gridCol w:w="1277"/>
        <w:gridCol w:w="5704"/>
        <w:gridCol w:w="2157"/>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орталығының атауы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w:t>
            </w:r>
            <w:r>
              <w:br/>
            </w:r>
            <w:r>
              <w:rPr>
                <w:rFonts w:ascii="Times New Roman"/>
                <w:b w:val="false"/>
                <w:i w:val="false"/>
                <w:color w:val="000000"/>
                <w:sz w:val="20"/>
              </w:rPr>
              <w:t>
жайы</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республика</w:t>
            </w:r>
            <w:r>
              <w:br/>
            </w:r>
            <w:r>
              <w:rPr>
                <w:rFonts w:ascii="Times New Roman"/>
                <w:b w:val="false"/>
                <w:i w:val="false"/>
                <w:color w:val="000000"/>
                <w:sz w:val="20"/>
              </w:rPr>
              <w:t>
лық мемле</w:t>
            </w:r>
            <w:r>
              <w:br/>
            </w:r>
            <w:r>
              <w:rPr>
                <w:rFonts w:ascii="Times New Roman"/>
                <w:b w:val="false"/>
                <w:i w:val="false"/>
                <w:color w:val="000000"/>
                <w:sz w:val="20"/>
              </w:rPr>
              <w:t>
кеттік кәсіпорны "Халыққа қызмет көрсету орталығы" филиалының Ғабит Мүсірепов атындағы ауданы бойынша бөлім - ХҚКО</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w:t>
            </w:r>
            <w:r>
              <w:br/>
            </w:r>
            <w:r>
              <w:rPr>
                <w:rFonts w:ascii="Times New Roman"/>
                <w:b w:val="false"/>
                <w:i w:val="false"/>
                <w:color w:val="000000"/>
                <w:sz w:val="20"/>
              </w:rPr>
              <w:t>
Новоишим селосы,</w:t>
            </w:r>
            <w:r>
              <w:br/>
            </w:r>
            <w:r>
              <w:rPr>
                <w:rFonts w:ascii="Times New Roman"/>
                <w:b w:val="false"/>
                <w:i w:val="false"/>
                <w:color w:val="000000"/>
                <w:sz w:val="20"/>
              </w:rPr>
              <w:t>
Ленин к., 7</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алты жұмыс күн, демалыс және мереке күндерін қоспағанда, белгіленген жұмыс кестесіне сәйкес сағат 9-00-ден 19-00-ге дейін, үзіліссіз қызмет атқарады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2-22-19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балаға тиесілі тұрғын үй</w:t>
            </w:r>
            <w:r>
              <w:br/>
            </w:r>
            <w:r>
              <w:rPr>
                <w:rFonts w:ascii="Times New Roman"/>
                <w:b w:val="false"/>
                <w:i w:val="false"/>
                <w:color w:val="000000"/>
                <w:sz w:val="20"/>
              </w:rPr>
              <w:t>кепілдігімен несие ресімдеу үшін банктерге</w:t>
            </w:r>
            <w:r>
              <w:br/>
            </w:r>
            <w:r>
              <w:rPr>
                <w:rFonts w:ascii="Times New Roman"/>
                <w:b w:val="false"/>
                <w:i w:val="false"/>
                <w:color w:val="000000"/>
                <w:sz w:val="20"/>
              </w:rPr>
              <w:t>рұқсаттар беру" 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"Солтүстік Қазақстан облысы</w:t>
      </w:r>
    </w:p>
    <w:p>
      <w:pPr>
        <w:spacing w:after="0"/>
        <w:ind w:left="0"/>
        <w:jc w:val="both"/>
      </w:pPr>
      <w:r>
        <w:rPr>
          <w:rFonts w:ascii="Times New Roman"/>
          <w:b w:val="false"/>
          <w:i w:val="false"/>
          <w:color w:val="000000"/>
          <w:sz w:val="28"/>
        </w:rPr>
        <w:t>
      Ғабит Мүсірепов атындағы ауданының білім бөлімі" мемлекеттік мекемесі</w:t>
      </w:r>
    </w:p>
    <w:p>
      <w:pPr>
        <w:spacing w:after="0"/>
        <w:ind w:left="0"/>
        <w:jc w:val="both"/>
      </w:pPr>
      <w:r>
        <w:rPr>
          <w:rFonts w:ascii="Times New Roman"/>
          <w:b w:val="false"/>
          <w:i w:val="false"/>
          <w:color w:val="000000"/>
          <w:sz w:val="28"/>
        </w:rPr>
        <w:t>
      Қорғаншылық және қамқоршылық органдарының функцияларын өзіне қамтитын аудандық білім бөлімі кәмелетке толмаған балалар мүддесіне әрекет ететін Қазақстан Республикасы Азаматтық кодексінің 22-24-баптарына, "Тұрғын үй қатынастары туралы" Қазақстан Республикасы Заңының 13-бабының 3-тармағына, "Неке (ерлі-зайыптылық) және отбасы туралы" Қазақстан Республикасының 2011 жылғы 26 желтоқсандағы Кодексінің 66, 128-баптарына сәйкес 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мекен-жайы бойынша № __ үй, № __ пәтерді ______________________рұқсат береді.</w:t>
      </w:r>
    </w:p>
    <w:p>
      <w:pPr>
        <w:spacing w:after="0"/>
        <w:ind w:left="0"/>
        <w:jc w:val="both"/>
      </w:pPr>
      <w:r>
        <w:rPr>
          <w:rFonts w:ascii="Times New Roman"/>
          <w:b w:val="false"/>
          <w:i w:val="false"/>
          <w:color w:val="000000"/>
          <w:sz w:val="28"/>
        </w:rPr>
        <w:t>
      Ғабит Мүсірепов атындағы ауданының білім бөлімі</w:t>
      </w:r>
    </w:p>
    <w:p>
      <w:pPr>
        <w:spacing w:after="0"/>
        <w:ind w:left="0"/>
        <w:jc w:val="both"/>
      </w:pPr>
      <w:r>
        <w:rPr>
          <w:rFonts w:ascii="Times New Roman"/>
          <w:b w:val="false"/>
          <w:i w:val="false"/>
          <w:color w:val="000000"/>
          <w:sz w:val="28"/>
        </w:rPr>
        <w:t>
      бастығының орынбасары __________ 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балаға тиесілі тұрғын үй</w:t>
            </w:r>
            <w:r>
              <w:br/>
            </w:r>
            <w:r>
              <w:rPr>
                <w:rFonts w:ascii="Times New Roman"/>
                <w:b w:val="false"/>
                <w:i w:val="false"/>
                <w:color w:val="000000"/>
                <w:sz w:val="20"/>
              </w:rPr>
              <w:t>кепілдігімен несие ресімдеу үшін банктерге</w:t>
            </w:r>
            <w:r>
              <w:br/>
            </w:r>
            <w:r>
              <w:rPr>
                <w:rFonts w:ascii="Times New Roman"/>
                <w:b w:val="false"/>
                <w:i w:val="false"/>
                <w:color w:val="000000"/>
                <w:sz w:val="20"/>
              </w:rPr>
              <w:t>рұқсаттар беру" 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4-қосымша</w:t>
            </w:r>
            <w:r>
              <w:br/>
            </w:r>
            <w:r>
              <w:rPr>
                <w:rFonts w:ascii="Times New Roman"/>
                <w:b w:val="false"/>
                <w:i w:val="false"/>
                <w:color w:val="000000"/>
                <w:sz w:val="20"/>
              </w:rPr>
              <w:t>"Солтүстік Қазақстан облысы Ғабит Мүсірепов атындағы</w:t>
            </w:r>
          </w:p>
        </w:tc>
      </w:tr>
    </w:tbl>
    <w:p>
      <w:pPr>
        <w:spacing w:after="0"/>
        <w:ind w:left="0"/>
        <w:jc w:val="both"/>
      </w:pPr>
      <w:r>
        <w:rPr>
          <w:rFonts w:ascii="Times New Roman"/>
          <w:b w:val="false"/>
          <w:i w:val="false"/>
          <w:color w:val="000000"/>
          <w:sz w:val="28"/>
        </w:rPr>
        <w:t>
      ауданының білім бөлімі" мемлекеттік мекемесі _________________________________________</w:t>
      </w:r>
    </w:p>
    <w:p>
      <w:pPr>
        <w:spacing w:after="0"/>
        <w:ind w:left="0"/>
        <w:jc w:val="both"/>
      </w:pPr>
      <w:r>
        <w:rPr>
          <w:rFonts w:ascii="Times New Roman"/>
          <w:b w:val="false"/>
          <w:i w:val="false"/>
          <w:color w:val="000000"/>
          <w:sz w:val="28"/>
        </w:rPr>
        <w:t>
      ерлі-зайыпты (Т.А.Ә., толық, қысқартусыз,</w:t>
      </w:r>
    </w:p>
    <w:p>
      <w:pPr>
        <w:spacing w:after="0"/>
        <w:ind w:left="0"/>
        <w:jc w:val="both"/>
      </w:pPr>
      <w:r>
        <w:rPr>
          <w:rFonts w:ascii="Times New Roman"/>
          <w:b w:val="false"/>
          <w:i w:val="false"/>
          <w:color w:val="000000"/>
          <w:sz w:val="28"/>
        </w:rPr>
        <w:t>
      жеке басын куәландыратын құжат бойынша дәл)</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мекен-жайында тұратын, телефоны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 ___________________ мерзімге несие алу үшін кепілге қоюға рұқсат беруіңізді сұраймыз.</w:t>
      </w:r>
    </w:p>
    <w:p>
      <w:pPr>
        <w:spacing w:after="0"/>
        <w:ind w:left="0"/>
        <w:jc w:val="both"/>
      </w:pPr>
      <w:r>
        <w:rPr>
          <w:rFonts w:ascii="Times New Roman"/>
          <w:b w:val="false"/>
          <w:i w:val="false"/>
          <w:color w:val="000000"/>
          <w:sz w:val="28"/>
        </w:rPr>
        <w:t>
      Балаларымыз:</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(балалардың Т.А.Ә., туған жылы, тууы туралы куәліктің № көрсетіледі, 10 жастан асқан балалар қолдарын қояды, "келісемін" деген сөзді жазады)</w:t>
      </w:r>
    </w:p>
    <w:p>
      <w:pPr>
        <w:spacing w:after="0"/>
        <w:ind w:left="0"/>
        <w:jc w:val="both"/>
      </w:pPr>
      <w:r>
        <w:rPr>
          <w:rFonts w:ascii="Times New Roman"/>
          <w:b w:val="false"/>
          <w:i w:val="false"/>
          <w:color w:val="000000"/>
          <w:sz w:val="28"/>
        </w:rPr>
        <w:t>
      Әкесі туралы мәліметтер _________________________________________</w:t>
      </w:r>
    </w:p>
    <w:p>
      <w:pPr>
        <w:spacing w:after="0"/>
        <w:ind w:left="0"/>
        <w:jc w:val="both"/>
      </w:pP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
      ________________________________ қолы___________________________</w:t>
      </w:r>
    </w:p>
    <w:p>
      <w:pPr>
        <w:spacing w:after="0"/>
        <w:ind w:left="0"/>
        <w:jc w:val="both"/>
      </w:pPr>
      <w:r>
        <w:rPr>
          <w:rFonts w:ascii="Times New Roman"/>
          <w:b w:val="false"/>
          <w:i w:val="false"/>
          <w:color w:val="000000"/>
          <w:sz w:val="28"/>
        </w:rPr>
        <w:t>
      Шешесі туралы мәліметтер ________________________________________</w:t>
      </w:r>
    </w:p>
    <w:p>
      <w:pPr>
        <w:spacing w:after="0"/>
        <w:ind w:left="0"/>
        <w:jc w:val="both"/>
      </w:pP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
      _______________________________ қолы ____________________________</w:t>
      </w:r>
    </w:p>
    <w:p>
      <w:pPr>
        <w:spacing w:after="0"/>
        <w:ind w:left="0"/>
        <w:jc w:val="both"/>
      </w:pPr>
      <w:r>
        <w:rPr>
          <w:rFonts w:ascii="Times New Roman"/>
          <w:b w:val="false"/>
          <w:i w:val="false"/>
          <w:color w:val="000000"/>
          <w:sz w:val="28"/>
        </w:rPr>
        <w:t>
      Банктен келген хаттың №_______________________________________</w:t>
      </w:r>
    </w:p>
    <w:p>
      <w:pPr>
        <w:spacing w:after="0"/>
        <w:ind w:left="0"/>
        <w:jc w:val="both"/>
      </w:pPr>
      <w:r>
        <w:rPr>
          <w:rFonts w:ascii="Times New Roman"/>
          <w:b w:val="false"/>
          <w:i w:val="false"/>
          <w:color w:val="000000"/>
          <w:sz w:val="28"/>
        </w:rPr>
        <w:t>
      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 _____________________________________________</w:t>
      </w:r>
    </w:p>
    <w:p>
      <w:pPr>
        <w:spacing w:after="0"/>
        <w:ind w:left="0"/>
        <w:jc w:val="both"/>
      </w:pPr>
      <w:r>
        <w:rPr>
          <w:rFonts w:ascii="Times New Roman"/>
          <w:b w:val="false"/>
          <w:i w:val="false"/>
          <w:color w:val="000000"/>
          <w:sz w:val="28"/>
        </w:rPr>
        <w:t>
      Күні "__" ___ __ жыл Ерлі-зайыптылардың қолдары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балаға тиесілі тұрғын үй</w:t>
            </w:r>
            <w:r>
              <w:br/>
            </w:r>
            <w:r>
              <w:rPr>
                <w:rFonts w:ascii="Times New Roman"/>
                <w:b w:val="false"/>
                <w:i w:val="false"/>
                <w:color w:val="000000"/>
                <w:sz w:val="20"/>
              </w:rPr>
              <w:t>кепілдігімен несие ресімдеу үшін банктерге</w:t>
            </w:r>
            <w:r>
              <w:br/>
            </w:r>
            <w:r>
              <w:rPr>
                <w:rFonts w:ascii="Times New Roman"/>
                <w:b w:val="false"/>
                <w:i w:val="false"/>
                <w:color w:val="000000"/>
                <w:sz w:val="20"/>
              </w:rPr>
              <w:t>рұқсаттар беру" 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іс-әрекеттер (рәсімдер) дәйектілігін және өзара</w:t>
      </w:r>
      <w:r>
        <w:br/>
      </w:r>
      <w:r>
        <w:rPr>
          <w:rFonts w:ascii="Times New Roman"/>
          <w:b/>
          <w:i w:val="false"/>
          <w:color w:val="000000"/>
        </w:rPr>
        <w:t>әрекеттесуін сипаттау</w:t>
      </w:r>
      <w:r>
        <w:br/>
      </w:r>
      <w:r>
        <w:rPr>
          <w:rFonts w:ascii="Times New Roman"/>
          <w:b/>
          <w:i w:val="false"/>
          <w:color w:val="000000"/>
        </w:rPr>
        <w:t>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2551"/>
        <w:gridCol w:w="1587"/>
        <w:gridCol w:w="2314"/>
        <w:gridCol w:w="1590"/>
        <w:gridCol w:w="1591"/>
        <w:gridCol w:w="1588"/>
      </w:tblGrid>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үрдіс (жұмыс барысы, ағымы) іс-әрекеттері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r>
              <w:br/>
            </w:r>
            <w:r>
              <w:rPr>
                <w:rFonts w:ascii="Times New Roman"/>
                <w:b w:val="false"/>
                <w:i w:val="false"/>
                <w:color w:val="000000"/>
                <w:sz w:val="20"/>
              </w:rPr>
              <w:t>
нің жау</w:t>
            </w:r>
            <w:r>
              <w:br/>
            </w:r>
            <w:r>
              <w:rPr>
                <w:rFonts w:ascii="Times New Roman"/>
                <w:b w:val="false"/>
                <w:i w:val="false"/>
                <w:color w:val="000000"/>
                <w:sz w:val="20"/>
              </w:rPr>
              <w:t>
апты ма</w:t>
            </w:r>
            <w:r>
              <w:br/>
            </w:r>
            <w:r>
              <w:rPr>
                <w:rFonts w:ascii="Times New Roman"/>
                <w:b w:val="false"/>
                <w:i w:val="false"/>
                <w:color w:val="000000"/>
                <w:sz w:val="20"/>
              </w:rPr>
              <w:t>
маны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r>
              <w:br/>
            </w:r>
            <w:r>
              <w:rPr>
                <w:rFonts w:ascii="Times New Roman"/>
                <w:b w:val="false"/>
                <w:i w:val="false"/>
                <w:color w:val="000000"/>
                <w:sz w:val="20"/>
              </w:rPr>
              <w:t>
нің ба</w:t>
            </w:r>
            <w:r>
              <w:br/>
            </w:r>
            <w:r>
              <w:rPr>
                <w:rFonts w:ascii="Times New Roman"/>
                <w:b w:val="false"/>
                <w:i w:val="false"/>
                <w:color w:val="000000"/>
                <w:sz w:val="20"/>
              </w:rPr>
              <w:t>
сшылығы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r>
              <w:br/>
            </w:r>
            <w:r>
              <w:rPr>
                <w:rFonts w:ascii="Times New Roman"/>
                <w:b w:val="false"/>
                <w:i w:val="false"/>
                <w:color w:val="000000"/>
                <w:sz w:val="20"/>
              </w:rPr>
              <w:t>
нің жау</w:t>
            </w:r>
            <w:r>
              <w:br/>
            </w:r>
            <w:r>
              <w:rPr>
                <w:rFonts w:ascii="Times New Roman"/>
                <w:b w:val="false"/>
                <w:i w:val="false"/>
                <w:color w:val="000000"/>
                <w:sz w:val="20"/>
              </w:rPr>
              <w:t>
апты орындау</w:t>
            </w:r>
            <w:r>
              <w:br/>
            </w:r>
            <w:r>
              <w:rPr>
                <w:rFonts w:ascii="Times New Roman"/>
                <w:b w:val="false"/>
                <w:i w:val="false"/>
                <w:color w:val="000000"/>
                <w:sz w:val="20"/>
              </w:rPr>
              <w:t>
шысы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басшылығы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r>
              <w:br/>
            </w:r>
            <w:r>
              <w:rPr>
                <w:rFonts w:ascii="Times New Roman"/>
                <w:b w:val="false"/>
                <w:i w:val="false"/>
                <w:color w:val="000000"/>
                <w:sz w:val="20"/>
              </w:rPr>
              <w:t>
нің жау</w:t>
            </w:r>
            <w:r>
              <w:br/>
            </w:r>
            <w:r>
              <w:rPr>
                <w:rFonts w:ascii="Times New Roman"/>
                <w:b w:val="false"/>
                <w:i w:val="false"/>
                <w:color w:val="000000"/>
                <w:sz w:val="20"/>
              </w:rPr>
              <w:t>
апты орындау</w:t>
            </w:r>
            <w:r>
              <w:br/>
            </w:r>
            <w:r>
              <w:rPr>
                <w:rFonts w:ascii="Times New Roman"/>
                <w:b w:val="false"/>
                <w:i w:val="false"/>
                <w:color w:val="000000"/>
                <w:sz w:val="20"/>
              </w:rPr>
              <w:t>
шысы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w:t>
            </w:r>
            <w:r>
              <w:br/>
            </w:r>
            <w:r>
              <w:rPr>
                <w:rFonts w:ascii="Times New Roman"/>
                <w:b w:val="false"/>
                <w:i w:val="false"/>
                <w:color w:val="000000"/>
                <w:sz w:val="20"/>
              </w:rPr>
              <w:t>
кет</w:t>
            </w:r>
            <w:r>
              <w:br/>
            </w:r>
            <w:r>
              <w:rPr>
                <w:rFonts w:ascii="Times New Roman"/>
                <w:b w:val="false"/>
                <w:i w:val="false"/>
                <w:color w:val="000000"/>
                <w:sz w:val="20"/>
              </w:rPr>
              <w:t>
(үрдіс,</w:t>
            </w:r>
            <w:r>
              <w:br/>
            </w:r>
            <w:r>
              <w:rPr>
                <w:rFonts w:ascii="Times New Roman"/>
                <w:b w:val="false"/>
                <w:i w:val="false"/>
                <w:color w:val="000000"/>
                <w:sz w:val="20"/>
              </w:rPr>
              <w:t>
рәсім,</w:t>
            </w:r>
            <w:r>
              <w:br/>
            </w:r>
            <w:r>
              <w:rPr>
                <w:rFonts w:ascii="Times New Roman"/>
                <w:b w:val="false"/>
                <w:i w:val="false"/>
                <w:color w:val="000000"/>
                <w:sz w:val="20"/>
              </w:rPr>
              <w:t>
опера</w:t>
            </w:r>
            <w:r>
              <w:br/>
            </w:r>
            <w:r>
              <w:rPr>
                <w:rFonts w:ascii="Times New Roman"/>
                <w:b w:val="false"/>
                <w:i w:val="false"/>
                <w:color w:val="000000"/>
                <w:sz w:val="20"/>
              </w:rPr>
              <w:t>
ция)</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 си</w:t>
            </w:r>
            <w:r>
              <w:br/>
            </w:r>
            <w:r>
              <w:rPr>
                <w:rFonts w:ascii="Times New Roman"/>
                <w:b w:val="false"/>
                <w:i w:val="false"/>
                <w:color w:val="000000"/>
                <w:sz w:val="20"/>
              </w:rPr>
              <w:t>
паттама</w:t>
            </w:r>
            <w:r>
              <w:br/>
            </w:r>
            <w:r>
              <w:rPr>
                <w:rFonts w:ascii="Times New Roman"/>
                <w:b w:val="false"/>
                <w:i w:val="false"/>
                <w:color w:val="000000"/>
                <w:sz w:val="20"/>
              </w:rPr>
              <w:t>
сы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ұсынған құжаттарды қабыл</w:t>
            </w:r>
            <w:r>
              <w:br/>
            </w:r>
            <w:r>
              <w:rPr>
                <w:rFonts w:ascii="Times New Roman"/>
                <w:b w:val="false"/>
                <w:i w:val="false"/>
                <w:color w:val="000000"/>
                <w:sz w:val="20"/>
              </w:rPr>
              <w:t>
дап, тір</w:t>
            </w:r>
            <w:r>
              <w:br/>
            </w:r>
            <w:r>
              <w:rPr>
                <w:rFonts w:ascii="Times New Roman"/>
                <w:b w:val="false"/>
                <w:i w:val="false"/>
                <w:color w:val="000000"/>
                <w:sz w:val="20"/>
              </w:rPr>
              <w:t>
кеу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r>
              <w:br/>
            </w:r>
            <w:r>
              <w:rPr>
                <w:rFonts w:ascii="Times New Roman"/>
                <w:b w:val="false"/>
                <w:i w:val="false"/>
                <w:color w:val="000000"/>
                <w:sz w:val="20"/>
              </w:rPr>
              <w:t>
шы ұсын</w:t>
            </w:r>
            <w:r>
              <w:br/>
            </w:r>
            <w:r>
              <w:rPr>
                <w:rFonts w:ascii="Times New Roman"/>
                <w:b w:val="false"/>
                <w:i w:val="false"/>
                <w:color w:val="000000"/>
                <w:sz w:val="20"/>
              </w:rPr>
              <w:t>
ған құ</w:t>
            </w:r>
            <w:r>
              <w:br/>
            </w:r>
            <w:r>
              <w:rPr>
                <w:rFonts w:ascii="Times New Roman"/>
                <w:b w:val="false"/>
                <w:i w:val="false"/>
                <w:color w:val="000000"/>
                <w:sz w:val="20"/>
              </w:rPr>
              <w:t>
жаттар</w:t>
            </w:r>
            <w:r>
              <w:br/>
            </w:r>
            <w:r>
              <w:rPr>
                <w:rFonts w:ascii="Times New Roman"/>
                <w:b w:val="false"/>
                <w:i w:val="false"/>
                <w:color w:val="000000"/>
                <w:sz w:val="20"/>
              </w:rPr>
              <w:t>
ды қа</w:t>
            </w:r>
            <w:r>
              <w:br/>
            </w:r>
            <w:r>
              <w:rPr>
                <w:rFonts w:ascii="Times New Roman"/>
                <w:b w:val="false"/>
                <w:i w:val="false"/>
                <w:color w:val="000000"/>
                <w:sz w:val="20"/>
              </w:rPr>
              <w:t>
рау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w:t>
            </w:r>
            <w:r>
              <w:br/>
            </w:r>
            <w:r>
              <w:rPr>
                <w:rFonts w:ascii="Times New Roman"/>
                <w:b w:val="false"/>
                <w:i w:val="false"/>
                <w:color w:val="000000"/>
                <w:sz w:val="20"/>
              </w:rPr>
              <w:t>
ден бас тарту туралы дәлелде</w:t>
            </w:r>
            <w:r>
              <w:br/>
            </w:r>
            <w:r>
              <w:rPr>
                <w:rFonts w:ascii="Times New Roman"/>
                <w:b w:val="false"/>
                <w:i w:val="false"/>
                <w:color w:val="000000"/>
                <w:sz w:val="20"/>
              </w:rPr>
              <w:t>
мені дайындау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w:t>
            </w:r>
            <w:r>
              <w:br/>
            </w:r>
            <w:r>
              <w:rPr>
                <w:rFonts w:ascii="Times New Roman"/>
                <w:b w:val="false"/>
                <w:i w:val="false"/>
                <w:color w:val="000000"/>
                <w:sz w:val="20"/>
              </w:rPr>
              <w:t>
ден бас тарту туралы дәлелдемені қарау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w:t>
            </w:r>
            <w:r>
              <w:br/>
            </w:r>
            <w:r>
              <w:rPr>
                <w:rFonts w:ascii="Times New Roman"/>
                <w:b w:val="false"/>
                <w:i w:val="false"/>
                <w:color w:val="000000"/>
                <w:sz w:val="20"/>
              </w:rPr>
              <w:t>
ден бас тарту туралы дәлелде</w:t>
            </w:r>
            <w:r>
              <w:br/>
            </w:r>
            <w:r>
              <w:rPr>
                <w:rFonts w:ascii="Times New Roman"/>
                <w:b w:val="false"/>
                <w:i w:val="false"/>
                <w:color w:val="000000"/>
                <w:sz w:val="20"/>
              </w:rPr>
              <w:t>
мені бе</w:t>
            </w:r>
            <w:r>
              <w:br/>
            </w:r>
            <w:r>
              <w:rPr>
                <w:rFonts w:ascii="Times New Roman"/>
                <w:b w:val="false"/>
                <w:i w:val="false"/>
                <w:color w:val="000000"/>
                <w:sz w:val="20"/>
              </w:rPr>
              <w:t>
ру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тыру-бас</w:t>
            </w:r>
            <w:r>
              <w:br/>
            </w:r>
            <w:r>
              <w:rPr>
                <w:rFonts w:ascii="Times New Roman"/>
                <w:b w:val="false"/>
                <w:i w:val="false"/>
                <w:color w:val="000000"/>
                <w:sz w:val="20"/>
              </w:rPr>
              <w:t>
қару ше</w:t>
            </w:r>
            <w:r>
              <w:br/>
            </w:r>
            <w:r>
              <w:rPr>
                <w:rFonts w:ascii="Times New Roman"/>
                <w:b w:val="false"/>
                <w:i w:val="false"/>
                <w:color w:val="000000"/>
                <w:sz w:val="20"/>
              </w:rPr>
              <w:t>
шімі)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w:t>
            </w:r>
            <w:r>
              <w:br/>
            </w:r>
            <w:r>
              <w:rPr>
                <w:rFonts w:ascii="Times New Roman"/>
                <w:b w:val="false"/>
                <w:i w:val="false"/>
                <w:color w:val="000000"/>
                <w:sz w:val="20"/>
              </w:rPr>
              <w:t>
кеу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w:t>
            </w:r>
            <w:r>
              <w:br/>
            </w:r>
            <w:r>
              <w:rPr>
                <w:rFonts w:ascii="Times New Roman"/>
                <w:b w:val="false"/>
                <w:i w:val="false"/>
                <w:color w:val="000000"/>
                <w:sz w:val="20"/>
              </w:rPr>
              <w:t>
тарды анықта</w:t>
            </w:r>
            <w:r>
              <w:br/>
            </w:r>
            <w:r>
              <w:rPr>
                <w:rFonts w:ascii="Times New Roman"/>
                <w:b w:val="false"/>
                <w:i w:val="false"/>
                <w:color w:val="000000"/>
                <w:sz w:val="20"/>
              </w:rPr>
              <w:t>
ма немесе қызмет көрсетуден бас тарту туралы дәлелдеме дай</w:t>
            </w:r>
            <w:r>
              <w:br/>
            </w:r>
            <w:r>
              <w:rPr>
                <w:rFonts w:ascii="Times New Roman"/>
                <w:b w:val="false"/>
                <w:i w:val="false"/>
                <w:color w:val="000000"/>
                <w:sz w:val="20"/>
              </w:rPr>
              <w:t>
ындауға беру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бас тарту туралы дәлелде</w:t>
            </w:r>
            <w:r>
              <w:br/>
            </w:r>
            <w:r>
              <w:rPr>
                <w:rFonts w:ascii="Times New Roman"/>
                <w:b w:val="false"/>
                <w:i w:val="false"/>
                <w:color w:val="000000"/>
                <w:sz w:val="20"/>
              </w:rPr>
              <w:t>
ме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қою</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w:t>
            </w:r>
            <w:r>
              <w:br/>
            </w:r>
            <w:r>
              <w:rPr>
                <w:rFonts w:ascii="Times New Roman"/>
                <w:b w:val="false"/>
                <w:i w:val="false"/>
                <w:color w:val="000000"/>
                <w:sz w:val="20"/>
              </w:rPr>
              <w:t>
ден бас тарту туралы дәлелде</w:t>
            </w:r>
            <w:r>
              <w:br/>
            </w:r>
            <w:r>
              <w:rPr>
                <w:rFonts w:ascii="Times New Roman"/>
                <w:b w:val="false"/>
                <w:i w:val="false"/>
                <w:color w:val="000000"/>
                <w:sz w:val="20"/>
              </w:rPr>
              <w:t>
мені беру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r>
              <w:br/>
            </w:r>
            <w:r>
              <w:rPr>
                <w:rFonts w:ascii="Times New Roman"/>
                <w:b w:val="false"/>
                <w:i w:val="false"/>
                <w:color w:val="000000"/>
                <w:sz w:val="20"/>
              </w:rPr>
              <w:t>
тан ар</w:t>
            </w:r>
            <w:r>
              <w:br/>
            </w:r>
            <w:r>
              <w:rPr>
                <w:rFonts w:ascii="Times New Roman"/>
                <w:b w:val="false"/>
                <w:i w:val="false"/>
                <w:color w:val="000000"/>
                <w:sz w:val="20"/>
              </w:rPr>
              <w:t>
тық емес</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күні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күнінде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r>
              <w:br/>
            </w:r>
            <w:r>
              <w:rPr>
                <w:rFonts w:ascii="Times New Roman"/>
                <w:b w:val="false"/>
                <w:i w:val="false"/>
                <w:color w:val="000000"/>
                <w:sz w:val="20"/>
              </w:rPr>
              <w:t>
тан артық емес</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w:t>
            </w:r>
            <w:r>
              <w:br/>
            </w:r>
            <w:r>
              <w:rPr>
                <w:rFonts w:ascii="Times New Roman"/>
                <w:b w:val="false"/>
                <w:i w:val="false"/>
                <w:color w:val="000000"/>
                <w:sz w:val="20"/>
              </w:rPr>
              <w:t>
кет нөмірі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1"/>
        <w:gridCol w:w="2825"/>
        <w:gridCol w:w="2172"/>
        <w:gridCol w:w="2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үрдіс (жұмыс барысы, ағымы) әрекеттері</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w:t>
            </w:r>
            <w:r>
              <w:br/>
            </w:r>
            <w:r>
              <w:rPr>
                <w:rFonts w:ascii="Times New Roman"/>
                <w:b w:val="false"/>
                <w:i w:val="false"/>
                <w:color w:val="000000"/>
                <w:sz w:val="20"/>
              </w:rPr>
              <w:t>
сы, ағымы)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ХҚКО-ң инспекторы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ХҚКО-ң жинақтаушы бөлімінің инспекторы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ХҚКО-ң жинақтаушы бөлімінің инспекторы</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(үрдіс, рәсім, операция) атауы және олардың сипаттамасы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 құжаттар жинайды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құрады, құжаттарды жібереді</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ұйымдастыру-басқару шешімі)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 қолхат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бөліміне құжаттар жинау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білім бөліміне жіберу</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 рет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реттен кем емес</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 нөмірі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4"/>
        <w:gridCol w:w="2327"/>
        <w:gridCol w:w="3416"/>
        <w:gridCol w:w="26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үрдіс (жұмыс барысы, ағымы) әрекеттері</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Іс-әрекет (жұмыс барысы, ағымы) №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маманы</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басшылығы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орындаушысы</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(үрдіс, рәсім, операция) атауы және олардың сипаттамасы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Тұтынушымен ұсынылған құжаттарды қарау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көрсетуден бас тарту туралы дәлелдемені дайындау</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ұйымдастыру-басқару шешімі)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 жасау үшін құжаттарды басшылыққа жолдау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анықтама немесе қызмет көрсетуден бас тарту туралы дәлелдемені дайындауға тапсыру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материалдары</w:t>
            </w:r>
            <w:r>
              <w:br/>
            </w:r>
            <w:r>
              <w:rPr>
                <w:rFonts w:ascii="Times New Roman"/>
                <w:b w:val="false"/>
                <w:i w:val="false"/>
                <w:color w:val="000000"/>
                <w:sz w:val="20"/>
              </w:rPr>
              <w:t>
мен бірге білім бөлімі басшылығына қол қоюға тапсыру</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күні</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 нөмірі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6"/>
        <w:gridCol w:w="1962"/>
        <w:gridCol w:w="2552"/>
        <w:gridCol w:w="3450"/>
      </w:tblGrid>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басшылығы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орындаушысы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ХҚКО-ң инспекторы</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(үрдіс, рәсім, операция) атауы және олардың сипаттамасы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танысу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қызмет көрсетуден бас тартуды тіркеу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анықтаманы немесе қызмет көрсетуден бас тартуды беру</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ұйымдастыру-басқару шешімі)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қол қою</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нәтижесін ХҚКО-на тапсыру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қызмет көрсетуден бас тартуды тұтынушыға беру туралы қол қою</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 нөмірі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i w:val="false"/>
          <w:color w:val="000000"/>
        </w:rPr>
        <w:t xml:space="preserve"> Пайдалану амалдары.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0"/>
        <w:gridCol w:w="4278"/>
        <w:gridCol w:w="2474"/>
        <w:gridCol w:w="1528"/>
      </w:tblGrid>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1-тобы</w:t>
            </w:r>
            <w:r>
              <w:br/>
            </w:r>
            <w:r>
              <w:rPr>
                <w:rFonts w:ascii="Times New Roman"/>
                <w:b w:val="false"/>
                <w:i w:val="false"/>
                <w:color w:val="000000"/>
                <w:sz w:val="20"/>
              </w:rPr>
              <w:t>
ХҚКО-ң инспекторы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2-тобы</w:t>
            </w:r>
            <w:r>
              <w:br/>
            </w:r>
            <w:r>
              <w:rPr>
                <w:rFonts w:ascii="Times New Roman"/>
                <w:b w:val="false"/>
                <w:i w:val="false"/>
                <w:color w:val="000000"/>
                <w:sz w:val="20"/>
              </w:rPr>
              <w:t>
Білім бөлімінің жауапты орындаушысы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3-тобы</w:t>
            </w:r>
            <w:r>
              <w:br/>
            </w:r>
            <w:r>
              <w:rPr>
                <w:rFonts w:ascii="Times New Roman"/>
                <w:b w:val="false"/>
                <w:i w:val="false"/>
                <w:color w:val="000000"/>
                <w:sz w:val="20"/>
              </w:rPr>
              <w:t>
Білім бөлімінің басшылығы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4-тобы</w:t>
            </w:r>
            <w:r>
              <w:br/>
            </w:r>
            <w:r>
              <w:rPr>
                <w:rFonts w:ascii="Times New Roman"/>
                <w:b w:val="false"/>
                <w:i w:val="false"/>
                <w:color w:val="000000"/>
                <w:sz w:val="20"/>
              </w:rPr>
              <w:t>
Білім бөлімінің жауапты орындаушысы</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әрекет Құжаттарды қабылдау, қолхат беру, құжаттарды білім бөліміне жіберу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әрекет ХҚКО немесе тұтынушыдан өтініштерді қабылдау, өтініштерді білім бөлімі басшылығына жіберу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әрекет Қарап, жазу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әрекет</w:t>
            </w:r>
            <w:r>
              <w:br/>
            </w:r>
            <w:r>
              <w:rPr>
                <w:rFonts w:ascii="Times New Roman"/>
                <w:b w:val="false"/>
                <w:i w:val="false"/>
                <w:color w:val="000000"/>
                <w:sz w:val="20"/>
              </w:rPr>
              <w:t>
Құжаттарды қарау, анықтамаларды ресімдеу</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әрекет Құжаттарды қарап, анықта</w:t>
            </w:r>
            <w:r>
              <w:br/>
            </w:r>
            <w:r>
              <w:rPr>
                <w:rFonts w:ascii="Times New Roman"/>
                <w:b w:val="false"/>
                <w:i w:val="false"/>
                <w:color w:val="000000"/>
                <w:sz w:val="20"/>
              </w:rPr>
              <w:t>
маға қол қою</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әрекет Анықтаманы ХҚКО немесе тұтынушыға тапсыру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әрекет Анықтаманы тұтынушыға беру</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амалдары. Балама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4246"/>
        <w:gridCol w:w="2258"/>
        <w:gridCol w:w="1833"/>
      </w:tblGrid>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1-тобы</w:t>
            </w:r>
            <w:r>
              <w:br/>
            </w:r>
            <w:r>
              <w:rPr>
                <w:rFonts w:ascii="Times New Roman"/>
                <w:b w:val="false"/>
                <w:i w:val="false"/>
                <w:color w:val="000000"/>
                <w:sz w:val="20"/>
              </w:rPr>
              <w:t>
ХҚКО инспекторы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2-тобы</w:t>
            </w:r>
            <w:r>
              <w:br/>
            </w:r>
            <w:r>
              <w:rPr>
                <w:rFonts w:ascii="Times New Roman"/>
                <w:b w:val="false"/>
                <w:i w:val="false"/>
                <w:color w:val="000000"/>
                <w:sz w:val="20"/>
              </w:rPr>
              <w:t>
Білім бөлімінің жауапты орындаушысы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3-тобы</w:t>
            </w:r>
            <w:r>
              <w:br/>
            </w:r>
            <w:r>
              <w:rPr>
                <w:rFonts w:ascii="Times New Roman"/>
                <w:b w:val="false"/>
                <w:i w:val="false"/>
                <w:color w:val="000000"/>
                <w:sz w:val="20"/>
              </w:rPr>
              <w:t>
Білім бөлімінің басшылығы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4-тобы</w:t>
            </w:r>
            <w:r>
              <w:br/>
            </w:r>
            <w:r>
              <w:rPr>
                <w:rFonts w:ascii="Times New Roman"/>
                <w:b w:val="false"/>
                <w:i w:val="false"/>
                <w:color w:val="000000"/>
                <w:sz w:val="20"/>
              </w:rPr>
              <w:t>
Білім бөлімінің жауапты орындаушысы</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әрекет Құжаттарды қабылдау, қолхат беру, өтінішті тіркеу, құжатты білім бөліміне жіберу</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әрекет ХҚКО-нан немесе тұтынушыдан өтініш қабылдау, өтінішті тіркеу, білім бөлімінің басшылығына жіберу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әрекет өтініштерді қарау, қарар жазу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әрекет</w:t>
            </w:r>
            <w:r>
              <w:br/>
            </w:r>
            <w:r>
              <w:rPr>
                <w:rFonts w:ascii="Times New Roman"/>
                <w:b w:val="false"/>
                <w:i w:val="false"/>
                <w:color w:val="000000"/>
                <w:sz w:val="20"/>
              </w:rPr>
              <w:t>
Құжаттар қарау, қызмет көрсетуден бас тартуды ресімдеу</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әрекет</w:t>
            </w:r>
            <w:r>
              <w:br/>
            </w:r>
            <w:r>
              <w:rPr>
                <w:rFonts w:ascii="Times New Roman"/>
                <w:b w:val="false"/>
                <w:i w:val="false"/>
                <w:color w:val="000000"/>
                <w:sz w:val="20"/>
              </w:rPr>
              <w:t>
Дәлелді бас тартуға қол қою</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әрекет. Дәлелді бас тартуды ХҚКО немесе тұты</w:t>
            </w:r>
            <w:r>
              <w:br/>
            </w:r>
            <w:r>
              <w:rPr>
                <w:rFonts w:ascii="Times New Roman"/>
                <w:b w:val="false"/>
                <w:i w:val="false"/>
                <w:color w:val="000000"/>
                <w:sz w:val="20"/>
              </w:rPr>
              <w:t>
нушыға тапсыру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әрекет Дәлелді бас тар</w:t>
            </w:r>
            <w:r>
              <w:br/>
            </w:r>
            <w:r>
              <w:rPr>
                <w:rFonts w:ascii="Times New Roman"/>
                <w:b w:val="false"/>
                <w:i w:val="false"/>
                <w:color w:val="000000"/>
                <w:sz w:val="20"/>
              </w:rPr>
              <w:t>
туды тұтынушыға беру</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балаға тиесілі тұрғын үй</w:t>
            </w:r>
            <w:r>
              <w:br/>
            </w:r>
            <w:r>
              <w:rPr>
                <w:rFonts w:ascii="Times New Roman"/>
                <w:b w:val="false"/>
                <w:i w:val="false"/>
                <w:color w:val="000000"/>
                <w:sz w:val="20"/>
              </w:rPr>
              <w:t>кепілдігімен несие ресімдеу үшін банктерге</w:t>
            </w:r>
            <w:r>
              <w:br/>
            </w:r>
            <w:r>
              <w:rPr>
                <w:rFonts w:ascii="Times New Roman"/>
                <w:b w:val="false"/>
                <w:i w:val="false"/>
                <w:color w:val="000000"/>
                <w:sz w:val="20"/>
              </w:rPr>
              <w:t>рұқсаттар беру" 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Мемлекеттік қызмет және ҚФБ көрсету үдерісінде әкімшілік</w:t>
      </w:r>
      <w:r>
        <w:br/>
      </w:r>
      <w:r>
        <w:rPr>
          <w:rFonts w:ascii="Times New Roman"/>
          <w:b/>
          <w:i w:val="false"/>
          <w:color w:val="000000"/>
        </w:rPr>
        <w:t>іс-әрекеттер (рәсімдер) дәйектілігін және өзара әрекеттесуін сипаттау сызбасы</w:t>
      </w:r>
      <w:r>
        <w:br/>
      </w:r>
      <w:r>
        <w:rPr>
          <w:rFonts w:ascii="Times New Roman"/>
          <w:b/>
          <w:i w:val="false"/>
          <w:color w:val="000000"/>
        </w:rPr>
        <w:t>1-сызба Қызмет тұтынушының білім бөліміне жүгінгендегі ҚФБ</w:t>
      </w:r>
      <w:r>
        <w:br/>
      </w:r>
      <w:r>
        <w:rPr>
          <w:rFonts w:ascii="Times New Roman"/>
          <w:b/>
          <w:i w:val="false"/>
          <w:color w:val="000000"/>
        </w:rPr>
        <w:t>іс-әрекеттерінің сипаттамасы</w:t>
      </w:r>
    </w:p>
    <w:p>
      <w:pPr>
        <w:spacing w:after="0"/>
        <w:ind w:left="0"/>
        <w:jc w:val="left"/>
      </w:pPr>
      <w:r>
        <w:br/>
      </w:r>
    </w:p>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2-сызба Қызмет тұтынушының ХҚКО жүгінгендегі ҚФБ әрекеттерінің сипаттамасы</w:t>
      </w:r>
    </w:p>
    <w:p>
      <w:pPr>
        <w:spacing w:after="0"/>
        <w:ind w:left="0"/>
        <w:jc w:val="left"/>
      </w:pPr>
      <w:r>
        <w:br/>
      </w:r>
    </w:p>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r>
              <w:br/>
            </w:r>
            <w:r>
              <w:rPr>
                <w:rFonts w:ascii="Times New Roman"/>
                <w:b w:val="false"/>
                <w:i w:val="false"/>
                <w:color w:val="000000"/>
                <w:sz w:val="20"/>
              </w:rPr>
              <w:t>ауданы әкімдігінің</w:t>
            </w:r>
            <w:r>
              <w:br/>
            </w:r>
            <w:r>
              <w:rPr>
                <w:rFonts w:ascii="Times New Roman"/>
                <w:b w:val="false"/>
                <w:i w:val="false"/>
                <w:color w:val="000000"/>
                <w:sz w:val="20"/>
              </w:rPr>
              <w:t>2012 жылғы 29 маусымдағы</w:t>
            </w:r>
            <w:r>
              <w:br/>
            </w:r>
            <w:r>
              <w:rPr>
                <w:rFonts w:ascii="Times New Roman"/>
                <w:b w:val="false"/>
                <w:i w:val="false"/>
                <w:color w:val="000000"/>
                <w:sz w:val="20"/>
              </w:rPr>
              <w:t>№ 224 қаулысымен бекітілді</w:t>
            </w:r>
          </w:p>
        </w:tc>
      </w:tr>
    </w:tbl>
    <w:bookmarkStart w:name="z69" w:id="54"/>
    <w:p>
      <w:pPr>
        <w:spacing w:after="0"/>
        <w:ind w:left="0"/>
        <w:jc w:val="left"/>
      </w:pPr>
      <w:r>
        <w:rPr>
          <w:rFonts w:ascii="Times New Roman"/>
          <w:b/>
          <w:i w:val="false"/>
          <w:color w:val="000000"/>
        </w:rPr>
        <w:t xml:space="preserve">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регламенті</w:t>
      </w:r>
      <w:r>
        <w:br/>
      </w:r>
      <w:r>
        <w:rPr>
          <w:rFonts w:ascii="Times New Roman"/>
          <w:b/>
          <w:i w:val="false"/>
          <w:color w:val="000000"/>
        </w:rPr>
        <w:t>1. Негізгі ұғымдар</w:t>
      </w:r>
    </w:p>
    <w:bookmarkEnd w:id="54"/>
    <w:bookmarkStart w:name="z70" w:id="55"/>
    <w:p>
      <w:pPr>
        <w:spacing w:after="0"/>
        <w:ind w:left="0"/>
        <w:jc w:val="both"/>
      </w:pPr>
      <w:r>
        <w:rPr>
          <w:rFonts w:ascii="Times New Roman"/>
          <w:b w:val="false"/>
          <w:i w:val="false"/>
          <w:color w:val="000000"/>
          <w:sz w:val="28"/>
        </w:rPr>
        <w:t>
      1. Осы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Регламентінде (бұдан әрі – Регламент) мынадай ұғымдар қолданылады:</w:t>
      </w:r>
    </w:p>
    <w:bookmarkEnd w:id="55"/>
    <w:p>
      <w:pPr>
        <w:spacing w:after="0"/>
        <w:ind w:left="0"/>
        <w:jc w:val="both"/>
      </w:pPr>
      <w:r>
        <w:rPr>
          <w:rFonts w:ascii="Times New Roman"/>
          <w:b w:val="false"/>
          <w:i w:val="false"/>
          <w:color w:val="000000"/>
          <w:sz w:val="28"/>
        </w:rPr>
        <w:t>
      1) білім бөлімі – "Солтүстік Қазақстан облысы Ғабит Мүсірепов атындағы ауданының білім бөлімі" мемлекеттік мекемесі;</w:t>
      </w:r>
    </w:p>
    <w:p>
      <w:pPr>
        <w:spacing w:after="0"/>
        <w:ind w:left="0"/>
        <w:jc w:val="both"/>
      </w:pPr>
      <w:r>
        <w:rPr>
          <w:rFonts w:ascii="Times New Roman"/>
          <w:b w:val="false"/>
          <w:i w:val="false"/>
          <w:color w:val="000000"/>
          <w:sz w:val="28"/>
        </w:rPr>
        <w:t>
      2) білім бөлімінің басшылығы – "Солтүстік Қазақстан облысы Ғабит Мүсірепов атындағы ауданының білім бөлімі" мемлекеттік мекемесінің бастығы;</w:t>
      </w:r>
    </w:p>
    <w:p>
      <w:pPr>
        <w:spacing w:after="0"/>
        <w:ind w:left="0"/>
        <w:jc w:val="both"/>
      </w:pPr>
      <w:r>
        <w:rPr>
          <w:rFonts w:ascii="Times New Roman"/>
          <w:b w:val="false"/>
          <w:i w:val="false"/>
          <w:color w:val="000000"/>
          <w:sz w:val="28"/>
        </w:rPr>
        <w:t>
      3) білім бөлімінің жауапты орындаушы – лауазымдық нұсқаулыққа сәйкес міндеттер жүктелген "Солтүстік Қазақстан облысы Ғабит Мүсірепов атындағы ауданының білім бөлімі" мемлекеттік мекемесінің маманы;</w:t>
      </w:r>
    </w:p>
    <w:p>
      <w:pPr>
        <w:spacing w:after="0"/>
        <w:ind w:left="0"/>
        <w:jc w:val="both"/>
      </w:pPr>
      <w:r>
        <w:rPr>
          <w:rFonts w:ascii="Times New Roman"/>
          <w:b w:val="false"/>
          <w:i w:val="false"/>
          <w:color w:val="000000"/>
          <w:sz w:val="28"/>
        </w:rPr>
        <w:t>
      4) тұтынушы – жеке тұлға;</w:t>
      </w:r>
    </w:p>
    <w:p>
      <w:pPr>
        <w:spacing w:after="0"/>
        <w:ind w:left="0"/>
        <w:jc w:val="both"/>
      </w:pPr>
      <w:r>
        <w:rPr>
          <w:rFonts w:ascii="Times New Roman"/>
          <w:b w:val="false"/>
          <w:i w:val="false"/>
          <w:color w:val="000000"/>
          <w:sz w:val="28"/>
        </w:rPr>
        <w:t>
      5) ХҚКО жинақтаушы бөлімінің инспекторы – құжаттар жинауды және оны арнайы комиссияның жұмыс органына тапсыратын халыққа қызмет көрсету орталығының қызметкері.</w:t>
      </w:r>
    </w:p>
    <w:p>
      <w:pPr>
        <w:spacing w:after="0"/>
        <w:ind w:left="0"/>
        <w:jc w:val="both"/>
      </w:pPr>
      <w:r>
        <w:rPr>
          <w:rFonts w:ascii="Times New Roman"/>
          <w:b w:val="false"/>
          <w:i w:val="false"/>
          <w:color w:val="000000"/>
          <w:sz w:val="28"/>
        </w:rPr>
        <w:t>
      6) ХҚКО инспекторы – тұтынушының өтініші мен құжаттарын қабылдайтын Халыққа қызмет көрсету орталығының қызметкері;</w:t>
      </w:r>
    </w:p>
    <w:p>
      <w:pPr>
        <w:spacing w:after="0"/>
        <w:ind w:left="0"/>
        <w:jc w:val="both"/>
      </w:pPr>
      <w:r>
        <w:rPr>
          <w:rFonts w:ascii="Times New Roman"/>
          <w:b w:val="false"/>
          <w:i w:val="false"/>
          <w:color w:val="000000"/>
          <w:sz w:val="28"/>
        </w:rPr>
        <w:t>
      7) ХҚКО – Халыққа қызмет көрсету орталығы.</w:t>
      </w:r>
    </w:p>
    <w:bookmarkStart w:name="z71" w:id="56"/>
    <w:p>
      <w:pPr>
        <w:spacing w:after="0"/>
        <w:ind w:left="0"/>
        <w:jc w:val="left"/>
      </w:pPr>
      <w:r>
        <w:rPr>
          <w:rFonts w:ascii="Times New Roman"/>
          <w:b/>
          <w:i w:val="false"/>
          <w:color w:val="000000"/>
        </w:rPr>
        <w:t xml:space="preserve"> 2. Жалпы ережелер</w:t>
      </w:r>
    </w:p>
    <w:bookmarkEnd w:id="56"/>
    <w:bookmarkStart w:name="z72" w:id="57"/>
    <w:p>
      <w:pPr>
        <w:spacing w:after="0"/>
        <w:ind w:left="0"/>
        <w:jc w:val="both"/>
      </w:pPr>
      <w:r>
        <w:rPr>
          <w:rFonts w:ascii="Times New Roman"/>
          <w:b w:val="false"/>
          <w:i w:val="false"/>
          <w:color w:val="000000"/>
          <w:sz w:val="28"/>
        </w:rPr>
        <w:t xml:space="preserve">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57"/>
    <w:bookmarkStart w:name="z73" w:id="58"/>
    <w:p>
      <w:pPr>
        <w:spacing w:after="0"/>
        <w:ind w:left="0"/>
        <w:jc w:val="both"/>
      </w:pPr>
      <w:r>
        <w:rPr>
          <w:rFonts w:ascii="Times New Roman"/>
          <w:b w:val="false"/>
          <w:i w:val="false"/>
          <w:color w:val="000000"/>
          <w:sz w:val="28"/>
        </w:rPr>
        <w:t xml:space="preserve">
      3. Мемлекеттік қызмет "Солтүстік Қазақстан облысы Ғабит Мүсірепов атындағы ауданының білім бөлімі" мемлекеттік мекемесімен әрі қарай (білім бөлімі), сондай-ақ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балама негізде ХҚКО арқылы көрсетіледі.</w:t>
      </w:r>
    </w:p>
    <w:bookmarkEnd w:id="58"/>
    <w:bookmarkStart w:name="z74" w:id="59"/>
    <w:p>
      <w:pPr>
        <w:spacing w:after="0"/>
        <w:ind w:left="0"/>
        <w:jc w:val="both"/>
      </w:pPr>
      <w:r>
        <w:rPr>
          <w:rFonts w:ascii="Times New Roman"/>
          <w:b w:val="false"/>
          <w:i w:val="false"/>
          <w:color w:val="000000"/>
          <w:sz w:val="28"/>
        </w:rPr>
        <w:t>
      4. Көрсетілетін мемлекеттік қызмет нысаны: автоматтандырылмаған.</w:t>
      </w:r>
    </w:p>
    <w:bookmarkEnd w:id="59"/>
    <w:bookmarkStart w:name="z75" w:id="60"/>
    <w:p>
      <w:pPr>
        <w:spacing w:after="0"/>
        <w:ind w:left="0"/>
        <w:jc w:val="both"/>
      </w:pPr>
      <w:r>
        <w:rPr>
          <w:rFonts w:ascii="Times New Roman"/>
          <w:b w:val="false"/>
          <w:i w:val="false"/>
          <w:color w:val="000000"/>
          <w:sz w:val="28"/>
        </w:rPr>
        <w:t>
      5. Мемлекеттік қызмет тегін көрсетіледі.</w:t>
      </w:r>
    </w:p>
    <w:bookmarkEnd w:id="60"/>
    <w:bookmarkStart w:name="z76" w:id="61"/>
    <w:p>
      <w:pPr>
        <w:spacing w:after="0"/>
        <w:ind w:left="0"/>
        <w:jc w:val="both"/>
      </w:pPr>
      <w:r>
        <w:rPr>
          <w:rFonts w:ascii="Times New Roman"/>
          <w:b w:val="false"/>
          <w:i w:val="false"/>
          <w:color w:val="000000"/>
          <w:sz w:val="28"/>
        </w:rPr>
        <w:t xml:space="preserve">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13-бабының </w:t>
      </w:r>
      <w:r>
        <w:rPr>
          <w:rFonts w:ascii="Times New Roman"/>
          <w:b w:val="false"/>
          <w:i w:val="false"/>
          <w:color w:val="000000"/>
          <w:sz w:val="28"/>
        </w:rPr>
        <w:t>3-тармағы</w:t>
      </w:r>
      <w:r>
        <w:rPr>
          <w:rFonts w:ascii="Times New Roman"/>
          <w:b w:val="false"/>
          <w:i w:val="false"/>
          <w:color w:val="000000"/>
          <w:sz w:val="28"/>
        </w:rPr>
        <w:t xml:space="preserve">,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128-баптары</w:t>
      </w:r>
      <w:r>
        <w:rPr>
          <w:rFonts w:ascii="Times New Roman"/>
          <w:b w:val="false"/>
          <w:i w:val="false"/>
          <w:color w:val="000000"/>
          <w:sz w:val="28"/>
        </w:rPr>
        <w:t xml:space="preserve">, Қазақстан Республикасы Үкіметінің 2010 жылғы 26 ақпандағы № 140 қаулысымен бекітілген "Жеке және заңды тұлғаларға көрсетілетін мемлекеттік қызметтер тізбесін бекіту туралы"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p>
    <w:bookmarkEnd w:id="61"/>
    <w:bookmarkStart w:name="z77" w:id="62"/>
    <w:p>
      <w:pPr>
        <w:spacing w:after="0"/>
        <w:ind w:left="0"/>
        <w:jc w:val="both"/>
      </w:pPr>
      <w:r>
        <w:rPr>
          <w:rFonts w:ascii="Times New Roman"/>
          <w:b w:val="false"/>
          <w:i w:val="false"/>
          <w:color w:val="000000"/>
          <w:sz w:val="28"/>
        </w:rPr>
        <w:t xml:space="preserve">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кәмелетке толмаған балаларға тиесілі тұрғын үй алаңын айырбастауға немесе сатуға рұқсат беру үшін нотариалды кеңсеге анықтама беру (бұдан әрі – анықтама), немесе қағаз тасушыда қызмет беруден дәлелді бас тарту туралы жауап болып табылады.</w:t>
      </w:r>
    </w:p>
    <w:bookmarkEnd w:id="62"/>
    <w:bookmarkStart w:name="z78" w:id="63"/>
    <w:p>
      <w:pPr>
        <w:spacing w:after="0"/>
        <w:ind w:left="0"/>
        <w:jc w:val="left"/>
      </w:pPr>
      <w:r>
        <w:rPr>
          <w:rFonts w:ascii="Times New Roman"/>
          <w:b/>
          <w:i w:val="false"/>
          <w:color w:val="000000"/>
        </w:rPr>
        <w:t xml:space="preserve"> 3. Мемлекеттік қызмет көрсету тәртібіне талаптар</w:t>
      </w:r>
    </w:p>
    <w:bookmarkEnd w:id="63"/>
    <w:bookmarkStart w:name="z79" w:id="64"/>
    <w:p>
      <w:pPr>
        <w:spacing w:after="0"/>
        <w:ind w:left="0"/>
        <w:jc w:val="both"/>
      </w:pPr>
      <w:r>
        <w:rPr>
          <w:rFonts w:ascii="Times New Roman"/>
          <w:b w:val="false"/>
          <w:i w:val="false"/>
          <w:color w:val="000000"/>
          <w:sz w:val="28"/>
        </w:rPr>
        <w:t xml:space="preserve">
      8. Мемлекеттік қызмет көрсету тәртібі және қажетті құжаттар туралы толық ақпарат мекен-жайы мен жұмыс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білім бөлімінің стендтерінде орналасқан, сондай-ақ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халыққа қызмет көрсету орталықтары, сондай-ақ көрсетілген білім бөлімінің интернет-ресурстарынан алуға болады.</w:t>
      </w:r>
    </w:p>
    <w:bookmarkEnd w:id="64"/>
    <w:bookmarkStart w:name="z80" w:id="65"/>
    <w:p>
      <w:pPr>
        <w:spacing w:after="0"/>
        <w:ind w:left="0"/>
        <w:jc w:val="both"/>
      </w:pPr>
      <w:r>
        <w:rPr>
          <w:rFonts w:ascii="Times New Roman"/>
          <w:b w:val="false"/>
          <w:i w:val="false"/>
          <w:color w:val="000000"/>
          <w:sz w:val="28"/>
        </w:rPr>
        <w:t>
      9. ХҚКО және білім бөлімінде мемлекеттік қызмет көрсету мерзімі:</w:t>
      </w:r>
    </w:p>
    <w:bookmarkEnd w:id="65"/>
    <w:p>
      <w:pPr>
        <w:spacing w:after="0"/>
        <w:ind w:left="0"/>
        <w:jc w:val="both"/>
      </w:pPr>
      <w:r>
        <w:rPr>
          <w:rFonts w:ascii="Times New Roman"/>
          <w:b w:val="false"/>
          <w:i w:val="false"/>
          <w:color w:val="000000"/>
          <w:sz w:val="28"/>
        </w:rPr>
        <w:t xml:space="preserve">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w:t>
      </w:r>
    </w:p>
    <w:p>
      <w:pPr>
        <w:spacing w:after="0"/>
        <w:ind w:left="0"/>
        <w:jc w:val="both"/>
      </w:pPr>
      <w:r>
        <w:rPr>
          <w:rFonts w:ascii="Times New Roman"/>
          <w:b w:val="false"/>
          <w:i w:val="false"/>
          <w:color w:val="000000"/>
          <w:sz w:val="28"/>
        </w:rPr>
        <w:t>
      2) өтініш беруші жүгінген күні орында көрсетілетін мемлекеттік қызметті алуға дейінгі шекті күту уақыты 30 минуттан аспауы тиіс;</w:t>
      </w:r>
    </w:p>
    <w:p>
      <w:pPr>
        <w:spacing w:after="0"/>
        <w:ind w:left="0"/>
        <w:jc w:val="both"/>
      </w:pPr>
      <w:r>
        <w:rPr>
          <w:rFonts w:ascii="Times New Roman"/>
          <w:b w:val="false"/>
          <w:i w:val="false"/>
          <w:color w:val="000000"/>
          <w:sz w:val="28"/>
        </w:rPr>
        <w:t>
      3) өтініш беруші жүгінген күні орында көрсетілетін мемлекеттік қызметті алушыға қызмет көрсетудің шекті уақыты 30 минуттан аспауы тиіс.</w:t>
      </w:r>
    </w:p>
    <w:bookmarkStart w:name="z81" w:id="66"/>
    <w:p>
      <w:pPr>
        <w:spacing w:after="0"/>
        <w:ind w:left="0"/>
        <w:jc w:val="both"/>
      </w:pPr>
      <w:r>
        <w:rPr>
          <w:rFonts w:ascii="Times New Roman"/>
          <w:b w:val="false"/>
          <w:i w:val="false"/>
          <w:color w:val="000000"/>
          <w:sz w:val="28"/>
        </w:rPr>
        <w:t>
      10. Мемлекеттік қызмет көрсетуді тоқтату немесе мемлекеттік қызмет көрсетуден бас тартуға негіз болып табылады:</w:t>
      </w:r>
    </w:p>
    <w:bookmarkEnd w:id="66"/>
    <w:p>
      <w:pPr>
        <w:spacing w:after="0"/>
        <w:ind w:left="0"/>
        <w:jc w:val="both"/>
      </w:pPr>
      <w:r>
        <w:rPr>
          <w:rFonts w:ascii="Times New Roman"/>
          <w:b w:val="false"/>
          <w:i w:val="false"/>
          <w:color w:val="000000"/>
          <w:sz w:val="28"/>
        </w:rPr>
        <w:t xml:space="preserve">
      1) білім бөліміне жүгінгенде –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құжаттардың біреуін ұсынбаған жағдайда;</w:t>
      </w:r>
    </w:p>
    <w:p>
      <w:pPr>
        <w:spacing w:after="0"/>
        <w:ind w:left="0"/>
        <w:jc w:val="both"/>
      </w:pPr>
      <w:r>
        <w:rPr>
          <w:rFonts w:ascii="Times New Roman"/>
          <w:b w:val="false"/>
          <w:i w:val="false"/>
          <w:color w:val="000000"/>
          <w:sz w:val="28"/>
        </w:rPr>
        <w:t xml:space="preserve">
      2) ХҚКО-на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 ХҚКО-на қайтарады.</w:t>
      </w:r>
    </w:p>
    <w:bookmarkStart w:name="z82" w:id="67"/>
    <w:p>
      <w:pPr>
        <w:spacing w:after="0"/>
        <w:ind w:left="0"/>
        <w:jc w:val="both"/>
      </w:pPr>
      <w:r>
        <w:rPr>
          <w:rFonts w:ascii="Times New Roman"/>
          <w:b w:val="false"/>
          <w:i w:val="false"/>
          <w:color w:val="000000"/>
          <w:sz w:val="28"/>
        </w:rPr>
        <w:t>
      11. Тұтынушыға мемлекеттік қызмет алу үшін барлық қажетті құжаттарды тапсырғанда беріледі:</w:t>
      </w:r>
    </w:p>
    <w:bookmarkEnd w:id="67"/>
    <w:p>
      <w:pPr>
        <w:spacing w:after="0"/>
        <w:ind w:left="0"/>
        <w:jc w:val="both"/>
      </w:pPr>
      <w:r>
        <w:rPr>
          <w:rFonts w:ascii="Times New Roman"/>
          <w:b w:val="false"/>
          <w:i w:val="false"/>
          <w:color w:val="000000"/>
          <w:sz w:val="28"/>
        </w:rPr>
        <w:t>
      1) білім бөліміне жүгінгенде – тұтынушының мемлекеттік қызмет алған мерзімі көрсетілген барлық құжаттарын алғаны туралы қолхат;</w:t>
      </w:r>
    </w:p>
    <w:p>
      <w:pPr>
        <w:spacing w:after="0"/>
        <w:ind w:left="0"/>
        <w:jc w:val="both"/>
      </w:pPr>
      <w:r>
        <w:rPr>
          <w:rFonts w:ascii="Times New Roman"/>
          <w:b w:val="false"/>
          <w:i w:val="false"/>
          <w:color w:val="000000"/>
          <w:sz w:val="28"/>
        </w:rPr>
        <w:t>
      2) ХҚКО-на жүгінгенде - осы аталған сәйкес құжаттар тапсырылғаны туралы қолхат:</w:t>
      </w:r>
    </w:p>
    <w:p>
      <w:pPr>
        <w:spacing w:after="0"/>
        <w:ind w:left="0"/>
        <w:jc w:val="both"/>
      </w:pPr>
      <w:r>
        <w:rPr>
          <w:rFonts w:ascii="Times New Roman"/>
          <w:b w:val="false"/>
          <w:i w:val="false"/>
          <w:color w:val="000000"/>
          <w:sz w:val="28"/>
        </w:rPr>
        <w:t>
      1) сұрау салу нөмірі, күні көрсетілген;</w:t>
      </w:r>
    </w:p>
    <w:p>
      <w:pPr>
        <w:spacing w:after="0"/>
        <w:ind w:left="0"/>
        <w:jc w:val="both"/>
      </w:pPr>
      <w:r>
        <w:rPr>
          <w:rFonts w:ascii="Times New Roman"/>
          <w:b w:val="false"/>
          <w:i w:val="false"/>
          <w:color w:val="000000"/>
          <w:sz w:val="28"/>
        </w:rPr>
        <w:t>
      2) сұратылған мемлекеттік қызмет түрі көрсетілген;</w:t>
      </w:r>
    </w:p>
    <w:p>
      <w:pPr>
        <w:spacing w:after="0"/>
        <w:ind w:left="0"/>
        <w:jc w:val="both"/>
      </w:pPr>
      <w:r>
        <w:rPr>
          <w:rFonts w:ascii="Times New Roman"/>
          <w:b w:val="false"/>
          <w:i w:val="false"/>
          <w:color w:val="000000"/>
          <w:sz w:val="28"/>
        </w:rPr>
        <w:t>
      3) қоса берілген құжаттар саны мен атауы;</w:t>
      </w:r>
    </w:p>
    <w:p>
      <w:pPr>
        <w:spacing w:after="0"/>
        <w:ind w:left="0"/>
        <w:jc w:val="both"/>
      </w:pPr>
      <w:r>
        <w:rPr>
          <w:rFonts w:ascii="Times New Roman"/>
          <w:b w:val="false"/>
          <w:i w:val="false"/>
          <w:color w:val="000000"/>
          <w:sz w:val="28"/>
        </w:rPr>
        <w:t>
      4) құжаттардың берілген күні, уақыты мен орны;</w:t>
      </w:r>
    </w:p>
    <w:p>
      <w:pPr>
        <w:spacing w:after="0"/>
        <w:ind w:left="0"/>
        <w:jc w:val="both"/>
      </w:pPr>
      <w:r>
        <w:rPr>
          <w:rFonts w:ascii="Times New Roman"/>
          <w:b w:val="false"/>
          <w:i w:val="false"/>
          <w:color w:val="000000"/>
          <w:sz w:val="28"/>
        </w:rPr>
        <w:t>
      5) құжаттарды ресімдеуге өтініш қабылдаған ХҚКО инспекторының тегі, аты, әкесінің аты көрсетілген.</w:t>
      </w:r>
    </w:p>
    <w:p>
      <w:pPr>
        <w:spacing w:after="0"/>
        <w:ind w:left="0"/>
        <w:jc w:val="both"/>
      </w:pP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p>
    <w:p>
      <w:pPr>
        <w:spacing w:after="0"/>
        <w:ind w:left="0"/>
        <w:jc w:val="both"/>
      </w:pPr>
      <w:r>
        <w:rPr>
          <w:rFonts w:ascii="Times New Roman"/>
          <w:b w:val="false"/>
          <w:i w:val="false"/>
          <w:color w:val="000000"/>
          <w:sz w:val="28"/>
        </w:rPr>
        <w:t>
      Тұтынушы құжаттарын алуға білім бөліміне мерзімінде жүгінбеген жағдайда, қаралған құжаттар мен дайын анықтамалар екі ай бойы сақталады.</w:t>
      </w:r>
    </w:p>
    <w:p>
      <w:pPr>
        <w:spacing w:after="0"/>
        <w:ind w:left="0"/>
        <w:jc w:val="both"/>
      </w:pPr>
      <w:r>
        <w:rPr>
          <w:rFonts w:ascii="Times New Roman"/>
          <w:b w:val="false"/>
          <w:i w:val="false"/>
          <w:color w:val="000000"/>
          <w:sz w:val="28"/>
        </w:rPr>
        <w:t>
      ХҚКО-на жүгінгенде – анықтама, тұтынушы жеке жүгінгенде ғана беріледі.</w:t>
      </w:r>
    </w:p>
    <w:bookmarkStart w:name="z83" w:id="68"/>
    <w:p>
      <w:pPr>
        <w:spacing w:after="0"/>
        <w:ind w:left="0"/>
        <w:jc w:val="both"/>
      </w:pPr>
      <w:r>
        <w:rPr>
          <w:rFonts w:ascii="Times New Roman"/>
          <w:b w:val="false"/>
          <w:i w:val="false"/>
          <w:color w:val="000000"/>
          <w:sz w:val="28"/>
        </w:rPr>
        <w:t>
      12. Тұтынушыдан мемлекеттік қызмет алу үшін өтініш алған мерзімнен бастап көрсетілген мемлекеттік қызметтің нәтижесін беруге дейінгі мемлекеттік қызмет көрсетудің кезеңдері:</w:t>
      </w:r>
    </w:p>
    <w:bookmarkEnd w:id="68"/>
    <w:p>
      <w:pPr>
        <w:spacing w:after="0"/>
        <w:ind w:left="0"/>
        <w:jc w:val="both"/>
      </w:pPr>
      <w:r>
        <w:rPr>
          <w:rFonts w:ascii="Times New Roman"/>
          <w:b w:val="false"/>
          <w:i w:val="false"/>
          <w:color w:val="000000"/>
          <w:sz w:val="28"/>
        </w:rPr>
        <w:t>
      білім бөлімі арқылы:</w:t>
      </w:r>
    </w:p>
    <w:p>
      <w:pPr>
        <w:spacing w:after="0"/>
        <w:ind w:left="0"/>
        <w:jc w:val="both"/>
      </w:pPr>
      <w:r>
        <w:rPr>
          <w:rFonts w:ascii="Times New Roman"/>
          <w:b w:val="false"/>
          <w:i w:val="false"/>
          <w:color w:val="000000"/>
          <w:sz w:val="28"/>
        </w:rPr>
        <w:t>
      1) тұтынушы, білім бөлімінің жауапты маманына, анықтама беруі жөнінде өтініш береді, жауапты маман өтінішті тіркеп және тұтынушыға мемлекеттік қызмет алуға берілген құжаттарды қабылдағаны туралы, мемлекеттік қызмет көрсетудің күні көрсетілген қолхат береді, құжаттарды білім бөлімі басшылығына қарауға тапсырады;</w:t>
      </w:r>
    </w:p>
    <w:p>
      <w:pPr>
        <w:spacing w:after="0"/>
        <w:ind w:left="0"/>
        <w:jc w:val="both"/>
      </w:pPr>
      <w:r>
        <w:rPr>
          <w:rFonts w:ascii="Times New Roman"/>
          <w:b w:val="false"/>
          <w:i w:val="false"/>
          <w:color w:val="000000"/>
          <w:sz w:val="28"/>
        </w:rPr>
        <w:t>
      2) білім бөлімінің басшылығы түскен құжаттармен танысады, жауапты орындаушыны анықтайды, резолюция жасап, жауапты орындаушыға жібереді;</w:t>
      </w:r>
    </w:p>
    <w:p>
      <w:pPr>
        <w:spacing w:after="0"/>
        <w:ind w:left="0"/>
        <w:jc w:val="both"/>
      </w:pPr>
      <w:r>
        <w:rPr>
          <w:rFonts w:ascii="Times New Roman"/>
          <w:b w:val="false"/>
          <w:i w:val="false"/>
          <w:color w:val="000000"/>
          <w:sz w:val="28"/>
        </w:rPr>
        <w:t>
      3) білім бөлімінің жауапты орындаушысы түскен құжаттарды қарап,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Регламентінде анықтамасын дайындайды, бас тарту туралы дәлелді жауапты қарайды, басшылыққа қол қойғызады;</w:t>
      </w:r>
    </w:p>
    <w:p>
      <w:pPr>
        <w:spacing w:after="0"/>
        <w:ind w:left="0"/>
        <w:jc w:val="both"/>
      </w:pPr>
      <w:r>
        <w:rPr>
          <w:rFonts w:ascii="Times New Roman"/>
          <w:b w:val="false"/>
          <w:i w:val="false"/>
          <w:color w:val="000000"/>
          <w:sz w:val="28"/>
        </w:rPr>
        <w:t>
      4) білім бөлімі басшылығы анықтаманы қарайды, немесе қызмет көрсетуден бас тарту туралы дәлелді жауапты қарайды, қол қояды;</w:t>
      </w:r>
    </w:p>
    <w:p>
      <w:pPr>
        <w:spacing w:after="0"/>
        <w:ind w:left="0"/>
        <w:jc w:val="both"/>
      </w:pPr>
      <w:r>
        <w:rPr>
          <w:rFonts w:ascii="Times New Roman"/>
          <w:b w:val="false"/>
          <w:i w:val="false"/>
          <w:color w:val="000000"/>
          <w:sz w:val="28"/>
        </w:rPr>
        <w:t>
      5) білім бөлімінің жауапты орындаушысы, тұтынушыға анықтама береді, немесе қызмет көрсетуден бас тарту туралы дәлелді жауапты береді.</w:t>
      </w:r>
    </w:p>
    <w:p>
      <w:pPr>
        <w:spacing w:after="0"/>
        <w:ind w:left="0"/>
        <w:jc w:val="both"/>
      </w:pPr>
      <w:r>
        <w:rPr>
          <w:rFonts w:ascii="Times New Roman"/>
          <w:b w:val="false"/>
          <w:i w:val="false"/>
          <w:color w:val="000000"/>
          <w:sz w:val="28"/>
        </w:rPr>
        <w:t>
      ХҚКО арқылы:</w:t>
      </w:r>
    </w:p>
    <w:p>
      <w:pPr>
        <w:spacing w:after="0"/>
        <w:ind w:left="0"/>
        <w:jc w:val="both"/>
      </w:pPr>
      <w:r>
        <w:rPr>
          <w:rFonts w:ascii="Times New Roman"/>
          <w:b w:val="false"/>
          <w:i w:val="false"/>
          <w:color w:val="000000"/>
          <w:sz w:val="28"/>
        </w:rPr>
        <w:t>
      тұтынушы ХҚКО-на анықтама алу үшін өтініш береді;</w:t>
      </w:r>
    </w:p>
    <w:p>
      <w:pPr>
        <w:spacing w:after="0"/>
        <w:ind w:left="0"/>
        <w:jc w:val="both"/>
      </w:pPr>
      <w:r>
        <w:rPr>
          <w:rFonts w:ascii="Times New Roman"/>
          <w:b w:val="false"/>
          <w:i w:val="false"/>
          <w:color w:val="000000"/>
          <w:sz w:val="28"/>
        </w:rPr>
        <w:t>
      1) ХҚКО-ң инспекторы өтінішті тіркейді, тұтынушыға қажетті құжаттарды қабылдағаны туралы қолхат береді және құжаттарды ХҚКО-ң жинақтау орталығының инспекторына тапсырады;</w:t>
      </w:r>
    </w:p>
    <w:p>
      <w:pPr>
        <w:spacing w:after="0"/>
        <w:ind w:left="0"/>
        <w:jc w:val="both"/>
      </w:pPr>
      <w:r>
        <w:rPr>
          <w:rFonts w:ascii="Times New Roman"/>
          <w:b w:val="false"/>
          <w:i w:val="false"/>
          <w:color w:val="000000"/>
          <w:sz w:val="28"/>
        </w:rPr>
        <w:t>
      2) ХҚКО-ң жинақтау орталығының инспекторы құжаттарды жинастырып, реестр құрады, құжаттарды білім бөліміне жібереді;</w:t>
      </w:r>
    </w:p>
    <w:p>
      <w:pPr>
        <w:spacing w:after="0"/>
        <w:ind w:left="0"/>
        <w:jc w:val="both"/>
      </w:pPr>
      <w:r>
        <w:rPr>
          <w:rFonts w:ascii="Times New Roman"/>
          <w:b w:val="false"/>
          <w:i w:val="false"/>
          <w:color w:val="000000"/>
          <w:sz w:val="28"/>
        </w:rPr>
        <w:t>
      3) білім бөлімінің жауапты орындаушысы түскен құжаттарды тіркейді, сонан кейін білім бөлімінің басшылығына қарауға тапсырады;</w:t>
      </w:r>
    </w:p>
    <w:p>
      <w:pPr>
        <w:spacing w:after="0"/>
        <w:ind w:left="0"/>
        <w:jc w:val="both"/>
      </w:pPr>
      <w:r>
        <w:rPr>
          <w:rFonts w:ascii="Times New Roman"/>
          <w:b w:val="false"/>
          <w:i w:val="false"/>
          <w:color w:val="000000"/>
          <w:sz w:val="28"/>
        </w:rPr>
        <w:t>
      4) білім бөлімінің басшылығы түскен құжаттармен танысады, жауапты орындаушыны анықтайды, резолюция жасап, жауапты орындаушыға жібереді;</w:t>
      </w:r>
    </w:p>
    <w:p>
      <w:pPr>
        <w:spacing w:after="0"/>
        <w:ind w:left="0"/>
        <w:jc w:val="both"/>
      </w:pPr>
      <w:r>
        <w:rPr>
          <w:rFonts w:ascii="Times New Roman"/>
          <w:b w:val="false"/>
          <w:i w:val="false"/>
          <w:color w:val="000000"/>
          <w:sz w:val="28"/>
        </w:rPr>
        <w:t>
      5) білім бөлімінің жауапты орындаушысы түскен құжаттарды қарап,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Регламентінде анықтамасын дайындайды, бас тарту туралы дәлелді жауапты қарайды, басшылыққа қол қойғызады;</w:t>
      </w:r>
    </w:p>
    <w:p>
      <w:pPr>
        <w:spacing w:after="0"/>
        <w:ind w:left="0"/>
        <w:jc w:val="both"/>
      </w:pPr>
      <w:r>
        <w:rPr>
          <w:rFonts w:ascii="Times New Roman"/>
          <w:b w:val="false"/>
          <w:i w:val="false"/>
          <w:color w:val="000000"/>
          <w:sz w:val="28"/>
        </w:rPr>
        <w:t>
      бас тарту туралы дәлелді жауапты қарайды, басшылыққа қол қойғызады;</w:t>
      </w:r>
    </w:p>
    <w:p>
      <w:pPr>
        <w:spacing w:after="0"/>
        <w:ind w:left="0"/>
        <w:jc w:val="both"/>
      </w:pPr>
      <w:r>
        <w:rPr>
          <w:rFonts w:ascii="Times New Roman"/>
          <w:b w:val="false"/>
          <w:i w:val="false"/>
          <w:color w:val="000000"/>
          <w:sz w:val="28"/>
        </w:rPr>
        <w:t>
      6) білім бөлімі басшылығы анықтаманы қарайды, немесе қызмет көрсетуден бас тарту туралы дәлелді жауапты қарайды, қол қояды, жауапты орындаушыға тапсырады;</w:t>
      </w:r>
    </w:p>
    <w:p>
      <w:pPr>
        <w:spacing w:after="0"/>
        <w:ind w:left="0"/>
        <w:jc w:val="both"/>
      </w:pPr>
      <w:r>
        <w:rPr>
          <w:rFonts w:ascii="Times New Roman"/>
          <w:b w:val="false"/>
          <w:i w:val="false"/>
          <w:color w:val="000000"/>
          <w:sz w:val="28"/>
        </w:rPr>
        <w:t>
      7) білім бөлімінің жауапты орындаушысы мемлекеттік қызмет көрсетудің нәтижесін ХҚКО-на жібереді.</w:t>
      </w:r>
    </w:p>
    <w:bookmarkStart w:name="z84" w:id="69"/>
    <w:p>
      <w:pPr>
        <w:spacing w:after="0"/>
        <w:ind w:left="0"/>
        <w:jc w:val="left"/>
      </w:pPr>
      <w:r>
        <w:rPr>
          <w:rFonts w:ascii="Times New Roman"/>
          <w:b/>
          <w:i w:val="false"/>
          <w:color w:val="000000"/>
        </w:rPr>
        <w:t xml:space="preserve"> 4.Мемлекеттік қызмет көрсету барысында әрекеттер</w:t>
      </w:r>
      <w:r>
        <w:br/>
      </w:r>
      <w:r>
        <w:rPr>
          <w:rFonts w:ascii="Times New Roman"/>
          <w:b/>
          <w:i w:val="false"/>
          <w:color w:val="000000"/>
        </w:rPr>
        <w:t>(өзара әрекеттесу) тәртібін сипаттау</w:t>
      </w:r>
    </w:p>
    <w:bookmarkEnd w:id="69"/>
    <w:bookmarkStart w:name="z85" w:id="70"/>
    <w:p>
      <w:pPr>
        <w:spacing w:after="0"/>
        <w:ind w:left="0"/>
        <w:jc w:val="both"/>
      </w:pPr>
      <w:r>
        <w:rPr>
          <w:rFonts w:ascii="Times New Roman"/>
          <w:b w:val="false"/>
          <w:i w:val="false"/>
          <w:color w:val="000000"/>
          <w:sz w:val="28"/>
        </w:rPr>
        <w:t>
      13. Мемлекеттік қызметті алу үшін тұтынушыға білім бөліміне және ХҚКО мынадай құжаттарды тапсыру қажет:</w:t>
      </w:r>
    </w:p>
    <w:bookmarkEnd w:id="70"/>
    <w:p>
      <w:pPr>
        <w:spacing w:after="0"/>
        <w:ind w:left="0"/>
        <w:jc w:val="both"/>
      </w:pPr>
      <w:r>
        <w:rPr>
          <w:rFonts w:ascii="Times New Roman"/>
          <w:b w:val="false"/>
          <w:i w:val="false"/>
          <w:color w:val="000000"/>
          <w:sz w:val="28"/>
        </w:rPr>
        <w:t xml:space="preserve">
      1)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баланың екі ата-анасының (ерлі-зайыптылардың) немесе оларды алмастыратын адамдардың (қорғаншылар (қамқоршылар), патронат тәрбиешілер) өтініші;</w:t>
      </w:r>
    </w:p>
    <w:p>
      <w:pPr>
        <w:spacing w:after="0"/>
        <w:ind w:left="0"/>
        <w:jc w:val="both"/>
      </w:pPr>
      <w:r>
        <w:rPr>
          <w:rFonts w:ascii="Times New Roman"/>
          <w:b w:val="false"/>
          <w:i w:val="false"/>
          <w:color w:val="000000"/>
          <w:sz w:val="28"/>
        </w:rPr>
        <w:t>
      2) банк алдында міндеттерін тиісінше орындамаған жағдайда кепілді мүлікті беру туралы екі ата-анасының (ерлі-зайыптылардың) немесе оларды алмастыратын адамдардың (қорғаншылар (қамқоршылар), патронат тәрбиешілер) нотариалды куәландырған өтініші, кепілді мүлікті беру туралы жақын туыстарының нотариалды расталған өтініші;</w:t>
      </w:r>
    </w:p>
    <w:p>
      <w:pPr>
        <w:spacing w:after="0"/>
        <w:ind w:left="0"/>
        <w:jc w:val="both"/>
      </w:pPr>
      <w:r>
        <w:rPr>
          <w:rFonts w:ascii="Times New Roman"/>
          <w:b w:val="false"/>
          <w:i w:val="false"/>
          <w:color w:val="000000"/>
          <w:sz w:val="28"/>
        </w:rPr>
        <w:t>
      3) жылжымайтын мүлік құжаттарының түпнұсқалары мен көшірмелері (пәтер, үй, саяжай, жер учаскесі және т.б. (шарт, жылжымайтын мүлік құқықтарын мемлекеттік тіркеу туралы куәлік, мүліктің техникалық паспорты, тұрғылықты орны бойынша тіркелуін растайтын құжат (мекен-жай анықтамасы, село және/немесе ауыл әкімдерінің анықтамасы);</w:t>
      </w:r>
    </w:p>
    <w:p>
      <w:pPr>
        <w:spacing w:after="0"/>
        <w:ind w:left="0"/>
        <w:jc w:val="both"/>
      </w:pPr>
      <w:r>
        <w:rPr>
          <w:rFonts w:ascii="Times New Roman"/>
          <w:b w:val="false"/>
          <w:i w:val="false"/>
          <w:color w:val="000000"/>
          <w:sz w:val="28"/>
        </w:rPr>
        <w:t>
      4) екі ата-анасының (ерлі-зайыптылардың) немесе оларды алмастыратын адамдардың (қорғаншылар (қамқоршылар), патронат тәрбиешілер) жеке куәліктерінің түпнұсқалары мен көшірмелері;</w:t>
      </w:r>
    </w:p>
    <w:p>
      <w:pPr>
        <w:spacing w:after="0"/>
        <w:ind w:left="0"/>
        <w:jc w:val="both"/>
      </w:pPr>
      <w:r>
        <w:rPr>
          <w:rFonts w:ascii="Times New Roman"/>
          <w:b w:val="false"/>
          <w:i w:val="false"/>
          <w:color w:val="000000"/>
          <w:sz w:val="28"/>
        </w:rPr>
        <w:t>
      5) баланың (балалардың) тууы туралы куәлігінің түпнұсқалары мен көшірмелері;</w:t>
      </w:r>
    </w:p>
    <w:p>
      <w:pPr>
        <w:spacing w:after="0"/>
        <w:ind w:left="0"/>
        <w:jc w:val="both"/>
      </w:pPr>
      <w:r>
        <w:rPr>
          <w:rFonts w:ascii="Times New Roman"/>
          <w:b w:val="false"/>
          <w:i w:val="false"/>
          <w:color w:val="000000"/>
          <w:sz w:val="28"/>
        </w:rPr>
        <w:t>
      6) неке туралы куәліктің түпнұсқасы мен көшірмесі;</w:t>
      </w:r>
    </w:p>
    <w:p>
      <w:pPr>
        <w:spacing w:after="0"/>
        <w:ind w:left="0"/>
        <w:jc w:val="both"/>
      </w:pP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 № 4 нысан бойынша анықтама (бала некеден тыс туылған жағдайда);</w:t>
      </w:r>
    </w:p>
    <w:p>
      <w:pPr>
        <w:spacing w:after="0"/>
        <w:ind w:left="0"/>
        <w:jc w:val="both"/>
      </w:pPr>
      <w:r>
        <w:rPr>
          <w:rFonts w:ascii="Times New Roman"/>
          <w:b w:val="false"/>
          <w:i w:val="false"/>
          <w:color w:val="000000"/>
          <w:sz w:val="28"/>
        </w:rPr>
        <w:t>
      8) ерлі-зайыптылардың біреуі болмаған жағдайда, оның мәміле ресімдеуді жасауға нотариуспен расталған сенімхаты.</w:t>
      </w:r>
    </w:p>
    <w:p>
      <w:pPr>
        <w:spacing w:after="0"/>
        <w:ind w:left="0"/>
        <w:jc w:val="both"/>
      </w:pP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p>
    <w:bookmarkStart w:name="z86" w:id="71"/>
    <w:p>
      <w:pPr>
        <w:spacing w:after="0"/>
        <w:ind w:left="0"/>
        <w:jc w:val="both"/>
      </w:pPr>
      <w:r>
        <w:rPr>
          <w:rFonts w:ascii="Times New Roman"/>
          <w:b w:val="false"/>
          <w:i w:val="false"/>
          <w:color w:val="000000"/>
          <w:sz w:val="28"/>
        </w:rPr>
        <w:t>
      14. Мемлекеттік қызмет көрсету үрдісіне мынадай құрылымдық-функционалдық бірліктер (бұдан әрі – ҚФБ) қатыстырылады:</w:t>
      </w:r>
    </w:p>
    <w:bookmarkEnd w:id="71"/>
    <w:p>
      <w:pPr>
        <w:spacing w:after="0"/>
        <w:ind w:left="0"/>
        <w:jc w:val="both"/>
      </w:pPr>
      <w:r>
        <w:rPr>
          <w:rFonts w:ascii="Times New Roman"/>
          <w:b w:val="false"/>
          <w:i w:val="false"/>
          <w:color w:val="000000"/>
          <w:sz w:val="28"/>
        </w:rPr>
        <w:t>
      1) ХҚКО инспекторы;</w:t>
      </w:r>
    </w:p>
    <w:p>
      <w:pPr>
        <w:spacing w:after="0"/>
        <w:ind w:left="0"/>
        <w:jc w:val="both"/>
      </w:pPr>
      <w:r>
        <w:rPr>
          <w:rFonts w:ascii="Times New Roman"/>
          <w:b w:val="false"/>
          <w:i w:val="false"/>
          <w:color w:val="000000"/>
          <w:sz w:val="28"/>
        </w:rPr>
        <w:t>
      2) ХҚКО жинақтаушы бөлімінің инспекторы;</w:t>
      </w:r>
    </w:p>
    <w:p>
      <w:pPr>
        <w:spacing w:after="0"/>
        <w:ind w:left="0"/>
        <w:jc w:val="both"/>
      </w:pPr>
      <w:r>
        <w:rPr>
          <w:rFonts w:ascii="Times New Roman"/>
          <w:b w:val="false"/>
          <w:i w:val="false"/>
          <w:color w:val="000000"/>
          <w:sz w:val="28"/>
        </w:rPr>
        <w:t>
      3) білім бөлімінің кеңсесінің қызметкері;</w:t>
      </w:r>
    </w:p>
    <w:p>
      <w:pPr>
        <w:spacing w:after="0"/>
        <w:ind w:left="0"/>
        <w:jc w:val="both"/>
      </w:pPr>
      <w:r>
        <w:rPr>
          <w:rFonts w:ascii="Times New Roman"/>
          <w:b w:val="false"/>
          <w:i w:val="false"/>
          <w:color w:val="000000"/>
          <w:sz w:val="28"/>
        </w:rPr>
        <w:t>
      4) білім бөлімінің жауапты орындаушысы;</w:t>
      </w:r>
    </w:p>
    <w:p>
      <w:pPr>
        <w:spacing w:after="0"/>
        <w:ind w:left="0"/>
        <w:jc w:val="both"/>
      </w:pPr>
      <w:r>
        <w:rPr>
          <w:rFonts w:ascii="Times New Roman"/>
          <w:b w:val="false"/>
          <w:i w:val="false"/>
          <w:color w:val="000000"/>
          <w:sz w:val="28"/>
        </w:rPr>
        <w:t>
      5) білім бөлімінің басшылығы.</w:t>
      </w:r>
    </w:p>
    <w:bookmarkStart w:name="z87" w:id="72"/>
    <w:p>
      <w:pPr>
        <w:spacing w:after="0"/>
        <w:ind w:left="0"/>
        <w:jc w:val="both"/>
      </w:pPr>
      <w:r>
        <w:rPr>
          <w:rFonts w:ascii="Times New Roman"/>
          <w:b w:val="false"/>
          <w:i w:val="false"/>
          <w:color w:val="000000"/>
          <w:sz w:val="28"/>
        </w:rPr>
        <w:t xml:space="preserve">
      15. Әр әкімшілік іс-әрекетін (рәсімін) орындау мерзімін көрсетумен әр ҚФБ әкімшілік іс-әрекеттерінің (рәсімдерінің) дәйектілігі мен өзара әрекеттесуінің мәтіндік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беріледі.</w:t>
      </w:r>
    </w:p>
    <w:bookmarkEnd w:id="72"/>
    <w:bookmarkStart w:name="z88" w:id="73"/>
    <w:p>
      <w:pPr>
        <w:spacing w:after="0"/>
        <w:ind w:left="0"/>
        <w:jc w:val="both"/>
      </w:pPr>
      <w:r>
        <w:rPr>
          <w:rFonts w:ascii="Times New Roman"/>
          <w:b w:val="false"/>
          <w:i w:val="false"/>
          <w:color w:val="000000"/>
          <w:sz w:val="28"/>
        </w:rPr>
        <w:t xml:space="preserve">
      16. Мемлекеттік қызмет көрсету барысындағы және ҚФБ әкімшілік іс-әрекеттердің қисынды дәйектілігі арасындағы өзара байланысы көрсетілген сызбалар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беріледі.</w:t>
      </w:r>
    </w:p>
    <w:bookmarkEnd w:id="73"/>
    <w:bookmarkStart w:name="z89" w:id="74"/>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74"/>
    <w:bookmarkStart w:name="z90" w:id="75"/>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болып табылады.</w:t>
      </w:r>
    </w:p>
    <w:bookmarkEnd w:id="75"/>
    <w:p>
      <w:pPr>
        <w:spacing w:after="0"/>
        <w:ind w:left="0"/>
        <w:jc w:val="both"/>
      </w:pPr>
      <w:r>
        <w:rPr>
          <w:rFonts w:ascii="Times New Roman"/>
          <w:b w:val="false"/>
          <w:i w:val="false"/>
          <w:color w:val="000000"/>
          <w:sz w:val="28"/>
        </w:rPr>
        <w:t>
      Лауазымдық тұлғалар, Қазақстан Республикасының заңнамаларымен белгіленген тәртіпке сәйкес белгіленген мерзімде мемлекеттік қызмет көрсетуді сапалы және нәтижелі іске асыруға, және мемлекеттік қызмет көрсетілуінде қабылданған шешімдер мен іс әрекеттерге жауапты.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тиесілі</w:t>
            </w:r>
            <w:r>
              <w:br/>
            </w:r>
            <w:r>
              <w:rPr>
                <w:rFonts w:ascii="Times New Roman"/>
                <w:b w:val="false"/>
                <w:i w:val="false"/>
                <w:color w:val="000000"/>
                <w:sz w:val="20"/>
              </w:rPr>
              <w:t>тұрғын үй алаңын айырбастауға немесе сатуға</w:t>
            </w:r>
            <w:r>
              <w:br/>
            </w:r>
            <w:r>
              <w:rPr>
                <w:rFonts w:ascii="Times New Roman"/>
                <w:b w:val="false"/>
                <w:i w:val="false"/>
                <w:color w:val="000000"/>
                <w:sz w:val="20"/>
              </w:rPr>
              <w:t>рұқсат беру үшін нотариалды кеңсеге</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2653"/>
        <w:gridCol w:w="6300"/>
        <w:gridCol w:w="17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r>
              <w:br/>
            </w:r>
            <w:r>
              <w:rPr>
                <w:rFonts w:ascii="Times New Roman"/>
                <w:b w:val="false"/>
                <w:i w:val="false"/>
                <w:color w:val="000000"/>
                <w:sz w:val="20"/>
              </w:rPr>
              <w:t>
мекен-жайы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білім бөлімі" мемлекеттік мекемесі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селосы,</w:t>
            </w:r>
            <w:r>
              <w:br/>
            </w:r>
            <w:r>
              <w:rPr>
                <w:rFonts w:ascii="Times New Roman"/>
                <w:b w:val="false"/>
                <w:i w:val="false"/>
                <w:color w:val="000000"/>
                <w:sz w:val="20"/>
              </w:rPr>
              <w:t>
Ленин к. 2</w:t>
            </w:r>
            <w:r>
              <w:br/>
            </w:r>
            <w:r>
              <w:rPr>
                <w:rFonts w:ascii="Times New Roman"/>
                <w:b w:val="false"/>
                <w:i w:val="false"/>
                <w:color w:val="000000"/>
                <w:sz w:val="20"/>
              </w:rPr>
              <w:t>
roo-gm.sko.kz</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18.30-ге дейін, түскі үзіліс сағат 13.00-14.30, демалыс күндері – сенбі және жексенбі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2-26-09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тиесілі</w:t>
            </w:r>
            <w:r>
              <w:br/>
            </w:r>
            <w:r>
              <w:rPr>
                <w:rFonts w:ascii="Times New Roman"/>
                <w:b w:val="false"/>
                <w:i w:val="false"/>
                <w:color w:val="000000"/>
                <w:sz w:val="20"/>
              </w:rPr>
              <w:t>тұрғын үй алаңын айырбастауға немесе сатуға</w:t>
            </w:r>
            <w:r>
              <w:br/>
            </w:r>
            <w:r>
              <w:rPr>
                <w:rFonts w:ascii="Times New Roman"/>
                <w:b w:val="false"/>
                <w:i w:val="false"/>
                <w:color w:val="000000"/>
                <w:sz w:val="20"/>
              </w:rPr>
              <w:t>рұқсат беру үшін нотариалды кеңсеге</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3832"/>
        <w:gridCol w:w="1460"/>
        <w:gridCol w:w="3993"/>
        <w:gridCol w:w="2468"/>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орталығының атауы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r>
              <w:br/>
            </w:r>
            <w:r>
              <w:rPr>
                <w:rFonts w:ascii="Times New Roman"/>
                <w:b w:val="false"/>
                <w:i w:val="false"/>
                <w:color w:val="000000"/>
                <w:sz w:val="20"/>
              </w:rPr>
              <w:t>
мекен-жайы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телефоны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республикалық мемлекеттік кәсіпорны "Халыққа қызмет көрсету орталығы" филиалының Ғабит Мүсірепов атындағы ауданы бойынша бөлім - ХҚКО</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w:t>
            </w:r>
            <w:r>
              <w:br/>
            </w:r>
            <w:r>
              <w:rPr>
                <w:rFonts w:ascii="Times New Roman"/>
                <w:b w:val="false"/>
                <w:i w:val="false"/>
                <w:color w:val="000000"/>
                <w:sz w:val="20"/>
              </w:rPr>
              <w:t>
Новоишим селосы,</w:t>
            </w:r>
            <w:r>
              <w:br/>
            </w:r>
            <w:r>
              <w:rPr>
                <w:rFonts w:ascii="Times New Roman"/>
                <w:b w:val="false"/>
                <w:i w:val="false"/>
                <w:color w:val="000000"/>
                <w:sz w:val="20"/>
              </w:rPr>
              <w:t>
Ленин к., 7</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алты жұмыс күн, демалыс және мереке күндерін қоспағанда, белгіленген жұмыс кестесіне сәйкес сағат 9-00-ден</w:t>
            </w:r>
            <w:r>
              <w:br/>
            </w:r>
            <w:r>
              <w:rPr>
                <w:rFonts w:ascii="Times New Roman"/>
                <w:b w:val="false"/>
                <w:i w:val="false"/>
                <w:color w:val="000000"/>
                <w:sz w:val="20"/>
              </w:rPr>
              <w:t>
19-00-ге дейін, үзіліссіз қызмет атқарады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2-22-19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тиесілі</w:t>
            </w:r>
            <w:r>
              <w:br/>
            </w:r>
            <w:r>
              <w:rPr>
                <w:rFonts w:ascii="Times New Roman"/>
                <w:b w:val="false"/>
                <w:i w:val="false"/>
                <w:color w:val="000000"/>
                <w:sz w:val="20"/>
              </w:rPr>
              <w:t>тұрғын үй алаңын айырбастауға немесе сатуға</w:t>
            </w:r>
            <w:r>
              <w:br/>
            </w:r>
            <w:r>
              <w:rPr>
                <w:rFonts w:ascii="Times New Roman"/>
                <w:b w:val="false"/>
                <w:i w:val="false"/>
                <w:color w:val="000000"/>
                <w:sz w:val="20"/>
              </w:rPr>
              <w:t>рұқсат беру үшін нотариалды кеңсеге</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"Солтүстік Қазақстан облысы</w:t>
            </w:r>
            <w:r>
              <w:br/>
            </w:r>
            <w:r>
              <w:rPr>
                <w:rFonts w:ascii="Times New Roman"/>
                <w:b w:val="false"/>
                <w:i w:val="false"/>
                <w:color w:val="000000"/>
                <w:sz w:val="20"/>
              </w:rPr>
              <w:t>Ғабит Мүсірепов атындағы ауданының білім бөлімі" ММ</w:t>
            </w:r>
          </w:p>
        </w:tc>
      </w:tr>
    </w:tbl>
    <w:p>
      <w:pPr>
        <w:spacing w:after="0"/>
        <w:ind w:left="0"/>
        <w:jc w:val="both"/>
      </w:pPr>
      <w:r>
        <w:rPr>
          <w:rFonts w:ascii="Times New Roman"/>
          <w:b w:val="false"/>
          <w:i w:val="false"/>
          <w:color w:val="000000"/>
          <w:sz w:val="28"/>
        </w:rPr>
        <w:t>
      Қорғаншылық және қамқоршылық органдары функцияларын өзіне қамтитын Ғабит Мүсірепов атындағы ауданының білім бөлімі кәмелетке толмаған балалар мүддесіне әрекет ететін Қазақстан Республикасы Азаматтық кодексінің 22-24-баптарына, "Тұрғын үй қатынастары туралы" Қазақстан Республикасы Заңының 13-бабының 3-тармағына, "Неке (ерлі-зайыптылық) және отбасы туралы" Қазақстан Республикасының 2011 жылғы 26 желтоқсандағы Кодексінің 66, 128-баптарына сәйкес,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кәмелетке толмаған (дар) мүддесінде № ___________ үй № ___________ мекен-жайындағы пәтерді _____________________ рұқсат береді.</w:t>
      </w:r>
    </w:p>
    <w:p>
      <w:pPr>
        <w:spacing w:after="0"/>
        <w:ind w:left="0"/>
        <w:jc w:val="both"/>
      </w:pPr>
      <w:r>
        <w:rPr>
          <w:rFonts w:ascii="Times New Roman"/>
          <w:b w:val="false"/>
          <w:i w:val="false"/>
          <w:color w:val="000000"/>
          <w:sz w:val="28"/>
        </w:rPr>
        <w:t>
      Ғабит Мүсірепов атындағы ауданының білім</w:t>
      </w:r>
    </w:p>
    <w:p>
      <w:pPr>
        <w:spacing w:after="0"/>
        <w:ind w:left="0"/>
        <w:jc w:val="both"/>
      </w:pPr>
      <w:r>
        <w:rPr>
          <w:rFonts w:ascii="Times New Roman"/>
          <w:b w:val="false"/>
          <w:i w:val="false"/>
          <w:color w:val="000000"/>
          <w:sz w:val="28"/>
        </w:rPr>
        <w:t>
      бөлімінің бастығы __________ 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тиесілі</w:t>
            </w:r>
            <w:r>
              <w:br/>
            </w:r>
            <w:r>
              <w:rPr>
                <w:rFonts w:ascii="Times New Roman"/>
                <w:b w:val="false"/>
                <w:i w:val="false"/>
                <w:color w:val="000000"/>
                <w:sz w:val="20"/>
              </w:rPr>
              <w:t>тұрғын үй алаңын айырбастауға немесе сатуға</w:t>
            </w:r>
            <w:r>
              <w:br/>
            </w:r>
            <w:r>
              <w:rPr>
                <w:rFonts w:ascii="Times New Roman"/>
                <w:b w:val="false"/>
                <w:i w:val="false"/>
                <w:color w:val="000000"/>
                <w:sz w:val="20"/>
              </w:rPr>
              <w:t>рұқсат беру үшін нотариалды кеңсеге</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r>
              <w:br/>
            </w:r>
            <w:r>
              <w:rPr>
                <w:rFonts w:ascii="Times New Roman"/>
                <w:b w:val="false"/>
                <w:i w:val="false"/>
                <w:color w:val="000000"/>
                <w:sz w:val="20"/>
              </w:rPr>
              <w:t>"Солтүстік Қазақстан облысы</w:t>
            </w:r>
            <w:r>
              <w:br/>
            </w:r>
            <w:r>
              <w:rPr>
                <w:rFonts w:ascii="Times New Roman"/>
                <w:b w:val="false"/>
                <w:i w:val="false"/>
                <w:color w:val="000000"/>
                <w:sz w:val="20"/>
              </w:rPr>
              <w:t>Ғабит Мүсірепов атындағы</w:t>
            </w:r>
            <w:r>
              <w:br/>
            </w:r>
            <w:r>
              <w:rPr>
                <w:rFonts w:ascii="Times New Roman"/>
                <w:b w:val="false"/>
                <w:i w:val="false"/>
                <w:color w:val="000000"/>
                <w:sz w:val="20"/>
              </w:rPr>
              <w:t>ауданының білім бөлімі" ММ</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ерлі-зайыпты (Т.А.Ә., толық, қысқартусыз,</w:t>
      </w:r>
    </w:p>
    <w:p>
      <w:pPr>
        <w:spacing w:after="0"/>
        <w:ind w:left="0"/>
        <w:jc w:val="both"/>
      </w:pPr>
      <w:r>
        <w:rPr>
          <w:rFonts w:ascii="Times New Roman"/>
          <w:b w:val="false"/>
          <w:i w:val="false"/>
          <w:color w:val="000000"/>
          <w:sz w:val="28"/>
        </w:rPr>
        <w:t>
      жеке басын куәландыратын құжат бойынша дәл) ___________________________________________</w:t>
      </w:r>
    </w:p>
    <w:p>
      <w:pPr>
        <w:spacing w:after="0"/>
        <w:ind w:left="0"/>
        <w:jc w:val="both"/>
      </w:pPr>
      <w:r>
        <w:rPr>
          <w:rFonts w:ascii="Times New Roman"/>
          <w:b w:val="false"/>
          <w:i w:val="false"/>
          <w:color w:val="000000"/>
          <w:sz w:val="28"/>
        </w:rPr>
        <w:t>
      мекен-жайында тұратын, телефоны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______________ мөлшерде ________________ мерзімге кредит алу үшін сатуға (айырбастауға немесе сыйға тартуға) рұқсат беруіңізді сұраймыз.</w:t>
      </w:r>
    </w:p>
    <w:p>
      <w:pPr>
        <w:spacing w:after="0"/>
        <w:ind w:left="0"/>
        <w:jc w:val="both"/>
      </w:pPr>
      <w:r>
        <w:rPr>
          <w:rFonts w:ascii="Times New Roman"/>
          <w:b w:val="false"/>
          <w:i w:val="false"/>
          <w:color w:val="000000"/>
          <w:sz w:val="28"/>
        </w:rPr>
        <w:t>
      Балаларымыз:</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(балалардың Т.А.Ә., туған жылы, тууs туралы куәліктің № көрсетіледі, 10 жастан асқан балалар қолдарын қояды, "келісемін" деген сөзді жазады)</w:t>
      </w:r>
    </w:p>
    <w:p>
      <w:pPr>
        <w:spacing w:after="0"/>
        <w:ind w:left="0"/>
        <w:jc w:val="both"/>
      </w:pPr>
      <w:r>
        <w:rPr>
          <w:rFonts w:ascii="Times New Roman"/>
          <w:b w:val="false"/>
          <w:i w:val="false"/>
          <w:color w:val="000000"/>
          <w:sz w:val="28"/>
        </w:rPr>
        <w:t>
      Әкесі туралы мәліметтер _________________________________________</w:t>
      </w:r>
    </w:p>
    <w:p>
      <w:pPr>
        <w:spacing w:after="0"/>
        <w:ind w:left="0"/>
        <w:jc w:val="both"/>
      </w:pP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
      ________________________________ қолы___________________________</w:t>
      </w:r>
    </w:p>
    <w:p>
      <w:pPr>
        <w:spacing w:after="0"/>
        <w:ind w:left="0"/>
        <w:jc w:val="both"/>
      </w:pPr>
      <w:r>
        <w:rPr>
          <w:rFonts w:ascii="Times New Roman"/>
          <w:b w:val="false"/>
          <w:i w:val="false"/>
          <w:color w:val="000000"/>
          <w:sz w:val="28"/>
        </w:rPr>
        <w:t>
      Шешесі туралы мәліметтер ________________________________________</w:t>
      </w:r>
    </w:p>
    <w:p>
      <w:pPr>
        <w:spacing w:after="0"/>
        <w:ind w:left="0"/>
        <w:jc w:val="both"/>
      </w:pP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
      ______________________________ қолы ____________________________</w:t>
      </w:r>
    </w:p>
    <w:p>
      <w:pPr>
        <w:spacing w:after="0"/>
        <w:ind w:left="0"/>
        <w:jc w:val="both"/>
      </w:pPr>
      <w:r>
        <w:rPr>
          <w:rFonts w:ascii="Times New Roman"/>
          <w:b w:val="false"/>
          <w:i w:val="false"/>
          <w:color w:val="000000"/>
          <w:sz w:val="28"/>
        </w:rPr>
        <w:t>
      Банктен келген хаттың №_______________________________________</w:t>
      </w:r>
    </w:p>
    <w:p>
      <w:pPr>
        <w:spacing w:after="0"/>
        <w:ind w:left="0"/>
        <w:jc w:val="both"/>
      </w:pPr>
      <w:r>
        <w:rPr>
          <w:rFonts w:ascii="Times New Roman"/>
          <w:b w:val="false"/>
          <w:i w:val="false"/>
          <w:color w:val="000000"/>
          <w:sz w:val="28"/>
        </w:rPr>
        <w:t>
      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 _________________________________________</w:t>
      </w:r>
    </w:p>
    <w:p>
      <w:pPr>
        <w:spacing w:after="0"/>
        <w:ind w:left="0"/>
        <w:jc w:val="both"/>
      </w:pPr>
      <w:r>
        <w:rPr>
          <w:rFonts w:ascii="Times New Roman"/>
          <w:b w:val="false"/>
          <w:i w:val="false"/>
          <w:color w:val="000000"/>
          <w:sz w:val="28"/>
        </w:rPr>
        <w:t>
      Күні "__" ____ ___ жыл Ерлі-зайыптылардың қолдары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тиесілі</w:t>
            </w:r>
            <w:r>
              <w:br/>
            </w:r>
            <w:r>
              <w:rPr>
                <w:rFonts w:ascii="Times New Roman"/>
                <w:b w:val="false"/>
                <w:i w:val="false"/>
                <w:color w:val="000000"/>
                <w:sz w:val="20"/>
              </w:rPr>
              <w:t>тұрғын үй алаңын айырбастауға немесе сатуға</w:t>
            </w:r>
            <w:r>
              <w:br/>
            </w:r>
            <w:r>
              <w:rPr>
                <w:rFonts w:ascii="Times New Roman"/>
                <w:b w:val="false"/>
                <w:i w:val="false"/>
                <w:color w:val="000000"/>
                <w:sz w:val="20"/>
              </w:rPr>
              <w:t>рұқсат беру үшін нотариалды кеңсеге</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іс-әрекеттер (рәсімдер) дәйектілігін және өзара</w:t>
      </w:r>
      <w:r>
        <w:br/>
      </w:r>
      <w:r>
        <w:rPr>
          <w:rFonts w:ascii="Times New Roman"/>
          <w:b/>
          <w:i w:val="false"/>
          <w:color w:val="000000"/>
        </w:rPr>
        <w:t>әрекеттесуін сипаттау</w:t>
      </w:r>
      <w:r>
        <w:br/>
      </w:r>
      <w:r>
        <w:rPr>
          <w:rFonts w:ascii="Times New Roman"/>
          <w:b/>
          <w:i w:val="false"/>
          <w:color w:val="000000"/>
        </w:rPr>
        <w:t>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2601"/>
        <w:gridCol w:w="1618"/>
        <w:gridCol w:w="1622"/>
        <w:gridCol w:w="1622"/>
        <w:gridCol w:w="1376"/>
        <w:gridCol w:w="2361"/>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үрдіс (жұмыс барысы, ағымы) іс-әрекеттері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ҚФБ атауы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r>
              <w:br/>
            </w:r>
            <w:r>
              <w:rPr>
                <w:rFonts w:ascii="Times New Roman"/>
                <w:b w:val="false"/>
                <w:i w:val="false"/>
                <w:color w:val="000000"/>
                <w:sz w:val="20"/>
              </w:rPr>
              <w:t>
нің жау</w:t>
            </w:r>
            <w:r>
              <w:br/>
            </w:r>
            <w:r>
              <w:rPr>
                <w:rFonts w:ascii="Times New Roman"/>
                <w:b w:val="false"/>
                <w:i w:val="false"/>
                <w:color w:val="000000"/>
                <w:sz w:val="20"/>
              </w:rPr>
              <w:t>
апты маманы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басшылығы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орындаушысы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r>
              <w:br/>
            </w:r>
            <w:r>
              <w:rPr>
                <w:rFonts w:ascii="Times New Roman"/>
                <w:b w:val="false"/>
                <w:i w:val="false"/>
                <w:color w:val="000000"/>
                <w:sz w:val="20"/>
              </w:rPr>
              <w:t>
нің бас</w:t>
            </w:r>
            <w:r>
              <w:br/>
            </w:r>
            <w:r>
              <w:rPr>
                <w:rFonts w:ascii="Times New Roman"/>
                <w:b w:val="false"/>
                <w:i w:val="false"/>
                <w:color w:val="000000"/>
                <w:sz w:val="20"/>
              </w:rPr>
              <w:t>
шылығы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орындаушысы</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w:t>
            </w:r>
            <w:r>
              <w:br/>
            </w:r>
            <w:r>
              <w:rPr>
                <w:rFonts w:ascii="Times New Roman"/>
                <w:b w:val="false"/>
                <w:i w:val="false"/>
                <w:color w:val="000000"/>
                <w:sz w:val="20"/>
              </w:rPr>
              <w:t>
кет (үр</w:t>
            </w:r>
            <w:r>
              <w:br/>
            </w:r>
            <w:r>
              <w:rPr>
                <w:rFonts w:ascii="Times New Roman"/>
                <w:b w:val="false"/>
                <w:i w:val="false"/>
                <w:color w:val="000000"/>
                <w:sz w:val="20"/>
              </w:rPr>
              <w:t>
діс,</w:t>
            </w:r>
            <w:r>
              <w:br/>
            </w:r>
            <w:r>
              <w:rPr>
                <w:rFonts w:ascii="Times New Roman"/>
                <w:b w:val="false"/>
                <w:i w:val="false"/>
                <w:color w:val="000000"/>
                <w:sz w:val="20"/>
              </w:rPr>
              <w:t>
рәсім,</w:t>
            </w:r>
            <w:r>
              <w:br/>
            </w:r>
            <w:r>
              <w:rPr>
                <w:rFonts w:ascii="Times New Roman"/>
                <w:b w:val="false"/>
                <w:i w:val="false"/>
                <w:color w:val="000000"/>
                <w:sz w:val="20"/>
              </w:rPr>
              <w:t>
опера</w:t>
            </w:r>
            <w:r>
              <w:br/>
            </w:r>
            <w:r>
              <w:rPr>
                <w:rFonts w:ascii="Times New Roman"/>
                <w:b w:val="false"/>
                <w:i w:val="false"/>
                <w:color w:val="000000"/>
                <w:sz w:val="20"/>
              </w:rPr>
              <w:t>
ция)</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 си</w:t>
            </w:r>
            <w:r>
              <w:br/>
            </w:r>
            <w:r>
              <w:rPr>
                <w:rFonts w:ascii="Times New Roman"/>
                <w:b w:val="false"/>
                <w:i w:val="false"/>
                <w:color w:val="000000"/>
                <w:sz w:val="20"/>
              </w:rPr>
              <w:t>
паттама</w:t>
            </w:r>
            <w:r>
              <w:br/>
            </w:r>
            <w:r>
              <w:rPr>
                <w:rFonts w:ascii="Times New Roman"/>
                <w:b w:val="false"/>
                <w:i w:val="false"/>
                <w:color w:val="000000"/>
                <w:sz w:val="20"/>
              </w:rPr>
              <w:t xml:space="preserve">
сы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ұсынған құжаттарды қабыл</w:t>
            </w:r>
            <w:r>
              <w:br/>
            </w:r>
            <w:r>
              <w:rPr>
                <w:rFonts w:ascii="Times New Roman"/>
                <w:b w:val="false"/>
                <w:i w:val="false"/>
                <w:color w:val="000000"/>
                <w:sz w:val="20"/>
              </w:rPr>
              <w:t xml:space="preserve">
дап, тіркеу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ұсынған құжаттар</w:t>
            </w:r>
            <w:r>
              <w:br/>
            </w:r>
            <w:r>
              <w:rPr>
                <w:rFonts w:ascii="Times New Roman"/>
                <w:b w:val="false"/>
                <w:i w:val="false"/>
                <w:color w:val="000000"/>
                <w:sz w:val="20"/>
              </w:rPr>
              <w:t>
ды қарау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w:t>
            </w:r>
            <w:r>
              <w:br/>
            </w:r>
            <w:r>
              <w:rPr>
                <w:rFonts w:ascii="Times New Roman"/>
                <w:b w:val="false"/>
                <w:i w:val="false"/>
                <w:color w:val="000000"/>
                <w:sz w:val="20"/>
              </w:rPr>
              <w:t>
ден бас тарту туралы дәлелдемені дайын</w:t>
            </w:r>
            <w:r>
              <w:br/>
            </w:r>
            <w:r>
              <w:rPr>
                <w:rFonts w:ascii="Times New Roman"/>
                <w:b w:val="false"/>
                <w:i w:val="false"/>
                <w:color w:val="000000"/>
                <w:sz w:val="20"/>
              </w:rPr>
              <w:t>
дау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w:t>
            </w:r>
            <w:r>
              <w:br/>
            </w:r>
            <w:r>
              <w:rPr>
                <w:rFonts w:ascii="Times New Roman"/>
                <w:b w:val="false"/>
                <w:i w:val="false"/>
                <w:color w:val="000000"/>
                <w:sz w:val="20"/>
              </w:rPr>
              <w:t>
ден бас тарту туралы дәлелде</w:t>
            </w:r>
            <w:r>
              <w:br/>
            </w:r>
            <w:r>
              <w:rPr>
                <w:rFonts w:ascii="Times New Roman"/>
                <w:b w:val="false"/>
                <w:i w:val="false"/>
                <w:color w:val="000000"/>
                <w:sz w:val="20"/>
              </w:rPr>
              <w:t>
мені қарау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көрсетуден бас тарту туралы дәлелдемені беру</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тыру-бас</w:t>
            </w:r>
            <w:r>
              <w:br/>
            </w:r>
            <w:r>
              <w:rPr>
                <w:rFonts w:ascii="Times New Roman"/>
                <w:b w:val="false"/>
                <w:i w:val="false"/>
                <w:color w:val="000000"/>
                <w:sz w:val="20"/>
              </w:rPr>
              <w:t>
қару</w:t>
            </w:r>
            <w:r>
              <w:br/>
            </w:r>
            <w:r>
              <w:rPr>
                <w:rFonts w:ascii="Times New Roman"/>
                <w:b w:val="false"/>
                <w:i w:val="false"/>
                <w:color w:val="000000"/>
                <w:sz w:val="20"/>
              </w:rPr>
              <w:t>
шешімі)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w:t>
            </w:r>
            <w:r>
              <w:br/>
            </w:r>
            <w:r>
              <w:rPr>
                <w:rFonts w:ascii="Times New Roman"/>
                <w:b w:val="false"/>
                <w:i w:val="false"/>
                <w:color w:val="000000"/>
                <w:sz w:val="20"/>
              </w:rPr>
              <w:t>
кеу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w:t>
            </w:r>
            <w:r>
              <w:br/>
            </w:r>
            <w:r>
              <w:rPr>
                <w:rFonts w:ascii="Times New Roman"/>
                <w:b w:val="false"/>
                <w:i w:val="false"/>
                <w:color w:val="000000"/>
                <w:sz w:val="20"/>
              </w:rPr>
              <w:t>
ды анықтама немесе қызмет көрсету</w:t>
            </w:r>
            <w:r>
              <w:br/>
            </w:r>
            <w:r>
              <w:rPr>
                <w:rFonts w:ascii="Times New Roman"/>
                <w:b w:val="false"/>
                <w:i w:val="false"/>
                <w:color w:val="000000"/>
                <w:sz w:val="20"/>
              </w:rPr>
              <w:t>
ден бас тарту туралы дәлелдеме дайындау</w:t>
            </w:r>
            <w:r>
              <w:br/>
            </w:r>
            <w:r>
              <w:rPr>
                <w:rFonts w:ascii="Times New Roman"/>
                <w:b w:val="false"/>
                <w:i w:val="false"/>
                <w:color w:val="000000"/>
                <w:sz w:val="20"/>
              </w:rPr>
              <w:t>
ға беру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бас тарту туралы дәлелдеме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қою</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көрсетуден бас тарту туралы дәлелдемені беру</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мерзімі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r>
              <w:br/>
            </w:r>
            <w:r>
              <w:rPr>
                <w:rFonts w:ascii="Times New Roman"/>
                <w:b w:val="false"/>
                <w:i w:val="false"/>
                <w:color w:val="000000"/>
                <w:sz w:val="20"/>
              </w:rPr>
              <w:t>
тан артық емес</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күні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күнінде</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r>
              <w:br/>
            </w:r>
            <w:r>
              <w:rPr>
                <w:rFonts w:ascii="Times New Roman"/>
                <w:b w:val="false"/>
                <w:i w:val="false"/>
                <w:color w:val="000000"/>
                <w:sz w:val="20"/>
              </w:rPr>
              <w:t>
іс-әре</w:t>
            </w:r>
            <w:r>
              <w:br/>
            </w:r>
            <w:r>
              <w:rPr>
                <w:rFonts w:ascii="Times New Roman"/>
                <w:b w:val="false"/>
                <w:i w:val="false"/>
                <w:color w:val="000000"/>
                <w:sz w:val="20"/>
              </w:rPr>
              <w:t>
кет</w:t>
            </w:r>
            <w:r>
              <w:br/>
            </w:r>
            <w:r>
              <w:rPr>
                <w:rFonts w:ascii="Times New Roman"/>
                <w:b w:val="false"/>
                <w:i w:val="false"/>
                <w:color w:val="000000"/>
                <w:sz w:val="20"/>
              </w:rPr>
              <w:t>
нөмірі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1"/>
        <w:gridCol w:w="2825"/>
        <w:gridCol w:w="2172"/>
        <w:gridCol w:w="2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үрдіс (жұмыс барысы, ағымы) әрекеттері</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Іс-әрекет (жұмыс барысы, ағымы) №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ҚФБ атауы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ХҚКО-ң инспекторы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ХҚКО-ң жинақтаушы бөлімінің инспекторы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ХҚКО-ң жинақтаушы бөлімінің инспекторы</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(үрдіс, рәсім, операция) атауы және олардың сипаттамасы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 құжаттар жинайды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құрады, құжаттарды жібереді</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Аяқтау нысаны (деректер, құжат, ұйымдастыру-басқару шешімі)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 қолхат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бөліміне құжаттар жинау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білім бөліміне жіберу</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мерзімі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 рет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реттен кем емес</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іс-әрекет нөмірі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4"/>
        <w:gridCol w:w="2327"/>
        <w:gridCol w:w="3416"/>
        <w:gridCol w:w="26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үрдіс (жұмыс барысы, ағымы) әрекеттері</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Іс-әрекет (жұмыс барысы, ағымы) №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ҚФБ атауы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маманы</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басшылығы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орындаушысы</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(үрдіс, рәсім, операция) атауы және олардың сипаттамасы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Тұтынушымен ұсынылған құжаттарды қарау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көрсетуден бас тарту туралы дәлелдемені дайындау</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w:t>
            </w:r>
            <w:r>
              <w:br/>
            </w:r>
            <w:r>
              <w:rPr>
                <w:rFonts w:ascii="Times New Roman"/>
                <w:b w:val="false"/>
                <w:i w:val="false"/>
                <w:color w:val="000000"/>
                <w:sz w:val="20"/>
              </w:rPr>
              <w:t>
дастыру-басқа</w:t>
            </w:r>
            <w:r>
              <w:br/>
            </w:r>
            <w:r>
              <w:rPr>
                <w:rFonts w:ascii="Times New Roman"/>
                <w:b w:val="false"/>
                <w:i w:val="false"/>
                <w:color w:val="000000"/>
                <w:sz w:val="20"/>
              </w:rPr>
              <w:t>
ру шешімі)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 жасау үшін құжаттарды басшылыққа жолдау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анықтама немесе қызмет көрсетуден бас тарту туралы дәлелдемені дайындауға тапсыру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материалдарымен бірге білім бөлімі басшы</w:t>
            </w:r>
            <w:r>
              <w:br/>
            </w:r>
            <w:r>
              <w:rPr>
                <w:rFonts w:ascii="Times New Roman"/>
                <w:b w:val="false"/>
                <w:i w:val="false"/>
                <w:color w:val="000000"/>
                <w:sz w:val="20"/>
              </w:rPr>
              <w:t>
лығына қол қоюға тапсыру</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күні</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 нөмірі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6"/>
        <w:gridCol w:w="1962"/>
        <w:gridCol w:w="2552"/>
        <w:gridCol w:w="3450"/>
      </w:tblGrid>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басшылығы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орындаушысы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ХҚКО-ң инспекторы</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(үрдіс, рәсім, операция) атауы және олардың сипаттамасы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танысу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қызмет көрсетуден бас тартуды тіркеу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анықтаманы немесе қызмет көрсетуден бас тартуды беру</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ұйымдастыру-басқару шешімі)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қол қою</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нәтижесін ХҚКО-на тапсыру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қызмет көрсетуден бас тартуды тұтынушыға беру туралы қол қою</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 нөмірі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амалдары.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8"/>
        <w:gridCol w:w="4106"/>
        <w:gridCol w:w="2869"/>
        <w:gridCol w:w="1467"/>
      </w:tblGrid>
      <w:tr>
        <w:trPr>
          <w:trHeight w:val="3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1-тобы</w:t>
            </w:r>
            <w:r>
              <w:br/>
            </w:r>
            <w:r>
              <w:rPr>
                <w:rFonts w:ascii="Times New Roman"/>
                <w:b w:val="false"/>
                <w:i w:val="false"/>
                <w:color w:val="000000"/>
                <w:sz w:val="20"/>
              </w:rPr>
              <w:t>
ХҚКО-ң инспекторы</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2-тобы</w:t>
            </w:r>
            <w:r>
              <w:br/>
            </w:r>
            <w:r>
              <w:rPr>
                <w:rFonts w:ascii="Times New Roman"/>
                <w:b w:val="false"/>
                <w:i w:val="false"/>
                <w:color w:val="000000"/>
                <w:sz w:val="20"/>
              </w:rPr>
              <w:t>
Білім бөлімінің жауапты орындаушысы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3-тобы</w:t>
            </w:r>
            <w:r>
              <w:br/>
            </w:r>
            <w:r>
              <w:rPr>
                <w:rFonts w:ascii="Times New Roman"/>
                <w:b w:val="false"/>
                <w:i w:val="false"/>
                <w:color w:val="000000"/>
                <w:sz w:val="20"/>
              </w:rPr>
              <w:t>
Білім бөлімінің басшылығы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4-тобы</w:t>
            </w:r>
            <w:r>
              <w:br/>
            </w:r>
            <w:r>
              <w:rPr>
                <w:rFonts w:ascii="Times New Roman"/>
                <w:b w:val="false"/>
                <w:i w:val="false"/>
                <w:color w:val="000000"/>
                <w:sz w:val="20"/>
              </w:rPr>
              <w:t>
Білім бөлімінің жауапты орындаушысы</w:t>
            </w:r>
          </w:p>
        </w:tc>
      </w:tr>
      <w:tr>
        <w:trPr>
          <w:trHeight w:val="3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әрекет Құжаттарды қабылдау, қолхат беру, құжаттарды білім бөліміне жіберу</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әрекет ХҚКО немесе тұтынушыдан өтініштерді қабылдау, өтініштерді білім бөлімі басшылығына жіберу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әрекет Қарар жазу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әрекет</w:t>
            </w:r>
            <w:r>
              <w:br/>
            </w:r>
            <w:r>
              <w:rPr>
                <w:rFonts w:ascii="Times New Roman"/>
                <w:b w:val="false"/>
                <w:i w:val="false"/>
                <w:color w:val="000000"/>
                <w:sz w:val="20"/>
              </w:rPr>
              <w:t>
Құжаттарды қарау, анықта</w:t>
            </w:r>
            <w:r>
              <w:br/>
            </w:r>
            <w:r>
              <w:rPr>
                <w:rFonts w:ascii="Times New Roman"/>
                <w:b w:val="false"/>
                <w:i w:val="false"/>
                <w:color w:val="000000"/>
                <w:sz w:val="20"/>
              </w:rPr>
              <w:t>
маларды ресімдеу</w:t>
            </w:r>
          </w:p>
        </w:tc>
      </w:tr>
      <w:tr>
        <w:trPr>
          <w:trHeight w:val="3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әрекет Құжаттарды қарап, анықтамаға қол қою</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әрекет Анықтаманы ХҚКО немесе тұтынушыға тапсыру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әрекет Анықтаманы тұтынушыға беру</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амалдары. Балама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4246"/>
        <w:gridCol w:w="2258"/>
        <w:gridCol w:w="1833"/>
      </w:tblGrid>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1-тобы</w:t>
            </w:r>
            <w:r>
              <w:br/>
            </w:r>
            <w:r>
              <w:rPr>
                <w:rFonts w:ascii="Times New Roman"/>
                <w:b w:val="false"/>
                <w:i w:val="false"/>
                <w:color w:val="000000"/>
                <w:sz w:val="20"/>
              </w:rPr>
              <w:t>
ХҚКО инспекторы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2-тобы</w:t>
            </w:r>
            <w:r>
              <w:br/>
            </w:r>
            <w:r>
              <w:rPr>
                <w:rFonts w:ascii="Times New Roman"/>
                <w:b w:val="false"/>
                <w:i w:val="false"/>
                <w:color w:val="000000"/>
                <w:sz w:val="20"/>
              </w:rPr>
              <w:t>
Білім бөлімінің жауапты орындаушысы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3-тобы</w:t>
            </w:r>
            <w:r>
              <w:br/>
            </w:r>
            <w:r>
              <w:rPr>
                <w:rFonts w:ascii="Times New Roman"/>
                <w:b w:val="false"/>
                <w:i w:val="false"/>
                <w:color w:val="000000"/>
                <w:sz w:val="20"/>
              </w:rPr>
              <w:t>
Білім бөлімінің басшылығы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4-тобы</w:t>
            </w:r>
            <w:r>
              <w:br/>
            </w:r>
            <w:r>
              <w:rPr>
                <w:rFonts w:ascii="Times New Roman"/>
                <w:b w:val="false"/>
                <w:i w:val="false"/>
                <w:color w:val="000000"/>
                <w:sz w:val="20"/>
              </w:rPr>
              <w:t>
Білім бөлімінің жауапты орындаушысы</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әрекет Құжаттарды қабылдау, қолхат беру, өтінішті тіркеу, құжатты білім бөліміне жіберу</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әрекет ХҚКО-дан немесе тұтынушыдан өтініш қабылдау, өтінішті тіркеу, білім бөлімінің басшылығына жіберу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әрекет өтініштерді қарау, қарар жазу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әрекет</w:t>
            </w:r>
            <w:r>
              <w:br/>
            </w:r>
            <w:r>
              <w:rPr>
                <w:rFonts w:ascii="Times New Roman"/>
                <w:b w:val="false"/>
                <w:i w:val="false"/>
                <w:color w:val="000000"/>
                <w:sz w:val="20"/>
              </w:rPr>
              <w:t>
Құжаттар қарау, қызмет көрсетуден бас тартуды ресімдеу</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әрекет</w:t>
            </w:r>
            <w:r>
              <w:br/>
            </w:r>
            <w:r>
              <w:rPr>
                <w:rFonts w:ascii="Times New Roman"/>
                <w:b w:val="false"/>
                <w:i w:val="false"/>
                <w:color w:val="000000"/>
                <w:sz w:val="20"/>
              </w:rPr>
              <w:t>
Дәлелді бас тартуға қол қою</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әрекет Дәлелді бас тартуды ХҚКО немесе тұтынушыға тапсыру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әрекет Дәлелді бас тартуды тұтынушыға беру</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тиесілі</w:t>
            </w:r>
            <w:r>
              <w:br/>
            </w:r>
            <w:r>
              <w:rPr>
                <w:rFonts w:ascii="Times New Roman"/>
                <w:b w:val="false"/>
                <w:i w:val="false"/>
                <w:color w:val="000000"/>
                <w:sz w:val="20"/>
              </w:rPr>
              <w:t>тұрғын үй алаңын айырбастауға немесе сатуға</w:t>
            </w:r>
            <w:r>
              <w:br/>
            </w:r>
            <w:r>
              <w:rPr>
                <w:rFonts w:ascii="Times New Roman"/>
                <w:b w:val="false"/>
                <w:i w:val="false"/>
                <w:color w:val="000000"/>
                <w:sz w:val="20"/>
              </w:rPr>
              <w:t>рұқсат беру үшін нотариалды кеңсеге</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Мемлекеттік қызмет және ҚФБ көрсету үдерісінде әкімшілік</w:t>
      </w:r>
      <w:r>
        <w:br/>
      </w:r>
      <w:r>
        <w:rPr>
          <w:rFonts w:ascii="Times New Roman"/>
          <w:b/>
          <w:i w:val="false"/>
          <w:color w:val="000000"/>
        </w:rPr>
        <w:t>іс-әрекеттер (рәсімдер) дәйектілігін және өзара әрекеттесуін сипаттау сызбасы</w:t>
      </w:r>
      <w:r>
        <w:br/>
      </w:r>
      <w:r>
        <w:rPr>
          <w:rFonts w:ascii="Times New Roman"/>
          <w:b/>
          <w:i w:val="false"/>
          <w:color w:val="000000"/>
        </w:rPr>
        <w:t>1-сызба Қызмет тұтынушының білім бөліміне жүгінгендегі ҚФБ</w:t>
      </w:r>
      <w:r>
        <w:br/>
      </w:r>
      <w:r>
        <w:rPr>
          <w:rFonts w:ascii="Times New Roman"/>
          <w:b/>
          <w:i w:val="false"/>
          <w:color w:val="000000"/>
        </w:rPr>
        <w:t>іс-әрекеттерінің сипаттамасы</w:t>
      </w:r>
    </w:p>
    <w:p>
      <w:pPr>
        <w:spacing w:after="0"/>
        <w:ind w:left="0"/>
        <w:jc w:val="left"/>
      </w:pPr>
      <w:r>
        <w:br/>
      </w:r>
    </w:p>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left"/>
      </w:pPr>
      <w:r>
        <w:br/>
      </w:r>
    </w:p>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r>
              <w:br/>
            </w:r>
            <w:r>
              <w:rPr>
                <w:rFonts w:ascii="Times New Roman"/>
                <w:b w:val="false"/>
                <w:i w:val="false"/>
                <w:color w:val="000000"/>
                <w:sz w:val="20"/>
              </w:rPr>
              <w:t>ауданы әкімдігінің</w:t>
            </w:r>
            <w:r>
              <w:br/>
            </w:r>
            <w:r>
              <w:rPr>
                <w:rFonts w:ascii="Times New Roman"/>
                <w:b w:val="false"/>
                <w:i w:val="false"/>
                <w:color w:val="000000"/>
                <w:sz w:val="20"/>
              </w:rPr>
              <w:t>2012 жылғы 29 маусымдағы</w:t>
            </w:r>
            <w:r>
              <w:br/>
            </w:r>
            <w:r>
              <w:rPr>
                <w:rFonts w:ascii="Times New Roman"/>
                <w:b w:val="false"/>
                <w:i w:val="false"/>
                <w:color w:val="000000"/>
                <w:sz w:val="20"/>
              </w:rPr>
              <w:t>№ 224 қаулысымен бекітілді</w:t>
            </w:r>
          </w:p>
        </w:tc>
      </w:tr>
    </w:tbl>
    <w:bookmarkStart w:name="z98" w:id="76"/>
    <w:p>
      <w:pPr>
        <w:spacing w:after="0"/>
        <w:ind w:left="0"/>
        <w:jc w:val="left"/>
      </w:pPr>
      <w:r>
        <w:rPr>
          <w:rFonts w:ascii="Times New Roman"/>
          <w:b/>
          <w:i w:val="false"/>
          <w:color w:val="000000"/>
        </w:rPr>
        <w:t xml:space="preserve">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w:t>
      </w:r>
      <w:r>
        <w:br/>
      </w:r>
      <w:r>
        <w:rPr>
          <w:rFonts w:ascii="Times New Roman"/>
          <w:b/>
          <w:i w:val="false"/>
          <w:color w:val="000000"/>
        </w:rPr>
        <w:t>1. Негізгі ұғымдар</w:t>
      </w:r>
    </w:p>
    <w:bookmarkEnd w:id="76"/>
    <w:bookmarkStart w:name="z99" w:id="77"/>
    <w:p>
      <w:pPr>
        <w:spacing w:after="0"/>
        <w:ind w:left="0"/>
        <w:jc w:val="both"/>
      </w:pPr>
      <w:r>
        <w:rPr>
          <w:rFonts w:ascii="Times New Roman"/>
          <w:b w:val="false"/>
          <w:i w:val="false"/>
          <w:color w:val="000000"/>
          <w:sz w:val="28"/>
        </w:rPr>
        <w:t>
      1. Осы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Регламентінде (бұдан әрі – Регламент) мынадай ұғымдар қолданылады:</w:t>
      </w:r>
    </w:p>
    <w:bookmarkEnd w:id="77"/>
    <w:p>
      <w:pPr>
        <w:spacing w:after="0"/>
        <w:ind w:left="0"/>
        <w:jc w:val="both"/>
      </w:pPr>
      <w:r>
        <w:rPr>
          <w:rFonts w:ascii="Times New Roman"/>
          <w:b w:val="false"/>
          <w:i w:val="false"/>
          <w:color w:val="000000"/>
          <w:sz w:val="28"/>
        </w:rPr>
        <w:t>
      1) білім бөлімі – "Солтүстік Қазақстан облысы Ғабит Мүсірепов атындағы ауданының білім бөлімі" мемлекеттік мекемесі;</w:t>
      </w:r>
    </w:p>
    <w:p>
      <w:pPr>
        <w:spacing w:after="0"/>
        <w:ind w:left="0"/>
        <w:jc w:val="both"/>
      </w:pPr>
      <w:r>
        <w:rPr>
          <w:rFonts w:ascii="Times New Roman"/>
          <w:b w:val="false"/>
          <w:i w:val="false"/>
          <w:color w:val="000000"/>
          <w:sz w:val="28"/>
        </w:rPr>
        <w:t>
      2) білім бөлімінің басшылығы – "Солтүстік Қазақстан облысы Ғабит Мүсірепов атындағы ауданының білім бөлімі" мемлекеттік мекемесінің бастығы;</w:t>
      </w:r>
    </w:p>
    <w:p>
      <w:pPr>
        <w:spacing w:after="0"/>
        <w:ind w:left="0"/>
        <w:jc w:val="both"/>
      </w:pPr>
      <w:r>
        <w:rPr>
          <w:rFonts w:ascii="Times New Roman"/>
          <w:b w:val="false"/>
          <w:i w:val="false"/>
          <w:color w:val="000000"/>
          <w:sz w:val="28"/>
        </w:rPr>
        <w:t>
      3) білім бөлімінің жауапты орындаушы – лауазымдық нұсқаулыққа сәйкес міндеттер жүктелген "Солтүстік Қазақстан облысы Ғабит Мүсірепов атындағы ауданының білім бөлімі" мемлекеттік мекемесінің маманы;</w:t>
      </w:r>
    </w:p>
    <w:p>
      <w:pPr>
        <w:spacing w:after="0"/>
        <w:ind w:left="0"/>
        <w:jc w:val="both"/>
      </w:pPr>
      <w:r>
        <w:rPr>
          <w:rFonts w:ascii="Times New Roman"/>
          <w:b w:val="false"/>
          <w:i w:val="false"/>
          <w:color w:val="000000"/>
          <w:sz w:val="28"/>
        </w:rPr>
        <w:t>
      4) тұтынушы – жеке тұлға;</w:t>
      </w:r>
    </w:p>
    <w:p>
      <w:pPr>
        <w:spacing w:after="0"/>
        <w:ind w:left="0"/>
        <w:jc w:val="both"/>
      </w:pPr>
      <w:r>
        <w:rPr>
          <w:rFonts w:ascii="Times New Roman"/>
          <w:b w:val="false"/>
          <w:i w:val="false"/>
          <w:color w:val="000000"/>
          <w:sz w:val="28"/>
        </w:rPr>
        <w:t>
      5) ХҚКО жинақтаушы бөлімінің инспекторы – құжаттар жинауды және оны арнайы комиссияның жұмыс органына тапсыратын халыққа қызмет көрсету орталығының қызметкері.</w:t>
      </w:r>
    </w:p>
    <w:p>
      <w:pPr>
        <w:spacing w:after="0"/>
        <w:ind w:left="0"/>
        <w:jc w:val="both"/>
      </w:pPr>
      <w:r>
        <w:rPr>
          <w:rFonts w:ascii="Times New Roman"/>
          <w:b w:val="false"/>
          <w:i w:val="false"/>
          <w:color w:val="000000"/>
          <w:sz w:val="28"/>
        </w:rPr>
        <w:t>
      6) ХҚКО инспекторы – тұтынушының өтініші мен құжаттарын қабылдайтын Халыққа қызмет көрсету орталығының қызметкері;</w:t>
      </w:r>
    </w:p>
    <w:p>
      <w:pPr>
        <w:spacing w:after="0"/>
        <w:ind w:left="0"/>
        <w:jc w:val="both"/>
      </w:pPr>
      <w:r>
        <w:rPr>
          <w:rFonts w:ascii="Times New Roman"/>
          <w:b w:val="false"/>
          <w:i w:val="false"/>
          <w:color w:val="000000"/>
          <w:sz w:val="28"/>
        </w:rPr>
        <w:t>
      7) ХҚКО – Халыққа қызмет көрсету орталығы.</w:t>
      </w:r>
    </w:p>
    <w:bookmarkStart w:name="z100" w:id="78"/>
    <w:p>
      <w:pPr>
        <w:spacing w:after="0"/>
        <w:ind w:left="0"/>
        <w:jc w:val="left"/>
      </w:pPr>
      <w:r>
        <w:rPr>
          <w:rFonts w:ascii="Times New Roman"/>
          <w:b/>
          <w:i w:val="false"/>
          <w:color w:val="000000"/>
        </w:rPr>
        <w:t xml:space="preserve"> 2. Жалпы ережелер</w:t>
      </w:r>
    </w:p>
    <w:bookmarkEnd w:id="78"/>
    <w:bookmarkStart w:name="z101" w:id="79"/>
    <w:p>
      <w:pPr>
        <w:spacing w:after="0"/>
        <w:ind w:left="0"/>
        <w:jc w:val="both"/>
      </w:pPr>
      <w:r>
        <w:rPr>
          <w:rFonts w:ascii="Times New Roman"/>
          <w:b w:val="false"/>
          <w:i w:val="false"/>
          <w:color w:val="000000"/>
          <w:sz w:val="28"/>
        </w:rPr>
        <w:t xml:space="preserve">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79"/>
    <w:bookmarkStart w:name="z102" w:id="80"/>
    <w:p>
      <w:pPr>
        <w:spacing w:after="0"/>
        <w:ind w:left="0"/>
        <w:jc w:val="both"/>
      </w:pPr>
      <w:r>
        <w:rPr>
          <w:rFonts w:ascii="Times New Roman"/>
          <w:b w:val="false"/>
          <w:i w:val="false"/>
          <w:color w:val="000000"/>
          <w:sz w:val="28"/>
        </w:rPr>
        <w:t xml:space="preserve">
      3. Мемлекеттік қызмет "Солтүстік Қазақстан облысы Ғабит Мүсірепов атындағы ауданының білім бөлімі" мемлекеттік мекемесімен әрі қарай (білім бөлімі), сондай-ақ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балама негізде ХҚКО арқылы көрсетіледі.</w:t>
      </w:r>
    </w:p>
    <w:bookmarkEnd w:id="80"/>
    <w:bookmarkStart w:name="z103" w:id="81"/>
    <w:p>
      <w:pPr>
        <w:spacing w:after="0"/>
        <w:ind w:left="0"/>
        <w:jc w:val="both"/>
      </w:pPr>
      <w:r>
        <w:rPr>
          <w:rFonts w:ascii="Times New Roman"/>
          <w:b w:val="false"/>
          <w:i w:val="false"/>
          <w:color w:val="000000"/>
          <w:sz w:val="28"/>
        </w:rPr>
        <w:t>
      4. Көрсетілетін мемлекеттік қызмет нысаны: автоматтандырылмаған.</w:t>
      </w:r>
    </w:p>
    <w:bookmarkEnd w:id="81"/>
    <w:bookmarkStart w:name="z104" w:id="82"/>
    <w:p>
      <w:pPr>
        <w:spacing w:after="0"/>
        <w:ind w:left="0"/>
        <w:jc w:val="both"/>
      </w:pPr>
      <w:r>
        <w:rPr>
          <w:rFonts w:ascii="Times New Roman"/>
          <w:b w:val="false"/>
          <w:i w:val="false"/>
          <w:color w:val="000000"/>
          <w:sz w:val="28"/>
        </w:rPr>
        <w:t>
      5. Мемлекеттік қызмет тегін көрсетіледі.</w:t>
      </w:r>
    </w:p>
    <w:bookmarkEnd w:id="82"/>
    <w:bookmarkStart w:name="z105" w:id="83"/>
    <w:p>
      <w:pPr>
        <w:spacing w:after="0"/>
        <w:ind w:left="0"/>
        <w:jc w:val="both"/>
      </w:pPr>
      <w:r>
        <w:rPr>
          <w:rFonts w:ascii="Times New Roman"/>
          <w:b w:val="false"/>
          <w:i w:val="false"/>
          <w:color w:val="000000"/>
          <w:sz w:val="28"/>
        </w:rPr>
        <w:t xml:space="preserve">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128-бабы</w:t>
      </w:r>
      <w:r>
        <w:rPr>
          <w:rFonts w:ascii="Times New Roman"/>
          <w:b w:val="false"/>
          <w:i w:val="false"/>
          <w:color w:val="000000"/>
          <w:sz w:val="28"/>
        </w:rPr>
        <w:t xml:space="preserve">, Қазақстан Республикасы Үкіметінің 2010 жылғы 26 ақпандағы № 140 қаулысымен бекітілген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p>
    <w:bookmarkEnd w:id="83"/>
    <w:bookmarkStart w:name="z106" w:id="84"/>
    <w:p>
      <w:pPr>
        <w:spacing w:after="0"/>
        <w:ind w:left="0"/>
        <w:jc w:val="both"/>
      </w:pPr>
      <w:r>
        <w:rPr>
          <w:rFonts w:ascii="Times New Roman"/>
          <w:b w:val="false"/>
          <w:i w:val="false"/>
          <w:color w:val="000000"/>
          <w:sz w:val="28"/>
        </w:rPr>
        <w:t xml:space="preserve">
      7. Көрсетілетін мемлекеттік қызметтің аяқталу нәтижесі осы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зейнетақы қорларына, Қазақстан Республикасы Ішкі істер министрлігі Жол полициясы комитетінің аумақтық бөлімшелеріне кәмелетке толмаған балаларға тиесілі мүлікті ресімдеу үшін анықтама беру (бұдан әрі – анықтама), немесе қағаз тасушыда қызмет беруден дәлелді бас тарту туралы жауап болып табылады.</w:t>
      </w:r>
    </w:p>
    <w:bookmarkEnd w:id="84"/>
    <w:bookmarkStart w:name="z107" w:id="85"/>
    <w:p>
      <w:pPr>
        <w:spacing w:after="0"/>
        <w:ind w:left="0"/>
        <w:jc w:val="left"/>
      </w:pPr>
      <w:r>
        <w:rPr>
          <w:rFonts w:ascii="Times New Roman"/>
          <w:b/>
          <w:i w:val="false"/>
          <w:color w:val="000000"/>
        </w:rPr>
        <w:t xml:space="preserve"> 3. Мемлекеттік қызмет көрсету тәртібіне талаптар</w:t>
      </w:r>
    </w:p>
    <w:bookmarkEnd w:id="85"/>
    <w:bookmarkStart w:name="z108" w:id="86"/>
    <w:p>
      <w:pPr>
        <w:spacing w:after="0"/>
        <w:ind w:left="0"/>
        <w:jc w:val="both"/>
      </w:pPr>
      <w:r>
        <w:rPr>
          <w:rFonts w:ascii="Times New Roman"/>
          <w:b w:val="false"/>
          <w:i w:val="false"/>
          <w:color w:val="000000"/>
          <w:sz w:val="28"/>
        </w:rPr>
        <w:t xml:space="preserve">
      8. Мемлекеттік қызмет көрсету тәртібі және қажетті құжаттар туралы толық ақпарат мекен-жайы мен жұмыс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білім бөлімінің стендтерінде орналасқан, сондай-ақ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халыққа қызмет көрсету орталықтары, сондай-ақ көрсетілген білім бөлімінің интернет-ресурстарынан алуға болады.</w:t>
      </w:r>
    </w:p>
    <w:bookmarkEnd w:id="86"/>
    <w:bookmarkStart w:name="z109" w:id="87"/>
    <w:p>
      <w:pPr>
        <w:spacing w:after="0"/>
        <w:ind w:left="0"/>
        <w:jc w:val="both"/>
      </w:pPr>
      <w:r>
        <w:rPr>
          <w:rFonts w:ascii="Times New Roman"/>
          <w:b w:val="false"/>
          <w:i w:val="false"/>
          <w:color w:val="000000"/>
          <w:sz w:val="28"/>
        </w:rPr>
        <w:t>
      9. ХҚКО және білім бөлімінде мемлекеттік қызмет көрсету мерзімі:</w:t>
      </w:r>
    </w:p>
    <w:bookmarkEnd w:id="87"/>
    <w:p>
      <w:pPr>
        <w:spacing w:after="0"/>
        <w:ind w:left="0"/>
        <w:jc w:val="both"/>
      </w:pPr>
      <w:r>
        <w:rPr>
          <w:rFonts w:ascii="Times New Roman"/>
          <w:b w:val="false"/>
          <w:i w:val="false"/>
          <w:color w:val="000000"/>
          <w:sz w:val="28"/>
        </w:rPr>
        <w:t xml:space="preserve">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w:t>
      </w:r>
    </w:p>
    <w:p>
      <w:pPr>
        <w:spacing w:after="0"/>
        <w:ind w:left="0"/>
        <w:jc w:val="both"/>
      </w:pPr>
      <w:r>
        <w:rPr>
          <w:rFonts w:ascii="Times New Roman"/>
          <w:b w:val="false"/>
          <w:i w:val="false"/>
          <w:color w:val="000000"/>
          <w:sz w:val="28"/>
        </w:rPr>
        <w:t>
      2) өтініш беруші жүгінген күні орында көрсетілетін мемлекеттік қызметті алуға дейінгі шекті күту уақыты 30 минуттан аспауы тиіс;</w:t>
      </w:r>
    </w:p>
    <w:p>
      <w:pPr>
        <w:spacing w:after="0"/>
        <w:ind w:left="0"/>
        <w:jc w:val="both"/>
      </w:pPr>
      <w:r>
        <w:rPr>
          <w:rFonts w:ascii="Times New Roman"/>
          <w:b w:val="false"/>
          <w:i w:val="false"/>
          <w:color w:val="000000"/>
          <w:sz w:val="28"/>
        </w:rPr>
        <w:t>
      3) өтініш беруші жүгінген күні орында көрсетілетін мемлекеттік қызметті алушыға қызмет көрсетудің шекті уақыты 30 минуттан аспауы тиіс.</w:t>
      </w:r>
    </w:p>
    <w:bookmarkStart w:name="z110" w:id="88"/>
    <w:p>
      <w:pPr>
        <w:spacing w:after="0"/>
        <w:ind w:left="0"/>
        <w:jc w:val="both"/>
      </w:pPr>
      <w:r>
        <w:rPr>
          <w:rFonts w:ascii="Times New Roman"/>
          <w:b w:val="false"/>
          <w:i w:val="false"/>
          <w:color w:val="000000"/>
          <w:sz w:val="28"/>
        </w:rPr>
        <w:t>
      10. Мемлекеттік қызмет көрсетуді тоқтату немесе мемлекеттік қызмет көрсетуден бас тартуға негіз болып табылады:</w:t>
      </w:r>
    </w:p>
    <w:bookmarkEnd w:id="88"/>
    <w:p>
      <w:pPr>
        <w:spacing w:after="0"/>
        <w:ind w:left="0"/>
        <w:jc w:val="both"/>
      </w:pPr>
      <w:r>
        <w:rPr>
          <w:rFonts w:ascii="Times New Roman"/>
          <w:b w:val="false"/>
          <w:i w:val="false"/>
          <w:color w:val="000000"/>
          <w:sz w:val="28"/>
        </w:rPr>
        <w:t xml:space="preserve">
      1) білім бөліміне жүгінгенде –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құжаттардың біреуін ұсынбаған жағдайда;</w:t>
      </w:r>
    </w:p>
    <w:p>
      <w:pPr>
        <w:spacing w:after="0"/>
        <w:ind w:left="0"/>
        <w:jc w:val="both"/>
      </w:pPr>
      <w:r>
        <w:rPr>
          <w:rFonts w:ascii="Times New Roman"/>
          <w:b w:val="false"/>
          <w:i w:val="false"/>
          <w:color w:val="000000"/>
          <w:sz w:val="28"/>
        </w:rPr>
        <w:t xml:space="preserve">
      2) ХҚКО-на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w:t>
      </w:r>
    </w:p>
    <w:bookmarkStart w:name="z111" w:id="89"/>
    <w:p>
      <w:pPr>
        <w:spacing w:after="0"/>
        <w:ind w:left="0"/>
        <w:jc w:val="both"/>
      </w:pPr>
      <w:r>
        <w:rPr>
          <w:rFonts w:ascii="Times New Roman"/>
          <w:b w:val="false"/>
          <w:i w:val="false"/>
          <w:color w:val="000000"/>
          <w:sz w:val="28"/>
        </w:rPr>
        <w:t>
      11. Тұтынушыға мемлекеттік қызмет алу үшін барлық қажетті құжаттарды тапсырғанда беріледі:</w:t>
      </w:r>
    </w:p>
    <w:bookmarkEnd w:id="89"/>
    <w:p>
      <w:pPr>
        <w:spacing w:after="0"/>
        <w:ind w:left="0"/>
        <w:jc w:val="both"/>
      </w:pPr>
      <w:r>
        <w:rPr>
          <w:rFonts w:ascii="Times New Roman"/>
          <w:b w:val="false"/>
          <w:i w:val="false"/>
          <w:color w:val="000000"/>
          <w:sz w:val="28"/>
        </w:rPr>
        <w:t>
      1) білім бөліміне жүгінгенде – тұтынушының мемлекеттік қызмет алған мерзімі көрсетілген барлық құжаттарын алғаны туралы қолхат;</w:t>
      </w:r>
    </w:p>
    <w:p>
      <w:pPr>
        <w:spacing w:after="0"/>
        <w:ind w:left="0"/>
        <w:jc w:val="both"/>
      </w:pPr>
      <w:r>
        <w:rPr>
          <w:rFonts w:ascii="Times New Roman"/>
          <w:b w:val="false"/>
          <w:i w:val="false"/>
          <w:color w:val="000000"/>
          <w:sz w:val="28"/>
        </w:rPr>
        <w:t>
      2) ХҚКО-на жүгінгенде - осы аталған сәйкес құжаттар тапсырылғаны туралы қолхат:</w:t>
      </w:r>
    </w:p>
    <w:p>
      <w:pPr>
        <w:spacing w:after="0"/>
        <w:ind w:left="0"/>
        <w:jc w:val="both"/>
      </w:pPr>
      <w:r>
        <w:rPr>
          <w:rFonts w:ascii="Times New Roman"/>
          <w:b w:val="false"/>
          <w:i w:val="false"/>
          <w:color w:val="000000"/>
          <w:sz w:val="28"/>
        </w:rPr>
        <w:t>
      1) сұрау салу нөмірі, күні көрсетілген;</w:t>
      </w:r>
    </w:p>
    <w:p>
      <w:pPr>
        <w:spacing w:after="0"/>
        <w:ind w:left="0"/>
        <w:jc w:val="both"/>
      </w:pPr>
      <w:r>
        <w:rPr>
          <w:rFonts w:ascii="Times New Roman"/>
          <w:b w:val="false"/>
          <w:i w:val="false"/>
          <w:color w:val="000000"/>
          <w:sz w:val="28"/>
        </w:rPr>
        <w:t>
      2) сұратылған мемлекеттік қызмет түрі көрсетілген;</w:t>
      </w:r>
    </w:p>
    <w:p>
      <w:pPr>
        <w:spacing w:after="0"/>
        <w:ind w:left="0"/>
        <w:jc w:val="both"/>
      </w:pPr>
      <w:r>
        <w:rPr>
          <w:rFonts w:ascii="Times New Roman"/>
          <w:b w:val="false"/>
          <w:i w:val="false"/>
          <w:color w:val="000000"/>
          <w:sz w:val="28"/>
        </w:rPr>
        <w:t>
      3) қоса берілген құжаттар саны мен атауы;</w:t>
      </w:r>
    </w:p>
    <w:p>
      <w:pPr>
        <w:spacing w:after="0"/>
        <w:ind w:left="0"/>
        <w:jc w:val="both"/>
      </w:pPr>
      <w:r>
        <w:rPr>
          <w:rFonts w:ascii="Times New Roman"/>
          <w:b w:val="false"/>
          <w:i w:val="false"/>
          <w:color w:val="000000"/>
          <w:sz w:val="28"/>
        </w:rPr>
        <w:t>
      4) құжаттардың берілген күні, уақыты мен орны;</w:t>
      </w:r>
    </w:p>
    <w:p>
      <w:pPr>
        <w:spacing w:after="0"/>
        <w:ind w:left="0"/>
        <w:jc w:val="both"/>
      </w:pPr>
      <w:r>
        <w:rPr>
          <w:rFonts w:ascii="Times New Roman"/>
          <w:b w:val="false"/>
          <w:i w:val="false"/>
          <w:color w:val="000000"/>
          <w:sz w:val="28"/>
        </w:rPr>
        <w:t>
      5) құжаттарды ресімдеуге өтініш қабылдаған ХҚКО инспекторының тегі, аты, әкесінің аты көрсетілген.</w:t>
      </w:r>
    </w:p>
    <w:p>
      <w:pPr>
        <w:spacing w:after="0"/>
        <w:ind w:left="0"/>
        <w:jc w:val="both"/>
      </w:pP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p>
    <w:p>
      <w:pPr>
        <w:spacing w:after="0"/>
        <w:ind w:left="0"/>
        <w:jc w:val="both"/>
      </w:pPr>
      <w:r>
        <w:rPr>
          <w:rFonts w:ascii="Times New Roman"/>
          <w:b w:val="false"/>
          <w:i w:val="false"/>
          <w:color w:val="000000"/>
          <w:sz w:val="28"/>
        </w:rPr>
        <w:t>
      Тұтынушы құжаттарын алуға білім бөліміне мерзімінде жүгінбеген жағдайда, қаралған құжаттар мен дайын анықтамалар екі ай бойы сақталады.</w:t>
      </w:r>
    </w:p>
    <w:p>
      <w:pPr>
        <w:spacing w:after="0"/>
        <w:ind w:left="0"/>
        <w:jc w:val="both"/>
      </w:pPr>
      <w:r>
        <w:rPr>
          <w:rFonts w:ascii="Times New Roman"/>
          <w:b w:val="false"/>
          <w:i w:val="false"/>
          <w:color w:val="000000"/>
          <w:sz w:val="28"/>
        </w:rPr>
        <w:t>
      ХҚКО-на жүгінгенде – анықтама, тұтынушы жеке жүгінгенде ғана беріледі.</w:t>
      </w:r>
    </w:p>
    <w:bookmarkStart w:name="z112" w:id="90"/>
    <w:p>
      <w:pPr>
        <w:spacing w:after="0"/>
        <w:ind w:left="0"/>
        <w:jc w:val="both"/>
      </w:pPr>
      <w:r>
        <w:rPr>
          <w:rFonts w:ascii="Times New Roman"/>
          <w:b w:val="false"/>
          <w:i w:val="false"/>
          <w:color w:val="000000"/>
          <w:sz w:val="28"/>
        </w:rPr>
        <w:t>
      12. Тұтынушыдан мемлекеттік қызмет алу үшін өтініш алған мерзімнен бастап көрсетілген мемлекеттік қызметтің нәтижесін беруге дейінгі мемлекеттік қызмет көрсетудің кезеңдері:</w:t>
      </w:r>
    </w:p>
    <w:bookmarkEnd w:id="90"/>
    <w:p>
      <w:pPr>
        <w:spacing w:after="0"/>
        <w:ind w:left="0"/>
        <w:jc w:val="both"/>
      </w:pPr>
      <w:r>
        <w:rPr>
          <w:rFonts w:ascii="Times New Roman"/>
          <w:b w:val="false"/>
          <w:i w:val="false"/>
          <w:color w:val="000000"/>
          <w:sz w:val="28"/>
        </w:rPr>
        <w:t>
      білім бөлімі арқылы:</w:t>
      </w:r>
    </w:p>
    <w:p>
      <w:pPr>
        <w:spacing w:after="0"/>
        <w:ind w:left="0"/>
        <w:jc w:val="both"/>
      </w:pPr>
      <w:r>
        <w:rPr>
          <w:rFonts w:ascii="Times New Roman"/>
          <w:b w:val="false"/>
          <w:i w:val="false"/>
          <w:color w:val="000000"/>
          <w:sz w:val="28"/>
        </w:rPr>
        <w:t>
      1) тұтынушы, білім бөлімінің жауапты маманына, анықтама беруі жөнінде өтініш береді, жауапты маман өтінішті тіркеп және тұтынушыға мемлекеттік қызмет алуға берілген құжаттарды қабылдағаны туралы, мемлекеттік қызмет көрсетудің күні көрсетілген қолхат береді, құжаттарды білім бөлімі басшылығына қарауға тапсырады;</w:t>
      </w:r>
    </w:p>
    <w:p>
      <w:pPr>
        <w:spacing w:after="0"/>
        <w:ind w:left="0"/>
        <w:jc w:val="both"/>
      </w:pPr>
      <w:r>
        <w:rPr>
          <w:rFonts w:ascii="Times New Roman"/>
          <w:b w:val="false"/>
          <w:i w:val="false"/>
          <w:color w:val="000000"/>
          <w:sz w:val="28"/>
        </w:rPr>
        <w:t>
      2) білім бөлімінің басшылығы түскен құжаттармен танысады, жауапты орындаушыны анықтайды, резолюция жасап, жауапты орындаушыға жібереді;</w:t>
      </w:r>
    </w:p>
    <w:p>
      <w:pPr>
        <w:spacing w:after="0"/>
        <w:ind w:left="0"/>
        <w:jc w:val="both"/>
      </w:pPr>
      <w:r>
        <w:rPr>
          <w:rFonts w:ascii="Times New Roman"/>
          <w:b w:val="false"/>
          <w:i w:val="false"/>
          <w:color w:val="000000"/>
          <w:sz w:val="28"/>
        </w:rPr>
        <w:t>
      3) білім бөлімінің жауапты орындаушысы түскен құжаттарды қарап, зейнетақы жинақтарын алуға анықтама дайындайды, Қазақстан Республикасы Ішкі істер министрлігі Жол полициясы комитетінің аумақтық бөлімшелеріне кәмелетке толмаған балаларға мұраны ресімдеу үшін келісім-анықтамасын дайындайды, бас тарту туралы дәлелді жауапты қарайды, басшылыққа қол қойғызады;</w:t>
      </w:r>
    </w:p>
    <w:p>
      <w:pPr>
        <w:spacing w:after="0"/>
        <w:ind w:left="0"/>
        <w:jc w:val="both"/>
      </w:pPr>
      <w:r>
        <w:rPr>
          <w:rFonts w:ascii="Times New Roman"/>
          <w:b w:val="false"/>
          <w:i w:val="false"/>
          <w:color w:val="000000"/>
          <w:sz w:val="28"/>
        </w:rPr>
        <w:t>
      4) білім бөлімі басшылығы анықтаманы қарайды, немесе қызмет көрсетуден бас тарту туралы дәлелді жауапты қарайды, қол қояды;</w:t>
      </w:r>
    </w:p>
    <w:p>
      <w:pPr>
        <w:spacing w:after="0"/>
        <w:ind w:left="0"/>
        <w:jc w:val="both"/>
      </w:pPr>
      <w:r>
        <w:rPr>
          <w:rFonts w:ascii="Times New Roman"/>
          <w:b w:val="false"/>
          <w:i w:val="false"/>
          <w:color w:val="000000"/>
          <w:sz w:val="28"/>
        </w:rPr>
        <w:t>
      5) білім бөлімінің жауапты орындаушысы, тұтынушыға анықтама береді, немесе қызмет көрсетуден бас тарту туралы дәлелді жауапты береді.</w:t>
      </w:r>
    </w:p>
    <w:p>
      <w:pPr>
        <w:spacing w:after="0"/>
        <w:ind w:left="0"/>
        <w:jc w:val="both"/>
      </w:pPr>
      <w:r>
        <w:rPr>
          <w:rFonts w:ascii="Times New Roman"/>
          <w:b w:val="false"/>
          <w:i w:val="false"/>
          <w:color w:val="000000"/>
          <w:sz w:val="28"/>
        </w:rPr>
        <w:t>
      ХҚКО арқылы:</w:t>
      </w:r>
    </w:p>
    <w:p>
      <w:pPr>
        <w:spacing w:after="0"/>
        <w:ind w:left="0"/>
        <w:jc w:val="both"/>
      </w:pPr>
      <w:r>
        <w:rPr>
          <w:rFonts w:ascii="Times New Roman"/>
          <w:b w:val="false"/>
          <w:i w:val="false"/>
          <w:color w:val="000000"/>
          <w:sz w:val="28"/>
        </w:rPr>
        <w:t>
      тұтынушы ХҚКО-на анықтама алу үшін өтініш береді;</w:t>
      </w:r>
    </w:p>
    <w:p>
      <w:pPr>
        <w:spacing w:after="0"/>
        <w:ind w:left="0"/>
        <w:jc w:val="both"/>
      </w:pPr>
      <w:r>
        <w:rPr>
          <w:rFonts w:ascii="Times New Roman"/>
          <w:b w:val="false"/>
          <w:i w:val="false"/>
          <w:color w:val="000000"/>
          <w:sz w:val="28"/>
        </w:rPr>
        <w:t>
      1) ХҚКО-ң инспекторы өтінішті тіркейді, тұтынушыға қажетті құжаттарды қабылдағаны туралы қолхат береді және құжаттарды ХҚКО-ң жинақтау орталығының инспекторына тапсырады;</w:t>
      </w:r>
    </w:p>
    <w:p>
      <w:pPr>
        <w:spacing w:after="0"/>
        <w:ind w:left="0"/>
        <w:jc w:val="both"/>
      </w:pPr>
      <w:r>
        <w:rPr>
          <w:rFonts w:ascii="Times New Roman"/>
          <w:b w:val="false"/>
          <w:i w:val="false"/>
          <w:color w:val="000000"/>
          <w:sz w:val="28"/>
        </w:rPr>
        <w:t>
      2) ХҚКО-ң жинақтау орталығының инспекторы құжаттарды жинастырып, реестр құрады, құжаттарды білім бөліміне жібереді;</w:t>
      </w:r>
    </w:p>
    <w:p>
      <w:pPr>
        <w:spacing w:after="0"/>
        <w:ind w:left="0"/>
        <w:jc w:val="both"/>
      </w:pPr>
      <w:r>
        <w:rPr>
          <w:rFonts w:ascii="Times New Roman"/>
          <w:b w:val="false"/>
          <w:i w:val="false"/>
          <w:color w:val="000000"/>
          <w:sz w:val="28"/>
        </w:rPr>
        <w:t>
      3) білім бөлімінің жауапты орындаушысы түскен құжаттарды тіркейді, сонан кейін білім бөлімінің басшылығына қарауға тапсырады;</w:t>
      </w:r>
    </w:p>
    <w:p>
      <w:pPr>
        <w:spacing w:after="0"/>
        <w:ind w:left="0"/>
        <w:jc w:val="both"/>
      </w:pPr>
      <w:r>
        <w:rPr>
          <w:rFonts w:ascii="Times New Roman"/>
          <w:b w:val="false"/>
          <w:i w:val="false"/>
          <w:color w:val="000000"/>
          <w:sz w:val="28"/>
        </w:rPr>
        <w:t>
      4) білім бөлімінің басшылығы түскен құжаттармен танысады, жауапты орындаушыны анықтайды, резолюция жасап, жауапты орындаушыға жібереді;</w:t>
      </w:r>
    </w:p>
    <w:p>
      <w:pPr>
        <w:spacing w:after="0"/>
        <w:ind w:left="0"/>
        <w:jc w:val="both"/>
      </w:pPr>
      <w:r>
        <w:rPr>
          <w:rFonts w:ascii="Times New Roman"/>
          <w:b w:val="false"/>
          <w:i w:val="false"/>
          <w:color w:val="000000"/>
          <w:sz w:val="28"/>
        </w:rPr>
        <w:t>
      5) білім бөлімінің жауапты орындаушысы түскен құжаттарды қарап, зейнетақы жинақтарын алуға анықтама дайындайды, Қазақстан Республикасы Ішкі істер министрлігі Жол полициясы комитетінің аумақтық бөлімшелеріне кәмелетке толмаған балаларға мұраны ресімдеу үшін келісім-анықтамасын дайындайды, бас тарту туралы дәлелді жауапты қарайды, басшылыққа қол қойғызады;</w:t>
      </w:r>
    </w:p>
    <w:p>
      <w:pPr>
        <w:spacing w:after="0"/>
        <w:ind w:left="0"/>
        <w:jc w:val="both"/>
      </w:pPr>
      <w:r>
        <w:rPr>
          <w:rFonts w:ascii="Times New Roman"/>
          <w:b w:val="false"/>
          <w:i w:val="false"/>
          <w:color w:val="000000"/>
          <w:sz w:val="28"/>
        </w:rPr>
        <w:t>
      6) білім бөлімі басшылығы анықтаманы қарайды, немесе қызмет көрсетуден бас тарту туралы дәлелді жауапты қарайды, қол қояды, жауапты орындаушыға тапсырады;</w:t>
      </w:r>
    </w:p>
    <w:p>
      <w:pPr>
        <w:spacing w:after="0"/>
        <w:ind w:left="0"/>
        <w:jc w:val="both"/>
      </w:pPr>
      <w:r>
        <w:rPr>
          <w:rFonts w:ascii="Times New Roman"/>
          <w:b w:val="false"/>
          <w:i w:val="false"/>
          <w:color w:val="000000"/>
          <w:sz w:val="28"/>
        </w:rPr>
        <w:t>
      7) білім бөлімінің жауапты орындаушысы мемлекеттік қызмет көрсетудің нәтижесін ХҚКО-на жібереді;</w:t>
      </w:r>
    </w:p>
    <w:p>
      <w:pPr>
        <w:spacing w:after="0"/>
        <w:ind w:left="0"/>
        <w:jc w:val="both"/>
      </w:pP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Start w:name="z113" w:id="91"/>
    <w:p>
      <w:pPr>
        <w:spacing w:after="0"/>
        <w:ind w:left="0"/>
        <w:jc w:val="left"/>
      </w:pPr>
      <w:r>
        <w:rPr>
          <w:rFonts w:ascii="Times New Roman"/>
          <w:b/>
          <w:i w:val="false"/>
          <w:color w:val="000000"/>
        </w:rPr>
        <w:t xml:space="preserve"> 4. Мемлекеттік қызмет көрсету барысында іс-әрекеттер</w:t>
      </w:r>
      <w:r>
        <w:br/>
      </w:r>
      <w:r>
        <w:rPr>
          <w:rFonts w:ascii="Times New Roman"/>
          <w:b/>
          <w:i w:val="false"/>
          <w:color w:val="000000"/>
        </w:rPr>
        <w:t>(өзара әрекеттесу) тәртібін сипаттау</w:t>
      </w:r>
    </w:p>
    <w:bookmarkEnd w:id="91"/>
    <w:bookmarkStart w:name="z114" w:id="92"/>
    <w:p>
      <w:pPr>
        <w:spacing w:after="0"/>
        <w:ind w:left="0"/>
        <w:jc w:val="both"/>
      </w:pPr>
      <w:r>
        <w:rPr>
          <w:rFonts w:ascii="Times New Roman"/>
          <w:b w:val="false"/>
          <w:i w:val="false"/>
          <w:color w:val="000000"/>
          <w:sz w:val="28"/>
        </w:rPr>
        <w:t>
      13. Тұтынушы мемлекеттік қызмет алу үшін келесі құжаттарды ұсынады:</w:t>
      </w:r>
    </w:p>
    <w:bookmarkEnd w:id="92"/>
    <w:p>
      <w:pPr>
        <w:spacing w:after="0"/>
        <w:ind w:left="0"/>
        <w:jc w:val="both"/>
      </w:pPr>
      <w:r>
        <w:rPr>
          <w:rFonts w:ascii="Times New Roman"/>
          <w:b w:val="false"/>
          <w:i w:val="false"/>
          <w:color w:val="000000"/>
          <w:sz w:val="28"/>
        </w:rPr>
        <w:t xml:space="preserve">
      1)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кәмелетке толмаған баланың ата-анасының немесе оларды алмастыратын адамдардың (қорғаншылар (қамқоршылар), патронат тәрбиешілер) өтініші;</w:t>
      </w:r>
    </w:p>
    <w:p>
      <w:pPr>
        <w:spacing w:after="0"/>
        <w:ind w:left="0"/>
        <w:jc w:val="both"/>
      </w:pPr>
      <w:r>
        <w:rPr>
          <w:rFonts w:ascii="Times New Roman"/>
          <w:b w:val="false"/>
          <w:i w:val="false"/>
          <w:color w:val="000000"/>
          <w:sz w:val="28"/>
        </w:rPr>
        <w:t>
      2) ерлі-зайыптылардың немесе оларды алмастыратын адамдардың (қорғаншылар (қамқоршылар), патронат тәрбиешілер) жеке куәліктерінің түпнұсқасы мен көшірмесі;</w:t>
      </w:r>
    </w:p>
    <w:p>
      <w:pPr>
        <w:spacing w:after="0"/>
        <w:ind w:left="0"/>
        <w:jc w:val="both"/>
      </w:pPr>
      <w:r>
        <w:rPr>
          <w:rFonts w:ascii="Times New Roman"/>
          <w:b w:val="false"/>
          <w:i w:val="false"/>
          <w:color w:val="000000"/>
          <w:sz w:val="28"/>
        </w:rPr>
        <w:t>
      3) баланың (балалардың) тууы туралы куәлігі;</w:t>
      </w:r>
    </w:p>
    <w:p>
      <w:pPr>
        <w:spacing w:after="0"/>
        <w:ind w:left="0"/>
        <w:jc w:val="both"/>
      </w:pPr>
      <w:r>
        <w:rPr>
          <w:rFonts w:ascii="Times New Roman"/>
          <w:b w:val="false"/>
          <w:i w:val="false"/>
          <w:color w:val="000000"/>
          <w:sz w:val="28"/>
        </w:rPr>
        <w:t>
      4) неке туралы куәлігінің түпнұсқасы мен көшірмесі;</w:t>
      </w:r>
    </w:p>
    <w:p>
      <w:pPr>
        <w:spacing w:after="0"/>
        <w:ind w:left="0"/>
        <w:jc w:val="both"/>
      </w:pPr>
      <w:r>
        <w:rPr>
          <w:rFonts w:ascii="Times New Roman"/>
          <w:b w:val="false"/>
          <w:i w:val="false"/>
          <w:color w:val="000000"/>
          <w:sz w:val="28"/>
        </w:rPr>
        <w:t>
      5) басқа да құжаттардың түпнұсқалары мен көшірмелері (некені бұзу туралы, қайтыс болуы туралы куәлік, бала некеден тыс туылған жағдайда № 4 нысан бойынша анықтама);</w:t>
      </w:r>
    </w:p>
    <w:p>
      <w:pPr>
        <w:spacing w:after="0"/>
        <w:ind w:left="0"/>
        <w:jc w:val="both"/>
      </w:pPr>
      <w:r>
        <w:rPr>
          <w:rFonts w:ascii="Times New Roman"/>
          <w:b w:val="false"/>
          <w:i w:val="false"/>
          <w:color w:val="000000"/>
          <w:sz w:val="28"/>
        </w:rPr>
        <w:t>
      6) заң бойынша мұраға құқығы туралы куәлік (нотариустан);</w:t>
      </w:r>
    </w:p>
    <w:p>
      <w:pPr>
        <w:spacing w:after="0"/>
        <w:ind w:left="0"/>
        <w:jc w:val="both"/>
      </w:pPr>
      <w:r>
        <w:rPr>
          <w:rFonts w:ascii="Times New Roman"/>
          <w:b w:val="false"/>
          <w:i w:val="false"/>
          <w:color w:val="000000"/>
          <w:sz w:val="28"/>
        </w:rPr>
        <w:t>
      7) егер анықтама ІІМ Жол полициясы комитетінің аумақтық бөлімшелеріне қажет болған жағдайда, машинаға құжаттың (техпаспорт) түпнұсқасы мен көшірмесі.</w:t>
      </w:r>
    </w:p>
    <w:p>
      <w:pPr>
        <w:spacing w:after="0"/>
        <w:ind w:left="0"/>
        <w:jc w:val="both"/>
      </w:pP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p>
    <w:bookmarkStart w:name="z115" w:id="93"/>
    <w:p>
      <w:pPr>
        <w:spacing w:after="0"/>
        <w:ind w:left="0"/>
        <w:jc w:val="both"/>
      </w:pPr>
      <w:r>
        <w:rPr>
          <w:rFonts w:ascii="Times New Roman"/>
          <w:b w:val="false"/>
          <w:i w:val="false"/>
          <w:color w:val="000000"/>
          <w:sz w:val="28"/>
        </w:rPr>
        <w:t>
      14. Мемлекеттік қызмет көрсету үрдісіне мынадай құрылымдық-функционалдық бірліктер (бұдан әрі – ҚФБ) қатыстырылады:</w:t>
      </w:r>
    </w:p>
    <w:bookmarkEnd w:id="93"/>
    <w:p>
      <w:pPr>
        <w:spacing w:after="0"/>
        <w:ind w:left="0"/>
        <w:jc w:val="both"/>
      </w:pPr>
      <w:r>
        <w:rPr>
          <w:rFonts w:ascii="Times New Roman"/>
          <w:b w:val="false"/>
          <w:i w:val="false"/>
          <w:color w:val="000000"/>
          <w:sz w:val="28"/>
        </w:rPr>
        <w:t>
      1) ХҚКО инспекторы;</w:t>
      </w:r>
    </w:p>
    <w:p>
      <w:pPr>
        <w:spacing w:after="0"/>
        <w:ind w:left="0"/>
        <w:jc w:val="both"/>
      </w:pPr>
      <w:r>
        <w:rPr>
          <w:rFonts w:ascii="Times New Roman"/>
          <w:b w:val="false"/>
          <w:i w:val="false"/>
          <w:color w:val="000000"/>
          <w:sz w:val="28"/>
        </w:rPr>
        <w:t>
      2) ХҚКО жинақтаушы бөлімінің инспекторы;</w:t>
      </w:r>
    </w:p>
    <w:p>
      <w:pPr>
        <w:spacing w:after="0"/>
        <w:ind w:left="0"/>
        <w:jc w:val="both"/>
      </w:pPr>
      <w:r>
        <w:rPr>
          <w:rFonts w:ascii="Times New Roman"/>
          <w:b w:val="false"/>
          <w:i w:val="false"/>
          <w:color w:val="000000"/>
          <w:sz w:val="28"/>
        </w:rPr>
        <w:t>
      3) білім бөлімінің жауапты маманы;</w:t>
      </w:r>
    </w:p>
    <w:p>
      <w:pPr>
        <w:spacing w:after="0"/>
        <w:ind w:left="0"/>
        <w:jc w:val="both"/>
      </w:pPr>
      <w:r>
        <w:rPr>
          <w:rFonts w:ascii="Times New Roman"/>
          <w:b w:val="false"/>
          <w:i w:val="false"/>
          <w:color w:val="000000"/>
          <w:sz w:val="28"/>
        </w:rPr>
        <w:t>
      4) білім бөлімінің жауапты орындаушысы;</w:t>
      </w:r>
    </w:p>
    <w:p>
      <w:pPr>
        <w:spacing w:after="0"/>
        <w:ind w:left="0"/>
        <w:jc w:val="both"/>
      </w:pPr>
      <w:r>
        <w:rPr>
          <w:rFonts w:ascii="Times New Roman"/>
          <w:b w:val="false"/>
          <w:i w:val="false"/>
          <w:color w:val="000000"/>
          <w:sz w:val="28"/>
        </w:rPr>
        <w:t>
      5) білім бөлімінің басшылығы.</w:t>
      </w:r>
    </w:p>
    <w:bookmarkStart w:name="z116" w:id="94"/>
    <w:p>
      <w:pPr>
        <w:spacing w:after="0"/>
        <w:ind w:left="0"/>
        <w:jc w:val="both"/>
      </w:pPr>
      <w:r>
        <w:rPr>
          <w:rFonts w:ascii="Times New Roman"/>
          <w:b w:val="false"/>
          <w:i w:val="false"/>
          <w:color w:val="000000"/>
          <w:sz w:val="28"/>
        </w:rPr>
        <w:t xml:space="preserve">
      15. Әр әкімшілік іс-әрекетін (рәсімін) орындау мерзімін көрсетумен әр ҚФБ әкімшілік іс-әрекеттерінің (рәсімдерінің) дәйектілігі мен өзара әрекеттесуінің мәтіндік кестелік сипаттамасы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беріледі.</w:t>
      </w:r>
    </w:p>
    <w:bookmarkEnd w:id="94"/>
    <w:bookmarkStart w:name="z117" w:id="95"/>
    <w:p>
      <w:pPr>
        <w:spacing w:after="0"/>
        <w:ind w:left="0"/>
        <w:jc w:val="both"/>
      </w:pPr>
      <w:r>
        <w:rPr>
          <w:rFonts w:ascii="Times New Roman"/>
          <w:b w:val="false"/>
          <w:i w:val="false"/>
          <w:color w:val="000000"/>
          <w:sz w:val="28"/>
        </w:rPr>
        <w:t xml:space="preserve">
      16. Мемлекеттік қызмет көрсету барысындағы және ҚФБ әкімшілік іс-әрекеттердің қисынды дәйектілігі арасындағы өзара байланысы көрсетілген сызбалар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беріледі.</w:t>
      </w:r>
    </w:p>
    <w:bookmarkEnd w:id="95"/>
    <w:bookmarkStart w:name="z118" w:id="96"/>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96"/>
    <w:bookmarkStart w:name="z119" w:id="97"/>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болып табылады.</w:t>
      </w:r>
    </w:p>
    <w:bookmarkEnd w:id="97"/>
    <w:p>
      <w:pPr>
        <w:spacing w:after="0"/>
        <w:ind w:left="0"/>
        <w:jc w:val="both"/>
      </w:pPr>
      <w:r>
        <w:rPr>
          <w:rFonts w:ascii="Times New Roman"/>
          <w:b w:val="false"/>
          <w:i w:val="false"/>
          <w:color w:val="000000"/>
          <w:sz w:val="28"/>
        </w:rPr>
        <w:t>
      Лауазымдық тұлғалар, Қазақстан Республикасының заңнамаларымен белгіленген тәртіпке сәйкес белгіленген мерзімде мемлекеттік қызмет көрсетуді сапалы және нәтижелі іске асыруға, және мемлекеттік қызмет көрсетілуінде қабылданған шешімдер мен іс әрекеттерге жауапты.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қорларына, Қазақстан Республикасы</w:t>
            </w:r>
            <w:r>
              <w:br/>
            </w:r>
            <w:r>
              <w:rPr>
                <w:rFonts w:ascii="Times New Roman"/>
                <w:b w:val="false"/>
                <w:i w:val="false"/>
                <w:color w:val="000000"/>
                <w:sz w:val="20"/>
              </w:rPr>
              <w:t>Ішкі істер министрлігі Жол полициясы</w:t>
            </w:r>
            <w:r>
              <w:br/>
            </w:r>
            <w:r>
              <w:rPr>
                <w:rFonts w:ascii="Times New Roman"/>
                <w:b w:val="false"/>
                <w:i w:val="false"/>
                <w:color w:val="000000"/>
                <w:sz w:val="20"/>
              </w:rPr>
              <w:t>комитетінің аумақтық бөлімшелеріне</w:t>
            </w:r>
            <w:r>
              <w:br/>
            </w:r>
            <w:r>
              <w:rPr>
                <w:rFonts w:ascii="Times New Roman"/>
                <w:b w:val="false"/>
                <w:i w:val="false"/>
                <w:color w:val="000000"/>
                <w:sz w:val="20"/>
              </w:rPr>
              <w:t>кәмелетке толмаған балаларға мұраны</w:t>
            </w:r>
            <w:r>
              <w:br/>
            </w:r>
            <w:r>
              <w:rPr>
                <w:rFonts w:ascii="Times New Roman"/>
                <w:b w:val="false"/>
                <w:i w:val="false"/>
                <w:color w:val="000000"/>
                <w:sz w:val="20"/>
              </w:rPr>
              <w:t>ресімдеу үшін анықтамалар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2622"/>
        <w:gridCol w:w="6228"/>
        <w:gridCol w:w="1869"/>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атауы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w:t>
            </w:r>
            <w:r>
              <w:br/>
            </w:r>
            <w:r>
              <w:rPr>
                <w:rFonts w:ascii="Times New Roman"/>
                <w:b w:val="false"/>
                <w:i w:val="false"/>
                <w:color w:val="000000"/>
                <w:sz w:val="20"/>
              </w:rPr>
              <w:t>
жайы</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білім бөлімі" мемлекеттік мекемесі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селосы</w:t>
            </w:r>
            <w:r>
              <w:br/>
            </w:r>
            <w:r>
              <w:rPr>
                <w:rFonts w:ascii="Times New Roman"/>
                <w:b w:val="false"/>
                <w:i w:val="false"/>
                <w:color w:val="000000"/>
                <w:sz w:val="20"/>
              </w:rPr>
              <w:t>
Ленин к., 2</w:t>
            </w:r>
            <w:r>
              <w:br/>
            </w:r>
            <w:r>
              <w:rPr>
                <w:rFonts w:ascii="Times New Roman"/>
                <w:b w:val="false"/>
                <w:i w:val="false"/>
                <w:color w:val="000000"/>
                <w:sz w:val="20"/>
              </w:rPr>
              <w:t>
roo-gm.sko.kz</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18.30-ге дейін, түскі үзіліс сағат 13.00-13.00, демалыс күндері – сенбі және жексенбі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2-26-09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қорларына, Қазақстан Республикасы</w:t>
            </w:r>
            <w:r>
              <w:br/>
            </w:r>
            <w:r>
              <w:rPr>
                <w:rFonts w:ascii="Times New Roman"/>
                <w:b w:val="false"/>
                <w:i w:val="false"/>
                <w:color w:val="000000"/>
                <w:sz w:val="20"/>
              </w:rPr>
              <w:t>Ішкі істер министрлігі Жол полициясы</w:t>
            </w:r>
            <w:r>
              <w:br/>
            </w:r>
            <w:r>
              <w:rPr>
                <w:rFonts w:ascii="Times New Roman"/>
                <w:b w:val="false"/>
                <w:i w:val="false"/>
                <w:color w:val="000000"/>
                <w:sz w:val="20"/>
              </w:rPr>
              <w:t>комитетінің аумақтық бөлімшелеріне</w:t>
            </w:r>
            <w:r>
              <w:br/>
            </w:r>
            <w:r>
              <w:rPr>
                <w:rFonts w:ascii="Times New Roman"/>
                <w:b w:val="false"/>
                <w:i w:val="false"/>
                <w:color w:val="000000"/>
                <w:sz w:val="20"/>
              </w:rPr>
              <w:t>кәмелетке толмаған балаларға мұраны</w:t>
            </w:r>
            <w:r>
              <w:br/>
            </w:r>
            <w:r>
              <w:rPr>
                <w:rFonts w:ascii="Times New Roman"/>
                <w:b w:val="false"/>
                <w:i w:val="false"/>
                <w:color w:val="000000"/>
                <w:sz w:val="20"/>
              </w:rPr>
              <w:t>ресімдеу үшін анықтамалар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3083"/>
        <w:gridCol w:w="1224"/>
        <w:gridCol w:w="5467"/>
        <w:gridCol w:w="2068"/>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орталығының атауы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r>
              <w:br/>
            </w:r>
            <w:r>
              <w:rPr>
                <w:rFonts w:ascii="Times New Roman"/>
                <w:b w:val="false"/>
                <w:i w:val="false"/>
                <w:color w:val="000000"/>
                <w:sz w:val="20"/>
              </w:rPr>
              <w:t>
мекен-жайы</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телефоны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республикалық мемлекеттік кәсіпорны "Халыққа қызмет көрсету орталығы" филиалының Ғабит Мүсірепов атындағы ауданы бойынша бөлім -ХҚКО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w:t>
            </w:r>
            <w:r>
              <w:br/>
            </w:r>
            <w:r>
              <w:rPr>
                <w:rFonts w:ascii="Times New Roman"/>
                <w:b w:val="false"/>
                <w:i w:val="false"/>
                <w:color w:val="000000"/>
                <w:sz w:val="20"/>
              </w:rPr>
              <w:t>
Новоишим селосы,</w:t>
            </w:r>
            <w:r>
              <w:br/>
            </w:r>
            <w:r>
              <w:rPr>
                <w:rFonts w:ascii="Times New Roman"/>
                <w:b w:val="false"/>
                <w:i w:val="false"/>
                <w:color w:val="000000"/>
                <w:sz w:val="20"/>
              </w:rPr>
              <w:t>
Ленин к., 7</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алты жұмыс күн, демалыс және мереке күндерін қоспағанда, белгіленген жұмыс кестесіне сәйкес сағат 9-00-ден 19-00-ге дейін, үзіліссіз қызмет атқарады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2-22-19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қорларына, Қазақстан Республикасы</w:t>
            </w:r>
            <w:r>
              <w:br/>
            </w:r>
            <w:r>
              <w:rPr>
                <w:rFonts w:ascii="Times New Roman"/>
                <w:b w:val="false"/>
                <w:i w:val="false"/>
                <w:color w:val="000000"/>
                <w:sz w:val="20"/>
              </w:rPr>
              <w:t>Ішкі істер министрлігі Жол полициясы</w:t>
            </w:r>
            <w:r>
              <w:br/>
            </w:r>
            <w:r>
              <w:rPr>
                <w:rFonts w:ascii="Times New Roman"/>
                <w:b w:val="false"/>
                <w:i w:val="false"/>
                <w:color w:val="000000"/>
                <w:sz w:val="20"/>
              </w:rPr>
              <w:t>комитетінің аумақтық бөлімшелеріне</w:t>
            </w:r>
            <w:r>
              <w:br/>
            </w:r>
            <w:r>
              <w:rPr>
                <w:rFonts w:ascii="Times New Roman"/>
                <w:b w:val="false"/>
                <w:i w:val="false"/>
                <w:color w:val="000000"/>
                <w:sz w:val="20"/>
              </w:rPr>
              <w:t>кәмелетке толмаған балаларға мұраны</w:t>
            </w:r>
            <w:r>
              <w:br/>
            </w:r>
            <w:r>
              <w:rPr>
                <w:rFonts w:ascii="Times New Roman"/>
                <w:b w:val="false"/>
                <w:i w:val="false"/>
                <w:color w:val="000000"/>
                <w:sz w:val="20"/>
              </w:rPr>
              <w:t>ресімдеу үшін анықтамалар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3-қосымша</w:t>
            </w:r>
            <w:r>
              <w:br/>
            </w:r>
            <w:r>
              <w:rPr>
                <w:rFonts w:ascii="Times New Roman"/>
                <w:b w:val="false"/>
                <w:i w:val="false"/>
                <w:color w:val="000000"/>
                <w:sz w:val="20"/>
              </w:rPr>
              <w:t>Жинақтаушы зейнетақы қорының атауы</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"Сотүстік Қазақстан облысы Ғабит Мүсірепов атындағы ауданының білім бөлімі" ММ __________________ жылы туған, (өтініш берушінің Т.А.Ә.) (№______ жеке куәлік ________ жылы _______ берген) ______________________ (жинақтаушы зейнетақы қорының атауы) зейнетақы жинақтарын салымшы _______________ (Т.А.Ә.) қайтыс болуына байланысты (____ жылғы __________ № _____________ қайтыс болуы туралы куәлік) ____________ жылғы заң бойынша нотариус берген (________ жылы ________ № ________ берген мемлекеттік лицензия) мұрагерлікке құқығы туралы куәлікке сәйкес барлық тиесілі пайыздарымен бірге кәмелетке толмаған ұлына (қызына) _________ (баланың Т.А.Ә., туған жылы) қайта ресімдеуге рұқсат береді.</w:t>
      </w:r>
    </w:p>
    <w:p>
      <w:pPr>
        <w:spacing w:after="0"/>
        <w:ind w:left="0"/>
        <w:jc w:val="both"/>
      </w:pPr>
      <w:r>
        <w:rPr>
          <w:rFonts w:ascii="Times New Roman"/>
          <w:b w:val="false"/>
          <w:i w:val="false"/>
          <w:color w:val="000000"/>
          <w:sz w:val="28"/>
        </w:rPr>
        <w:t>
      Ғабит Мүсірепов атындағы ауданының білім</w:t>
      </w:r>
    </w:p>
    <w:p>
      <w:pPr>
        <w:spacing w:after="0"/>
        <w:ind w:left="0"/>
        <w:jc w:val="both"/>
      </w:pPr>
      <w:r>
        <w:rPr>
          <w:rFonts w:ascii="Times New Roman"/>
          <w:b w:val="false"/>
          <w:i w:val="false"/>
          <w:color w:val="000000"/>
          <w:sz w:val="28"/>
        </w:rPr>
        <w:t>
      бөлімінің бастығы ______________ __________________</w:t>
      </w:r>
    </w:p>
    <w:p>
      <w:pPr>
        <w:spacing w:after="0"/>
        <w:ind w:left="0"/>
        <w:jc w:val="both"/>
      </w:pPr>
      <w:r>
        <w:rPr>
          <w:rFonts w:ascii="Times New Roman"/>
          <w:b w:val="false"/>
          <w:i w:val="false"/>
          <w:color w:val="000000"/>
          <w:sz w:val="28"/>
        </w:rPr>
        <w:t>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қорларына, Қазақстан Республикасы</w:t>
            </w:r>
            <w:r>
              <w:br/>
            </w:r>
            <w:r>
              <w:rPr>
                <w:rFonts w:ascii="Times New Roman"/>
                <w:b w:val="false"/>
                <w:i w:val="false"/>
                <w:color w:val="000000"/>
                <w:sz w:val="20"/>
              </w:rPr>
              <w:t>Ішкі істер министрлігі Жол полициясы</w:t>
            </w:r>
            <w:r>
              <w:br/>
            </w:r>
            <w:r>
              <w:rPr>
                <w:rFonts w:ascii="Times New Roman"/>
                <w:b w:val="false"/>
                <w:i w:val="false"/>
                <w:color w:val="000000"/>
                <w:sz w:val="20"/>
              </w:rPr>
              <w:t>комитетінің аумақтық бөлімшелеріне</w:t>
            </w:r>
            <w:r>
              <w:br/>
            </w:r>
            <w:r>
              <w:rPr>
                <w:rFonts w:ascii="Times New Roman"/>
                <w:b w:val="false"/>
                <w:i w:val="false"/>
                <w:color w:val="000000"/>
                <w:sz w:val="20"/>
              </w:rPr>
              <w:t>кәмелетке толмаған балаларға мұраны</w:t>
            </w:r>
            <w:r>
              <w:br/>
            </w:r>
            <w:r>
              <w:rPr>
                <w:rFonts w:ascii="Times New Roman"/>
                <w:b w:val="false"/>
                <w:i w:val="false"/>
                <w:color w:val="000000"/>
                <w:sz w:val="20"/>
              </w:rPr>
              <w:t>ресімдеу үшін анықтамалар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"Солтүстік Қазақстан облысы Ғабит Мүсірепов атындағы ауданының</w:t>
      </w:r>
    </w:p>
    <w:p>
      <w:pPr>
        <w:spacing w:after="0"/>
        <w:ind w:left="0"/>
        <w:jc w:val="both"/>
      </w:pPr>
      <w:r>
        <w:rPr>
          <w:rFonts w:ascii="Times New Roman"/>
          <w:b w:val="false"/>
          <w:i w:val="false"/>
          <w:color w:val="000000"/>
          <w:sz w:val="28"/>
        </w:rPr>
        <w:t>
      білім бөлімі" ММ</w:t>
      </w:r>
    </w:p>
    <w:p>
      <w:pPr>
        <w:spacing w:after="0"/>
        <w:ind w:left="0"/>
        <w:jc w:val="both"/>
      </w:pPr>
      <w:r>
        <w:rPr>
          <w:rFonts w:ascii="Times New Roman"/>
          <w:b w:val="false"/>
          <w:i w:val="false"/>
          <w:color w:val="000000"/>
          <w:sz w:val="28"/>
        </w:rPr>
        <w:t>
      Қорғаншылық және қамқоршылық органының функцияларын жүзеге асыратын "Ғабит Мүсірепов атындағы ауданының білім бөлімі" ММ кәмелетке толмаған балалар мүддесіне әрекет ететін "Тұрғын үй қатынастары туралы" Қазақстан Республикасы Заңының 13-бабының 3-тармағына сәйкес 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 көлік құралын ___________________________________________ рұқсат береді.</w:t>
      </w:r>
    </w:p>
    <w:p>
      <w:pPr>
        <w:spacing w:after="0"/>
        <w:ind w:left="0"/>
        <w:jc w:val="both"/>
      </w:pPr>
      <w:r>
        <w:rPr>
          <w:rFonts w:ascii="Times New Roman"/>
          <w:b w:val="false"/>
          <w:i w:val="false"/>
          <w:color w:val="000000"/>
          <w:sz w:val="28"/>
        </w:rPr>
        <w:t>
      Ғабит Мүсірепов атындағы ауданының білім</w:t>
      </w:r>
    </w:p>
    <w:p>
      <w:pPr>
        <w:spacing w:after="0"/>
        <w:ind w:left="0"/>
        <w:jc w:val="both"/>
      </w:pPr>
      <w:r>
        <w:rPr>
          <w:rFonts w:ascii="Times New Roman"/>
          <w:b w:val="false"/>
          <w:i w:val="false"/>
          <w:color w:val="000000"/>
          <w:sz w:val="28"/>
        </w:rPr>
        <w:t>
      бөлімінің бастығы ____________ 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қорларына, Қазақстан Республикасы</w:t>
            </w:r>
            <w:r>
              <w:br/>
            </w:r>
            <w:r>
              <w:rPr>
                <w:rFonts w:ascii="Times New Roman"/>
                <w:b w:val="false"/>
                <w:i w:val="false"/>
                <w:color w:val="000000"/>
                <w:sz w:val="20"/>
              </w:rPr>
              <w:t>Ішкі істер министрлігі Жол полициясы</w:t>
            </w:r>
            <w:r>
              <w:br/>
            </w:r>
            <w:r>
              <w:rPr>
                <w:rFonts w:ascii="Times New Roman"/>
                <w:b w:val="false"/>
                <w:i w:val="false"/>
                <w:color w:val="000000"/>
                <w:sz w:val="20"/>
              </w:rPr>
              <w:t>комитетінің аумақтық бөлімшелеріне</w:t>
            </w:r>
            <w:r>
              <w:br/>
            </w:r>
            <w:r>
              <w:rPr>
                <w:rFonts w:ascii="Times New Roman"/>
                <w:b w:val="false"/>
                <w:i w:val="false"/>
                <w:color w:val="000000"/>
                <w:sz w:val="20"/>
              </w:rPr>
              <w:t>кәмелетке толмаған балаларға мұраны</w:t>
            </w:r>
            <w:r>
              <w:br/>
            </w:r>
            <w:r>
              <w:rPr>
                <w:rFonts w:ascii="Times New Roman"/>
                <w:b w:val="false"/>
                <w:i w:val="false"/>
                <w:color w:val="000000"/>
                <w:sz w:val="20"/>
              </w:rPr>
              <w:t>ресімдеу үшін анықтамалар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5-қосымша</w:t>
            </w:r>
            <w:r>
              <w:br/>
            </w:r>
            <w:r>
              <w:rPr>
                <w:rFonts w:ascii="Times New Roman"/>
                <w:b w:val="false"/>
                <w:i w:val="false"/>
                <w:color w:val="000000"/>
                <w:sz w:val="20"/>
              </w:rPr>
              <w:t>Аудандық білім бөлімінің</w:t>
            </w:r>
          </w:p>
        </w:tc>
      </w:tr>
    </w:tbl>
    <w:p>
      <w:pPr>
        <w:spacing w:after="0"/>
        <w:ind w:left="0"/>
        <w:jc w:val="both"/>
      </w:pPr>
      <w:r>
        <w:rPr>
          <w:rFonts w:ascii="Times New Roman"/>
          <w:b w:val="false"/>
          <w:i w:val="false"/>
          <w:color w:val="000000"/>
          <w:sz w:val="28"/>
        </w:rPr>
        <w:t>
      бастығы _____________________________</w:t>
      </w:r>
    </w:p>
    <w:p>
      <w:pPr>
        <w:spacing w:after="0"/>
        <w:ind w:left="0"/>
        <w:jc w:val="both"/>
      </w:pPr>
      <w:r>
        <w:rPr>
          <w:rFonts w:ascii="Times New Roman"/>
          <w:b w:val="false"/>
          <w:i w:val="false"/>
          <w:color w:val="000000"/>
          <w:sz w:val="28"/>
        </w:rPr>
        <w:t>
      (өтініш берушінің Т.А.Ә.)____________</w:t>
      </w:r>
    </w:p>
    <w:p>
      <w:pPr>
        <w:spacing w:after="0"/>
        <w:ind w:left="0"/>
        <w:jc w:val="both"/>
      </w:pPr>
      <w:r>
        <w:rPr>
          <w:rFonts w:ascii="Times New Roman"/>
          <w:b w:val="false"/>
          <w:i w:val="false"/>
          <w:color w:val="000000"/>
          <w:sz w:val="28"/>
        </w:rPr>
        <w:t>
      мекен-жайы, телефоны: 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Сізден _________________________ жинақтаушы зейнетақы қорындағы (қордың атауы мұрагерлікке құқығы туралы куәліктегі жазбаға сәйкес көрсетіледі) зейнетақы жинақтарын салымшы (Т.А.Ә.) ___________ қайтыс болуына байланысты (қайтыс болуы туралы куәліктің № ______, куәліктің берілген күні) кәмелетке толмаған балаларының (Т.А.Ә.) _____________ алуына рұқсат беруіңізді сұраймын.</w:t>
      </w:r>
    </w:p>
    <w:p>
      <w:pPr>
        <w:spacing w:after="0"/>
        <w:ind w:left="0"/>
        <w:jc w:val="both"/>
      </w:pPr>
      <w:r>
        <w:rPr>
          <w:rFonts w:ascii="Times New Roman"/>
          <w:b w:val="false"/>
          <w:i w:val="false"/>
          <w:color w:val="000000"/>
          <w:sz w:val="28"/>
        </w:rPr>
        <w:t>
      Күні "__"____ жыл __</w:t>
      </w:r>
    </w:p>
    <w:p>
      <w:pPr>
        <w:spacing w:after="0"/>
        <w:ind w:left="0"/>
        <w:jc w:val="both"/>
      </w:pPr>
      <w:r>
        <w:rPr>
          <w:rFonts w:ascii="Times New Roman"/>
          <w:b w:val="false"/>
          <w:i w:val="false"/>
          <w:color w:val="000000"/>
          <w:sz w:val="28"/>
        </w:rPr>
        <w:t>
      Өтініш берушінің қолы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қорларына, Қазақстан Республикасы</w:t>
            </w:r>
            <w:r>
              <w:br/>
            </w:r>
            <w:r>
              <w:rPr>
                <w:rFonts w:ascii="Times New Roman"/>
                <w:b w:val="false"/>
                <w:i w:val="false"/>
                <w:color w:val="000000"/>
                <w:sz w:val="20"/>
              </w:rPr>
              <w:t>Ішкі істер министрлігі Жол полициясы</w:t>
            </w:r>
            <w:r>
              <w:br/>
            </w:r>
            <w:r>
              <w:rPr>
                <w:rFonts w:ascii="Times New Roman"/>
                <w:b w:val="false"/>
                <w:i w:val="false"/>
                <w:color w:val="000000"/>
                <w:sz w:val="20"/>
              </w:rPr>
              <w:t>комитетінің аумақтық бөлімшелеріне</w:t>
            </w:r>
            <w:r>
              <w:br/>
            </w:r>
            <w:r>
              <w:rPr>
                <w:rFonts w:ascii="Times New Roman"/>
                <w:b w:val="false"/>
                <w:i w:val="false"/>
                <w:color w:val="000000"/>
                <w:sz w:val="20"/>
              </w:rPr>
              <w:t>кәмелетке толмаған балаларға мұраны</w:t>
            </w:r>
            <w:r>
              <w:br/>
            </w:r>
            <w:r>
              <w:rPr>
                <w:rFonts w:ascii="Times New Roman"/>
                <w:b w:val="false"/>
                <w:i w:val="false"/>
                <w:color w:val="000000"/>
                <w:sz w:val="20"/>
              </w:rPr>
              <w:t>ресімдеу үшін анықтамалар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іс-әрекеттер (рәсімдер) дәйектілігін және өзара</w:t>
      </w:r>
      <w:r>
        <w:br/>
      </w:r>
      <w:r>
        <w:rPr>
          <w:rFonts w:ascii="Times New Roman"/>
          <w:b/>
          <w:i w:val="false"/>
          <w:color w:val="000000"/>
        </w:rPr>
        <w:t>әрекеттесуін сипаттау</w:t>
      </w:r>
      <w:r>
        <w:br/>
      </w:r>
      <w:r>
        <w:rPr>
          <w:rFonts w:ascii="Times New Roman"/>
          <w:b/>
          <w:i w:val="false"/>
          <w:color w:val="000000"/>
        </w:rPr>
        <w:t>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3259"/>
        <w:gridCol w:w="1918"/>
        <w:gridCol w:w="1251"/>
        <w:gridCol w:w="1922"/>
        <w:gridCol w:w="1475"/>
        <w:gridCol w:w="1475"/>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 (жұмыс барысы, ағымы) іс-әрекеттері</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маманы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r>
              <w:br/>
            </w:r>
            <w:r>
              <w:rPr>
                <w:rFonts w:ascii="Times New Roman"/>
                <w:b w:val="false"/>
                <w:i w:val="false"/>
                <w:color w:val="000000"/>
                <w:sz w:val="20"/>
              </w:rPr>
              <w:t>
нің бас</w:t>
            </w:r>
            <w:r>
              <w:br/>
            </w:r>
            <w:r>
              <w:rPr>
                <w:rFonts w:ascii="Times New Roman"/>
                <w:b w:val="false"/>
                <w:i w:val="false"/>
                <w:color w:val="000000"/>
                <w:sz w:val="20"/>
              </w:rPr>
              <w:t>
шылығы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орындаушы</w:t>
            </w:r>
            <w:r>
              <w:br/>
            </w:r>
            <w:r>
              <w:rPr>
                <w:rFonts w:ascii="Times New Roman"/>
                <w:b w:val="false"/>
                <w:i w:val="false"/>
                <w:color w:val="000000"/>
                <w:sz w:val="20"/>
              </w:rPr>
              <w:t>
сы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басшылығы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орындаушысы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(үдеріс, рәсім, операция) атауы және олар сипат</w:t>
            </w:r>
            <w:r>
              <w:br/>
            </w:r>
            <w:r>
              <w:rPr>
                <w:rFonts w:ascii="Times New Roman"/>
                <w:b w:val="false"/>
                <w:i w:val="false"/>
                <w:color w:val="000000"/>
                <w:sz w:val="20"/>
              </w:rPr>
              <w:t>
тамасы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ұсынған құжаттар</w:t>
            </w:r>
            <w:r>
              <w:br/>
            </w:r>
            <w:r>
              <w:rPr>
                <w:rFonts w:ascii="Times New Roman"/>
                <w:b w:val="false"/>
                <w:i w:val="false"/>
                <w:color w:val="000000"/>
                <w:sz w:val="20"/>
              </w:rPr>
              <w:t>
ды қабыл</w:t>
            </w:r>
            <w:r>
              <w:br/>
            </w:r>
            <w:r>
              <w:rPr>
                <w:rFonts w:ascii="Times New Roman"/>
                <w:b w:val="false"/>
                <w:i w:val="false"/>
                <w:color w:val="000000"/>
                <w:sz w:val="20"/>
              </w:rPr>
              <w:t>
дап, тір</w:t>
            </w:r>
            <w:r>
              <w:br/>
            </w:r>
            <w:r>
              <w:rPr>
                <w:rFonts w:ascii="Times New Roman"/>
                <w:b w:val="false"/>
                <w:i w:val="false"/>
                <w:color w:val="000000"/>
                <w:sz w:val="20"/>
              </w:rPr>
              <w:t>
кеу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ұсынған құжаттарды қарау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көрсетуден бас тарту туралы дәлелдеме</w:t>
            </w:r>
            <w:r>
              <w:br/>
            </w:r>
            <w:r>
              <w:rPr>
                <w:rFonts w:ascii="Times New Roman"/>
                <w:b w:val="false"/>
                <w:i w:val="false"/>
                <w:color w:val="000000"/>
                <w:sz w:val="20"/>
              </w:rPr>
              <w:t>
ні дайын</w:t>
            </w:r>
            <w:r>
              <w:br/>
            </w:r>
            <w:r>
              <w:rPr>
                <w:rFonts w:ascii="Times New Roman"/>
                <w:b w:val="false"/>
                <w:i w:val="false"/>
                <w:color w:val="000000"/>
                <w:sz w:val="20"/>
              </w:rPr>
              <w:t>
дау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w:t>
            </w:r>
            <w:r>
              <w:br/>
            </w:r>
            <w:r>
              <w:rPr>
                <w:rFonts w:ascii="Times New Roman"/>
                <w:b w:val="false"/>
                <w:i w:val="false"/>
                <w:color w:val="000000"/>
                <w:sz w:val="20"/>
              </w:rPr>
              <w:t>
ден бас тарту туралы дәлелдемені қарау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w:t>
            </w:r>
            <w:r>
              <w:br/>
            </w:r>
            <w:r>
              <w:rPr>
                <w:rFonts w:ascii="Times New Roman"/>
                <w:b w:val="false"/>
                <w:i w:val="false"/>
                <w:color w:val="000000"/>
                <w:sz w:val="20"/>
              </w:rPr>
              <w:t>
ден бас тарту туралы дәлелдемені беру</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r>
              <w:br/>
            </w:r>
            <w:r>
              <w:rPr>
                <w:rFonts w:ascii="Times New Roman"/>
                <w:b w:val="false"/>
                <w:i w:val="false"/>
                <w:color w:val="000000"/>
                <w:sz w:val="20"/>
              </w:rPr>
              <w:t>
нысаны</w:t>
            </w:r>
            <w:r>
              <w:br/>
            </w:r>
            <w:r>
              <w:rPr>
                <w:rFonts w:ascii="Times New Roman"/>
                <w:b w:val="false"/>
                <w:i w:val="false"/>
                <w:color w:val="000000"/>
                <w:sz w:val="20"/>
              </w:rPr>
              <w:t>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басқару</w:t>
            </w:r>
            <w:r>
              <w:br/>
            </w:r>
            <w:r>
              <w:rPr>
                <w:rFonts w:ascii="Times New Roman"/>
                <w:b w:val="false"/>
                <w:i w:val="false"/>
                <w:color w:val="000000"/>
                <w:sz w:val="20"/>
              </w:rPr>
              <w:t>
шешімі)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r>
              <w:br/>
            </w:r>
            <w:r>
              <w:rPr>
                <w:rFonts w:ascii="Times New Roman"/>
                <w:b w:val="false"/>
                <w:i w:val="false"/>
                <w:color w:val="000000"/>
                <w:sz w:val="20"/>
              </w:rPr>
              <w:t>
ды тіркеу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анық</w:t>
            </w:r>
            <w:r>
              <w:br/>
            </w:r>
            <w:r>
              <w:rPr>
                <w:rFonts w:ascii="Times New Roman"/>
                <w:b w:val="false"/>
                <w:i w:val="false"/>
                <w:color w:val="000000"/>
                <w:sz w:val="20"/>
              </w:rPr>
              <w:t>
тама немесе қызмет көрсету</w:t>
            </w:r>
            <w:r>
              <w:br/>
            </w:r>
            <w:r>
              <w:rPr>
                <w:rFonts w:ascii="Times New Roman"/>
                <w:b w:val="false"/>
                <w:i w:val="false"/>
                <w:color w:val="000000"/>
                <w:sz w:val="20"/>
              </w:rPr>
              <w:t>
ден бас тарту туралы дәлелде</w:t>
            </w:r>
            <w:r>
              <w:br/>
            </w:r>
            <w:r>
              <w:rPr>
                <w:rFonts w:ascii="Times New Roman"/>
                <w:b w:val="false"/>
                <w:i w:val="false"/>
                <w:color w:val="000000"/>
                <w:sz w:val="20"/>
              </w:rPr>
              <w:t>
ме дайын</w:t>
            </w:r>
            <w:r>
              <w:br/>
            </w:r>
            <w:r>
              <w:rPr>
                <w:rFonts w:ascii="Times New Roman"/>
                <w:b w:val="false"/>
                <w:i w:val="false"/>
                <w:color w:val="000000"/>
                <w:sz w:val="20"/>
              </w:rPr>
              <w:t>
дауға 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бас тарту туралы дәлелдеме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қою</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w:t>
            </w:r>
            <w:r>
              <w:br/>
            </w:r>
            <w:r>
              <w:rPr>
                <w:rFonts w:ascii="Times New Roman"/>
                <w:b w:val="false"/>
                <w:i w:val="false"/>
                <w:color w:val="000000"/>
                <w:sz w:val="20"/>
              </w:rPr>
              <w:t>
ден бас тарту туралы дәлелдемені беру</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күні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күнінде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r>
              <w:br/>
            </w:r>
            <w:r>
              <w:rPr>
                <w:rFonts w:ascii="Times New Roman"/>
                <w:b w:val="false"/>
                <w:i w:val="false"/>
                <w:color w:val="000000"/>
                <w:sz w:val="20"/>
              </w:rPr>
              <w:t>
тан артық емес</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 нөмірі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8"/>
        <w:gridCol w:w="2435"/>
        <w:gridCol w:w="2435"/>
        <w:gridCol w:w="32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 (жұмыс барысы, ағымы) әрекеттері</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ҚФБ атауы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ХҚКО-ң инспекторы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ХҚКО-ң жинақтаушы бөлімінің инспекторы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ХҚКО-ң жинақтаушы бөлімінің инспекторы</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(үдеріс, рәсім, операция) атауы және олардың сипаттамасы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 құжаттар жинайды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құрады, құжаттарды жібереді</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w:t>
            </w:r>
            <w:r>
              <w:br/>
            </w:r>
            <w:r>
              <w:rPr>
                <w:rFonts w:ascii="Times New Roman"/>
                <w:b w:val="false"/>
                <w:i w:val="false"/>
                <w:color w:val="000000"/>
                <w:sz w:val="20"/>
              </w:rPr>
              <w:t>
басқару шешімі)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 қолхат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бөліміне құжаттар жинау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білім бөліміне жіберу</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 рет</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реттен кем емес</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 нөмірі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 (жұмыс барысы, ағымы) әрекеттері</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маманы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басшылығы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орындаушысы</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(үдеріс, рәсім, операция) атауы және олардың сипаттамасы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Тұтынушымен ұсынылған құжат</w:t>
            </w:r>
            <w:r>
              <w:br/>
            </w:r>
            <w:r>
              <w:rPr>
                <w:rFonts w:ascii="Times New Roman"/>
                <w:b w:val="false"/>
                <w:i w:val="false"/>
                <w:color w:val="000000"/>
                <w:sz w:val="20"/>
              </w:rPr>
              <w:t>
тарды қарау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көрсетуден бас тарту туралы дәлелдемені дайындау</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w:t>
            </w:r>
            <w:r>
              <w:br/>
            </w:r>
            <w:r>
              <w:rPr>
                <w:rFonts w:ascii="Times New Roman"/>
                <w:b w:val="false"/>
                <w:i w:val="false"/>
                <w:color w:val="000000"/>
                <w:sz w:val="20"/>
              </w:rPr>
              <w:t>
басқару шешімі)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 жасау үшін құжаттарды басшылыққа жолдау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анықтама немесе қызмет көрсету</w:t>
            </w:r>
            <w:r>
              <w:br/>
            </w:r>
            <w:r>
              <w:rPr>
                <w:rFonts w:ascii="Times New Roman"/>
                <w:b w:val="false"/>
                <w:i w:val="false"/>
                <w:color w:val="000000"/>
                <w:sz w:val="20"/>
              </w:rPr>
              <w:t>
ден бас тарту туралы дәлел</w:t>
            </w:r>
            <w:r>
              <w:br/>
            </w:r>
            <w:r>
              <w:rPr>
                <w:rFonts w:ascii="Times New Roman"/>
                <w:b w:val="false"/>
                <w:i w:val="false"/>
                <w:color w:val="000000"/>
                <w:sz w:val="20"/>
              </w:rPr>
              <w:t>
демені дайын</w:t>
            </w:r>
            <w:r>
              <w:br/>
            </w:r>
            <w:r>
              <w:rPr>
                <w:rFonts w:ascii="Times New Roman"/>
                <w:b w:val="false"/>
                <w:i w:val="false"/>
                <w:color w:val="000000"/>
                <w:sz w:val="20"/>
              </w:rPr>
              <w:t>
дауға тапсыру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материалдарымен бірге білім бөлімі басшылығына қол қоюға тапсыру</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күні</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 нөмірі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басшылығы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орындаушысы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ХҚКО-ң инспекторы</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(үдеріс, рәсім, операция) атауы және олардың сипаттамасы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танысу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қызмет көрсетуден бас тартуды тіркеу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анықтаманы немесе қызмет көрсетуден бас тартуды беру</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w:t>
            </w:r>
            <w:r>
              <w:br/>
            </w:r>
            <w:r>
              <w:rPr>
                <w:rFonts w:ascii="Times New Roman"/>
                <w:b w:val="false"/>
                <w:i w:val="false"/>
                <w:color w:val="000000"/>
                <w:sz w:val="20"/>
              </w:rPr>
              <w:t>
басқару шешімі)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қол қою</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нәтижесін ХҚКО-на тапсыру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қызмет көрсетуден бас тартуды тұтынушыға беру туралы қол қою</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 нөмірі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амалдары.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0"/>
        <w:gridCol w:w="4278"/>
        <w:gridCol w:w="2474"/>
        <w:gridCol w:w="1528"/>
      </w:tblGrid>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1-тобы</w:t>
            </w:r>
            <w:r>
              <w:br/>
            </w:r>
            <w:r>
              <w:rPr>
                <w:rFonts w:ascii="Times New Roman"/>
                <w:b w:val="false"/>
                <w:i w:val="false"/>
                <w:color w:val="000000"/>
                <w:sz w:val="20"/>
              </w:rPr>
              <w:t>
ХҚКО-ң инспекторы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2-тобы</w:t>
            </w:r>
            <w:r>
              <w:br/>
            </w:r>
            <w:r>
              <w:rPr>
                <w:rFonts w:ascii="Times New Roman"/>
                <w:b w:val="false"/>
                <w:i w:val="false"/>
                <w:color w:val="000000"/>
                <w:sz w:val="20"/>
              </w:rPr>
              <w:t>
Білім бөлімінің жауапты орындаушысы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3-тобы</w:t>
            </w:r>
            <w:r>
              <w:br/>
            </w:r>
            <w:r>
              <w:rPr>
                <w:rFonts w:ascii="Times New Roman"/>
                <w:b w:val="false"/>
                <w:i w:val="false"/>
                <w:color w:val="000000"/>
                <w:sz w:val="20"/>
              </w:rPr>
              <w:t>
Білім бөлімінің басшылығы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4-тобы</w:t>
            </w:r>
            <w:r>
              <w:br/>
            </w:r>
            <w:r>
              <w:rPr>
                <w:rFonts w:ascii="Times New Roman"/>
                <w:b w:val="false"/>
                <w:i w:val="false"/>
                <w:color w:val="000000"/>
                <w:sz w:val="20"/>
              </w:rPr>
              <w:t>
Білім бөлімінің жауапты орындаушысы</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әрекет Құжаттарды қабылдау, қолхат беру, құжаттарды білім бөліміне жіберу</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әрекет ХҚКО немесе тұтынушыдан өтініштерді қабылдау, өтініштерді білім бөлімі басшылығына жіберу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әрекет Қарап, жазу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әрекет</w:t>
            </w:r>
            <w:r>
              <w:br/>
            </w:r>
            <w:r>
              <w:rPr>
                <w:rFonts w:ascii="Times New Roman"/>
                <w:b w:val="false"/>
                <w:i w:val="false"/>
                <w:color w:val="000000"/>
                <w:sz w:val="20"/>
              </w:rPr>
              <w:t>
Құжаттарды қарау, анықтамаларды ресімдеу</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әрекет Құжаттарды қарап, анықта</w:t>
            </w:r>
            <w:r>
              <w:br/>
            </w:r>
            <w:r>
              <w:rPr>
                <w:rFonts w:ascii="Times New Roman"/>
                <w:b w:val="false"/>
                <w:i w:val="false"/>
                <w:color w:val="000000"/>
                <w:sz w:val="20"/>
              </w:rPr>
              <w:t>
маға қол қою</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әрекет Анықтаманы ХҚКО немесе тұтынушыға тапсыру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әрекет Анықтаманы тұтынушыға беру</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амалдары.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4246"/>
        <w:gridCol w:w="2258"/>
        <w:gridCol w:w="1833"/>
      </w:tblGrid>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1-тобы</w:t>
            </w:r>
            <w:r>
              <w:br/>
            </w:r>
            <w:r>
              <w:rPr>
                <w:rFonts w:ascii="Times New Roman"/>
                <w:b w:val="false"/>
                <w:i w:val="false"/>
                <w:color w:val="000000"/>
                <w:sz w:val="20"/>
              </w:rPr>
              <w:t>
ХҚКО инспекторы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2-тобы</w:t>
            </w:r>
            <w:r>
              <w:br/>
            </w:r>
            <w:r>
              <w:rPr>
                <w:rFonts w:ascii="Times New Roman"/>
                <w:b w:val="false"/>
                <w:i w:val="false"/>
                <w:color w:val="000000"/>
                <w:sz w:val="20"/>
              </w:rPr>
              <w:t>
Білім бөлімінің жауапты орындаушысы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3-тобы</w:t>
            </w:r>
            <w:r>
              <w:br/>
            </w:r>
            <w:r>
              <w:rPr>
                <w:rFonts w:ascii="Times New Roman"/>
                <w:b w:val="false"/>
                <w:i w:val="false"/>
                <w:color w:val="000000"/>
                <w:sz w:val="20"/>
              </w:rPr>
              <w:t>
Білім бөлімінің басшылығы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4-тобы</w:t>
            </w:r>
            <w:r>
              <w:br/>
            </w:r>
            <w:r>
              <w:rPr>
                <w:rFonts w:ascii="Times New Roman"/>
                <w:b w:val="false"/>
                <w:i w:val="false"/>
                <w:color w:val="000000"/>
                <w:sz w:val="20"/>
              </w:rPr>
              <w:t>
Білім бөлімінің жауапты орындаушысы</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әрекет Құжаттарды қабылдау, қолхат беру, өтінішті тіркеу, құжатты білім бөліміне жіберу</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әрекет ХҚКО-нан немесе тұтынушыдан өтініш қабылдау, өтінішті тіркеу, білім бөлімінің басшылығына жіберу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әрекет өтініштерді қарау, қарар жазу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әрекет</w:t>
            </w:r>
            <w:r>
              <w:br/>
            </w:r>
            <w:r>
              <w:rPr>
                <w:rFonts w:ascii="Times New Roman"/>
                <w:b w:val="false"/>
                <w:i w:val="false"/>
                <w:color w:val="000000"/>
                <w:sz w:val="20"/>
              </w:rPr>
              <w:t>
Құжаттар қарау, қызмет көрсетуден бас тартуды ресімдеу</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әрекет</w:t>
            </w:r>
            <w:r>
              <w:br/>
            </w:r>
            <w:r>
              <w:rPr>
                <w:rFonts w:ascii="Times New Roman"/>
                <w:b w:val="false"/>
                <w:i w:val="false"/>
                <w:color w:val="000000"/>
                <w:sz w:val="20"/>
              </w:rPr>
              <w:t xml:space="preserve">
Дәлелді бас тартуға қол қою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әрекет Дәлелді бас тартуды ХҚКО немесе тұтынушыға тапсыру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әрекет Дәлелді бас тартуды тұтынушыға беру</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қорларына, Қазақстан Республикасы</w:t>
            </w:r>
            <w:r>
              <w:br/>
            </w:r>
            <w:r>
              <w:rPr>
                <w:rFonts w:ascii="Times New Roman"/>
                <w:b w:val="false"/>
                <w:i w:val="false"/>
                <w:color w:val="000000"/>
                <w:sz w:val="20"/>
              </w:rPr>
              <w:t>Ішкі істер министрлігі Жол полициясы</w:t>
            </w:r>
            <w:r>
              <w:br/>
            </w:r>
            <w:r>
              <w:rPr>
                <w:rFonts w:ascii="Times New Roman"/>
                <w:b w:val="false"/>
                <w:i w:val="false"/>
                <w:color w:val="000000"/>
                <w:sz w:val="20"/>
              </w:rPr>
              <w:t>комитетінің аумақтық бөлімшелеріне</w:t>
            </w:r>
            <w:r>
              <w:br/>
            </w:r>
            <w:r>
              <w:rPr>
                <w:rFonts w:ascii="Times New Roman"/>
                <w:b w:val="false"/>
                <w:i w:val="false"/>
                <w:color w:val="000000"/>
                <w:sz w:val="20"/>
              </w:rPr>
              <w:t>кәмелетке толмаған балаларға мұраны</w:t>
            </w:r>
            <w:r>
              <w:br/>
            </w:r>
            <w:r>
              <w:rPr>
                <w:rFonts w:ascii="Times New Roman"/>
                <w:b w:val="false"/>
                <w:i w:val="false"/>
                <w:color w:val="000000"/>
                <w:sz w:val="20"/>
              </w:rPr>
              <w:t>ресімдеу үшін анықтамалар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Әкімшілік іс-әрекеттер (рәсімдер) дәйектілігін және өзара әрекеттесуін сипаттау</w:t>
      </w:r>
      <w:r>
        <w:br/>
      </w:r>
      <w:r>
        <w:rPr>
          <w:rFonts w:ascii="Times New Roman"/>
          <w:b/>
          <w:i w:val="false"/>
          <w:color w:val="000000"/>
        </w:rPr>
        <w:t>1-сызба Қызмет тұтынушының білім бөліміне жүгінгендегі ҚФБ</w:t>
      </w:r>
      <w:r>
        <w:br/>
      </w:r>
      <w:r>
        <w:rPr>
          <w:rFonts w:ascii="Times New Roman"/>
          <w:b/>
          <w:i w:val="false"/>
          <w:color w:val="000000"/>
        </w:rPr>
        <w:t>іс-әрекеттерінің сипаттамасы</w:t>
      </w:r>
    </w:p>
    <w:p>
      <w:pPr>
        <w:spacing w:after="0"/>
        <w:ind w:left="0"/>
        <w:jc w:val="left"/>
      </w:pPr>
      <w:r>
        <w:br/>
      </w:r>
    </w:p>
    <w:p>
      <w:pPr>
        <w:spacing w:after="0"/>
        <w:ind w:left="0"/>
        <w:jc w:val="both"/>
      </w:pPr>
      <w:r>
        <w:drawing>
          <wp:inline distT="0" distB="0" distL="0" distR="0">
            <wp:extent cx="78105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98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left"/>
      </w:pPr>
      <w:r>
        <w:br/>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r>
              <w:br/>
            </w:r>
            <w:r>
              <w:rPr>
                <w:rFonts w:ascii="Times New Roman"/>
                <w:b w:val="false"/>
                <w:i w:val="false"/>
                <w:color w:val="000000"/>
                <w:sz w:val="20"/>
              </w:rPr>
              <w:t>ауданы әкімдігінің</w:t>
            </w:r>
            <w:r>
              <w:br/>
            </w:r>
            <w:r>
              <w:rPr>
                <w:rFonts w:ascii="Times New Roman"/>
                <w:b w:val="false"/>
                <w:i w:val="false"/>
                <w:color w:val="000000"/>
                <w:sz w:val="20"/>
              </w:rPr>
              <w:t>2012 жылғы 29 маусымдағы</w:t>
            </w:r>
            <w:r>
              <w:br/>
            </w:r>
            <w:r>
              <w:rPr>
                <w:rFonts w:ascii="Times New Roman"/>
                <w:b w:val="false"/>
                <w:i w:val="false"/>
                <w:color w:val="000000"/>
                <w:sz w:val="20"/>
              </w:rPr>
              <w:t>№ 224 қаулысымен бекітілді</w:t>
            </w:r>
          </w:p>
        </w:tc>
      </w:tr>
    </w:tbl>
    <w:bookmarkStart w:name="z128" w:id="98"/>
    <w:p>
      <w:pPr>
        <w:spacing w:after="0"/>
        <w:ind w:left="0"/>
        <w:jc w:val="left"/>
      </w:pPr>
      <w:r>
        <w:rPr>
          <w:rFonts w:ascii="Times New Roman"/>
          <w:b/>
          <w:i w:val="false"/>
          <w:color w:val="000000"/>
        </w:rPr>
        <w:t xml:space="preserve">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мемлекеттік қызмет регламенті</w:t>
      </w:r>
      <w:r>
        <w:br/>
      </w:r>
      <w:r>
        <w:rPr>
          <w:rFonts w:ascii="Times New Roman"/>
          <w:b/>
          <w:i w:val="false"/>
          <w:color w:val="000000"/>
        </w:rPr>
        <w:t>1. Негізгі ұғымдар</w:t>
      </w:r>
    </w:p>
    <w:bookmarkEnd w:id="98"/>
    <w:bookmarkStart w:name="z129" w:id="99"/>
    <w:p>
      <w:pPr>
        <w:spacing w:after="0"/>
        <w:ind w:left="0"/>
        <w:jc w:val="both"/>
      </w:pPr>
      <w:r>
        <w:rPr>
          <w:rFonts w:ascii="Times New Roman"/>
          <w:b w:val="false"/>
          <w:i w:val="false"/>
          <w:color w:val="000000"/>
          <w:sz w:val="28"/>
        </w:rPr>
        <w:t>
      1. Осы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мемлекеттік қызмет Регламентінде (бұдан әрі – Регламент) мынадай ұғымдар қолданылады:</w:t>
      </w:r>
    </w:p>
    <w:bookmarkEnd w:id="99"/>
    <w:p>
      <w:pPr>
        <w:spacing w:after="0"/>
        <w:ind w:left="0"/>
        <w:jc w:val="both"/>
      </w:pPr>
      <w:r>
        <w:rPr>
          <w:rFonts w:ascii="Times New Roman"/>
          <w:b w:val="false"/>
          <w:i w:val="false"/>
          <w:color w:val="000000"/>
          <w:sz w:val="28"/>
        </w:rPr>
        <w:t>
      1) білім бөлімі – "Солтүстік Қазақстан облысы Ғабит Мүсірепов атындағы ауданының білім бөлімі" мемлекеттік мекемесі;</w:t>
      </w:r>
    </w:p>
    <w:p>
      <w:pPr>
        <w:spacing w:after="0"/>
        <w:ind w:left="0"/>
        <w:jc w:val="both"/>
      </w:pPr>
      <w:r>
        <w:rPr>
          <w:rFonts w:ascii="Times New Roman"/>
          <w:b w:val="false"/>
          <w:i w:val="false"/>
          <w:color w:val="000000"/>
          <w:sz w:val="28"/>
        </w:rPr>
        <w:t>
      2) білім бөлімінің басшылығы – "Солтүстік Қазақстан облысы Ғабит Мүсірепов атындағы ауданының білім бөлімі" мемлекеттік мекемесінің бастығы;</w:t>
      </w:r>
    </w:p>
    <w:p>
      <w:pPr>
        <w:spacing w:after="0"/>
        <w:ind w:left="0"/>
        <w:jc w:val="both"/>
      </w:pPr>
      <w:r>
        <w:rPr>
          <w:rFonts w:ascii="Times New Roman"/>
          <w:b w:val="false"/>
          <w:i w:val="false"/>
          <w:color w:val="000000"/>
          <w:sz w:val="28"/>
        </w:rPr>
        <w:t>
      3) білім бөлімінің жауапты орындаушы – лауазымдық нұсқаулыққа сәйкес міндеттер жүктелген "Солтүстік Қазақстан облысы Ғабит Мүсірепов атындағы ауданының білім бөлімі" мемлекеттік мекемесінің маманы;</w:t>
      </w:r>
    </w:p>
    <w:p>
      <w:pPr>
        <w:spacing w:after="0"/>
        <w:ind w:left="0"/>
        <w:jc w:val="both"/>
      </w:pPr>
      <w:r>
        <w:rPr>
          <w:rFonts w:ascii="Times New Roman"/>
          <w:b w:val="false"/>
          <w:i w:val="false"/>
          <w:color w:val="000000"/>
          <w:sz w:val="28"/>
        </w:rPr>
        <w:t>
      4) тұтынушы – жеке тұлға;</w:t>
      </w:r>
    </w:p>
    <w:p>
      <w:pPr>
        <w:spacing w:after="0"/>
        <w:ind w:left="0"/>
        <w:jc w:val="both"/>
      </w:pPr>
      <w:r>
        <w:rPr>
          <w:rFonts w:ascii="Times New Roman"/>
          <w:b w:val="false"/>
          <w:i w:val="false"/>
          <w:color w:val="000000"/>
          <w:sz w:val="28"/>
        </w:rPr>
        <w:t>
      5) ХҚКО жинақтаушы бөлімінің инспекторы – құжаттар жинауды және оны арнайы комиссияның жұмыс органына тапсыратын халыққа қызмет көрсету орталығының қызметкері.</w:t>
      </w:r>
    </w:p>
    <w:p>
      <w:pPr>
        <w:spacing w:after="0"/>
        <w:ind w:left="0"/>
        <w:jc w:val="both"/>
      </w:pPr>
      <w:r>
        <w:rPr>
          <w:rFonts w:ascii="Times New Roman"/>
          <w:b w:val="false"/>
          <w:i w:val="false"/>
          <w:color w:val="000000"/>
          <w:sz w:val="28"/>
        </w:rPr>
        <w:t>
      6) ХҚКО инспекторы – тұтынушының өтініші мен құжаттарын қабылдайтын Халыққа қызмет көрсету орталығының қызметкері;</w:t>
      </w:r>
    </w:p>
    <w:p>
      <w:pPr>
        <w:spacing w:after="0"/>
        <w:ind w:left="0"/>
        <w:jc w:val="both"/>
      </w:pPr>
      <w:r>
        <w:rPr>
          <w:rFonts w:ascii="Times New Roman"/>
          <w:b w:val="false"/>
          <w:i w:val="false"/>
          <w:color w:val="000000"/>
          <w:sz w:val="28"/>
        </w:rPr>
        <w:t>
      7) ХҚКО – Халыққа қызмет көрсету орталығы.</w:t>
      </w:r>
    </w:p>
    <w:bookmarkStart w:name="z130" w:id="100"/>
    <w:p>
      <w:pPr>
        <w:spacing w:after="0"/>
        <w:ind w:left="0"/>
        <w:jc w:val="left"/>
      </w:pPr>
      <w:r>
        <w:rPr>
          <w:rFonts w:ascii="Times New Roman"/>
          <w:b/>
          <w:i w:val="false"/>
          <w:color w:val="000000"/>
        </w:rPr>
        <w:t xml:space="preserve"> 2. Жалпы ережелер</w:t>
      </w:r>
    </w:p>
    <w:bookmarkEnd w:id="100"/>
    <w:bookmarkStart w:name="z131" w:id="101"/>
    <w:p>
      <w:pPr>
        <w:spacing w:after="0"/>
        <w:ind w:left="0"/>
        <w:jc w:val="both"/>
      </w:pPr>
      <w:r>
        <w:rPr>
          <w:rFonts w:ascii="Times New Roman"/>
          <w:b w:val="false"/>
          <w:i w:val="false"/>
          <w:color w:val="000000"/>
          <w:sz w:val="28"/>
        </w:rPr>
        <w:t xml:space="preserve">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101"/>
    <w:bookmarkStart w:name="z132" w:id="102"/>
    <w:p>
      <w:pPr>
        <w:spacing w:after="0"/>
        <w:ind w:left="0"/>
        <w:jc w:val="both"/>
      </w:pPr>
      <w:r>
        <w:rPr>
          <w:rFonts w:ascii="Times New Roman"/>
          <w:b w:val="false"/>
          <w:i w:val="false"/>
          <w:color w:val="000000"/>
          <w:sz w:val="28"/>
        </w:rPr>
        <w:t xml:space="preserve">
      3. Мемлекеттік қызмет "Солтүстік Қазақстан облысы Ғабит Мүсірепов атындағы ауданының білім бөлімі" мемлекеттік мекемесімен әрі қарай (білім бөлімі), сондай-ақ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балама негізде ХҚКО арқылы көрсетіледі.</w:t>
      </w:r>
    </w:p>
    <w:bookmarkEnd w:id="102"/>
    <w:bookmarkStart w:name="z133" w:id="103"/>
    <w:p>
      <w:pPr>
        <w:spacing w:after="0"/>
        <w:ind w:left="0"/>
        <w:jc w:val="both"/>
      </w:pPr>
      <w:r>
        <w:rPr>
          <w:rFonts w:ascii="Times New Roman"/>
          <w:b w:val="false"/>
          <w:i w:val="false"/>
          <w:color w:val="000000"/>
          <w:sz w:val="28"/>
        </w:rPr>
        <w:t>
      4. Көрсетілетін мемлекеттік қызмет нысаны: автоматтандырылмаған.</w:t>
      </w:r>
    </w:p>
    <w:bookmarkEnd w:id="103"/>
    <w:bookmarkStart w:name="z134" w:id="104"/>
    <w:p>
      <w:pPr>
        <w:spacing w:after="0"/>
        <w:ind w:left="0"/>
        <w:jc w:val="both"/>
      </w:pPr>
      <w:r>
        <w:rPr>
          <w:rFonts w:ascii="Times New Roman"/>
          <w:b w:val="false"/>
          <w:i w:val="false"/>
          <w:color w:val="000000"/>
          <w:sz w:val="28"/>
        </w:rPr>
        <w:t>
      5. Мемлекеттік қызмет тегін көрсетіледі.</w:t>
      </w:r>
    </w:p>
    <w:bookmarkEnd w:id="104"/>
    <w:bookmarkStart w:name="z135" w:id="105"/>
    <w:p>
      <w:pPr>
        <w:spacing w:after="0"/>
        <w:ind w:left="0"/>
        <w:jc w:val="both"/>
      </w:pPr>
      <w:r>
        <w:rPr>
          <w:rFonts w:ascii="Times New Roman"/>
          <w:b w:val="false"/>
          <w:i w:val="false"/>
          <w:color w:val="000000"/>
          <w:sz w:val="28"/>
        </w:rPr>
        <w:t xml:space="preserve">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xml:space="preserve">, "Тұрғын үй қатынастары туралы" Қазақстан Республикасының 1997 жылғы 16 сәуірдегі Заңы 13-бабының </w:t>
      </w:r>
      <w:r>
        <w:rPr>
          <w:rFonts w:ascii="Times New Roman"/>
          <w:b w:val="false"/>
          <w:i w:val="false"/>
          <w:color w:val="000000"/>
          <w:sz w:val="28"/>
        </w:rPr>
        <w:t>3-тармағы</w:t>
      </w:r>
      <w:r>
        <w:rPr>
          <w:rFonts w:ascii="Times New Roman"/>
          <w:b w:val="false"/>
          <w:i w:val="false"/>
          <w:color w:val="000000"/>
          <w:sz w:val="28"/>
        </w:rPr>
        <w:t xml:space="preserve">,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128-баптары</w:t>
      </w:r>
      <w:r>
        <w:rPr>
          <w:rFonts w:ascii="Times New Roman"/>
          <w:b w:val="false"/>
          <w:i w:val="false"/>
          <w:color w:val="000000"/>
          <w:sz w:val="28"/>
        </w:rPr>
        <w:t xml:space="preserve">, Қазақстан Республикасы Үкіметінің 2010 жылғы 26 ақпандағы № 140 қаулысымен бекітілген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p>
    <w:bookmarkEnd w:id="105"/>
    <w:bookmarkStart w:name="z136" w:id="106"/>
    <w:p>
      <w:pPr>
        <w:spacing w:after="0"/>
        <w:ind w:left="0"/>
        <w:jc w:val="both"/>
      </w:pPr>
      <w:r>
        <w:rPr>
          <w:rFonts w:ascii="Times New Roman"/>
          <w:b w:val="false"/>
          <w:i w:val="false"/>
          <w:color w:val="000000"/>
          <w:sz w:val="28"/>
        </w:rPr>
        <w:t xml:space="preserve">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тұрғын үйдің меншік иелері болып табылатын кәмелетке толмаған балалардың мүдделерін қозғайтын мәмілелерді ресімдеу үшін қорғаншылақ және қамқоршылақ органдарының анықтамалар беру (бұдан әрі – анықтама), немесе қағаз тасушыда қызмет беруден дәлелді бас тарту туралы жауап болып табылады.</w:t>
      </w:r>
    </w:p>
    <w:bookmarkEnd w:id="106"/>
    <w:bookmarkStart w:name="z137" w:id="107"/>
    <w:p>
      <w:pPr>
        <w:spacing w:after="0"/>
        <w:ind w:left="0"/>
        <w:jc w:val="left"/>
      </w:pPr>
      <w:r>
        <w:rPr>
          <w:rFonts w:ascii="Times New Roman"/>
          <w:b/>
          <w:i w:val="false"/>
          <w:color w:val="000000"/>
        </w:rPr>
        <w:t xml:space="preserve"> 3. Мемлекеттік қызмет көрсету тәртібіне талаптар</w:t>
      </w:r>
    </w:p>
    <w:bookmarkEnd w:id="107"/>
    <w:bookmarkStart w:name="z138" w:id="108"/>
    <w:p>
      <w:pPr>
        <w:spacing w:after="0"/>
        <w:ind w:left="0"/>
        <w:jc w:val="both"/>
      </w:pPr>
      <w:r>
        <w:rPr>
          <w:rFonts w:ascii="Times New Roman"/>
          <w:b w:val="false"/>
          <w:i w:val="false"/>
          <w:color w:val="000000"/>
          <w:sz w:val="28"/>
        </w:rPr>
        <w:t xml:space="preserve">
      8. Мемлекеттік қызмет көрсету тәртібі және қажетті құжаттар туралы толық ақпарат мекен-жайы мен жұмыс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білім бөлімінің стендтерінде орналасқан, сондай-ақ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халыққа қызмет көрсету орталықтары, сондай-ақ көрсетілген білім бөлімінің интернет-ресурстарынан алуға болады.</w:t>
      </w:r>
    </w:p>
    <w:bookmarkEnd w:id="108"/>
    <w:bookmarkStart w:name="z139" w:id="109"/>
    <w:p>
      <w:pPr>
        <w:spacing w:after="0"/>
        <w:ind w:left="0"/>
        <w:jc w:val="both"/>
      </w:pPr>
      <w:r>
        <w:rPr>
          <w:rFonts w:ascii="Times New Roman"/>
          <w:b w:val="false"/>
          <w:i w:val="false"/>
          <w:color w:val="000000"/>
          <w:sz w:val="28"/>
        </w:rPr>
        <w:t>
      9. ХҚКО және білім бөлімінде мемлекеттік қызмет көрсету мерзімі:</w:t>
      </w:r>
    </w:p>
    <w:bookmarkEnd w:id="109"/>
    <w:p>
      <w:pPr>
        <w:spacing w:after="0"/>
        <w:ind w:left="0"/>
        <w:jc w:val="both"/>
      </w:pPr>
      <w:r>
        <w:rPr>
          <w:rFonts w:ascii="Times New Roman"/>
          <w:b w:val="false"/>
          <w:i w:val="false"/>
          <w:color w:val="000000"/>
          <w:sz w:val="28"/>
        </w:rPr>
        <w:t xml:space="preserve">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w:t>
      </w:r>
    </w:p>
    <w:p>
      <w:pPr>
        <w:spacing w:after="0"/>
        <w:ind w:left="0"/>
        <w:jc w:val="both"/>
      </w:pPr>
      <w:r>
        <w:rPr>
          <w:rFonts w:ascii="Times New Roman"/>
          <w:b w:val="false"/>
          <w:i w:val="false"/>
          <w:color w:val="000000"/>
          <w:sz w:val="28"/>
        </w:rPr>
        <w:t>
      2) өтініш беруші жүгінген күні орында көрсетілетін мемлекеттік қызметті алуға дейінгі шекті күту уақыты 30 минуттан аспауы тиіс;</w:t>
      </w:r>
    </w:p>
    <w:p>
      <w:pPr>
        <w:spacing w:after="0"/>
        <w:ind w:left="0"/>
        <w:jc w:val="both"/>
      </w:pPr>
      <w:r>
        <w:rPr>
          <w:rFonts w:ascii="Times New Roman"/>
          <w:b w:val="false"/>
          <w:i w:val="false"/>
          <w:color w:val="000000"/>
          <w:sz w:val="28"/>
        </w:rPr>
        <w:t>
      3) өтініш беруші жүгінген күні орында көрсетілетін мемлекеттік қызметті алушыға қызмет көрсетудің шекті уақыты 30 минуттан аспауы тиіс.</w:t>
      </w:r>
    </w:p>
    <w:bookmarkStart w:name="z140" w:id="110"/>
    <w:p>
      <w:pPr>
        <w:spacing w:after="0"/>
        <w:ind w:left="0"/>
        <w:jc w:val="both"/>
      </w:pPr>
      <w:r>
        <w:rPr>
          <w:rFonts w:ascii="Times New Roman"/>
          <w:b w:val="false"/>
          <w:i w:val="false"/>
          <w:color w:val="000000"/>
          <w:sz w:val="28"/>
        </w:rPr>
        <w:t>
      10. Мемлекеттік қызмет көрсетуді тоқтату немесе мемлекеттік қызмет көрсетуден бас тартуға негіз болып табылады:</w:t>
      </w:r>
    </w:p>
    <w:bookmarkEnd w:id="110"/>
    <w:p>
      <w:pPr>
        <w:spacing w:after="0"/>
        <w:ind w:left="0"/>
        <w:jc w:val="both"/>
      </w:pPr>
      <w:r>
        <w:rPr>
          <w:rFonts w:ascii="Times New Roman"/>
          <w:b w:val="false"/>
          <w:i w:val="false"/>
          <w:color w:val="000000"/>
          <w:sz w:val="28"/>
        </w:rPr>
        <w:t xml:space="preserve">
      1) білім бөліміне жүгінгенде –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құжаттардың біреуін ұсынбаған жағдайда;</w:t>
      </w:r>
    </w:p>
    <w:p>
      <w:pPr>
        <w:spacing w:after="0"/>
        <w:ind w:left="0"/>
        <w:jc w:val="both"/>
      </w:pPr>
      <w:r>
        <w:rPr>
          <w:rFonts w:ascii="Times New Roman"/>
          <w:b w:val="false"/>
          <w:i w:val="false"/>
          <w:color w:val="000000"/>
          <w:sz w:val="28"/>
        </w:rPr>
        <w:t xml:space="preserve">
      2) ХҚКО-на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 ХҚКО-на қайтарады.</w:t>
      </w:r>
    </w:p>
    <w:bookmarkStart w:name="z141" w:id="111"/>
    <w:p>
      <w:pPr>
        <w:spacing w:after="0"/>
        <w:ind w:left="0"/>
        <w:jc w:val="both"/>
      </w:pPr>
      <w:r>
        <w:rPr>
          <w:rFonts w:ascii="Times New Roman"/>
          <w:b w:val="false"/>
          <w:i w:val="false"/>
          <w:color w:val="000000"/>
          <w:sz w:val="28"/>
        </w:rPr>
        <w:t>
      11. Тұтынушыға мемлекеттік қызмет алу үшін барлық қажетті құжаттарды тапсырғанда беріледі:</w:t>
      </w:r>
    </w:p>
    <w:bookmarkEnd w:id="111"/>
    <w:p>
      <w:pPr>
        <w:spacing w:after="0"/>
        <w:ind w:left="0"/>
        <w:jc w:val="both"/>
      </w:pPr>
      <w:r>
        <w:rPr>
          <w:rFonts w:ascii="Times New Roman"/>
          <w:b w:val="false"/>
          <w:i w:val="false"/>
          <w:color w:val="000000"/>
          <w:sz w:val="28"/>
        </w:rPr>
        <w:t>
      1) білім бөліміне жүгінгенде – тұтынушының мемлекеттік қызмет алған мерзімі көрсетілген барлық құжаттарын алғаны туралы қолхат;</w:t>
      </w:r>
    </w:p>
    <w:p>
      <w:pPr>
        <w:spacing w:after="0"/>
        <w:ind w:left="0"/>
        <w:jc w:val="both"/>
      </w:pPr>
      <w:r>
        <w:rPr>
          <w:rFonts w:ascii="Times New Roman"/>
          <w:b w:val="false"/>
          <w:i w:val="false"/>
          <w:color w:val="000000"/>
          <w:sz w:val="28"/>
        </w:rPr>
        <w:t>
      2) ХҚКО-на жүгінгенде - осы аталған сәйкес құжаттар тапсырылғаны туралы қолхат:</w:t>
      </w:r>
    </w:p>
    <w:p>
      <w:pPr>
        <w:spacing w:after="0"/>
        <w:ind w:left="0"/>
        <w:jc w:val="both"/>
      </w:pPr>
      <w:r>
        <w:rPr>
          <w:rFonts w:ascii="Times New Roman"/>
          <w:b w:val="false"/>
          <w:i w:val="false"/>
          <w:color w:val="000000"/>
          <w:sz w:val="28"/>
        </w:rPr>
        <w:t>
      1) сұрау салу нөмірі, күні көрсетілген;</w:t>
      </w:r>
    </w:p>
    <w:p>
      <w:pPr>
        <w:spacing w:after="0"/>
        <w:ind w:left="0"/>
        <w:jc w:val="both"/>
      </w:pPr>
      <w:r>
        <w:rPr>
          <w:rFonts w:ascii="Times New Roman"/>
          <w:b w:val="false"/>
          <w:i w:val="false"/>
          <w:color w:val="000000"/>
          <w:sz w:val="28"/>
        </w:rPr>
        <w:t>
      2) сұратылған мемлекеттік қызмет түрі көрсетілген;</w:t>
      </w:r>
    </w:p>
    <w:p>
      <w:pPr>
        <w:spacing w:after="0"/>
        <w:ind w:left="0"/>
        <w:jc w:val="both"/>
      </w:pPr>
      <w:r>
        <w:rPr>
          <w:rFonts w:ascii="Times New Roman"/>
          <w:b w:val="false"/>
          <w:i w:val="false"/>
          <w:color w:val="000000"/>
          <w:sz w:val="28"/>
        </w:rPr>
        <w:t>
      3) қоса берілген құжаттар саны мен атауы;</w:t>
      </w:r>
    </w:p>
    <w:p>
      <w:pPr>
        <w:spacing w:after="0"/>
        <w:ind w:left="0"/>
        <w:jc w:val="both"/>
      </w:pPr>
      <w:r>
        <w:rPr>
          <w:rFonts w:ascii="Times New Roman"/>
          <w:b w:val="false"/>
          <w:i w:val="false"/>
          <w:color w:val="000000"/>
          <w:sz w:val="28"/>
        </w:rPr>
        <w:t>
      4) құжаттардың берілген күні, уақыты мен орны;</w:t>
      </w:r>
    </w:p>
    <w:p>
      <w:pPr>
        <w:spacing w:after="0"/>
        <w:ind w:left="0"/>
        <w:jc w:val="both"/>
      </w:pPr>
      <w:r>
        <w:rPr>
          <w:rFonts w:ascii="Times New Roman"/>
          <w:b w:val="false"/>
          <w:i w:val="false"/>
          <w:color w:val="000000"/>
          <w:sz w:val="28"/>
        </w:rPr>
        <w:t>
      5) құжаттарды ресімдеуге өтініш қабылдаған ХҚКО инспекторының тегі, аты, әкесінің аты көрсетілген.</w:t>
      </w:r>
    </w:p>
    <w:p>
      <w:pPr>
        <w:spacing w:after="0"/>
        <w:ind w:left="0"/>
        <w:jc w:val="both"/>
      </w:pP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p>
    <w:p>
      <w:pPr>
        <w:spacing w:after="0"/>
        <w:ind w:left="0"/>
        <w:jc w:val="both"/>
      </w:pPr>
      <w:r>
        <w:rPr>
          <w:rFonts w:ascii="Times New Roman"/>
          <w:b w:val="false"/>
          <w:i w:val="false"/>
          <w:color w:val="000000"/>
          <w:sz w:val="28"/>
        </w:rPr>
        <w:t>
      Тұтынушы құжаттарын алуға білім бөліміне мерзімінде жүгінбеген жағдайда, қаралған құжаттар мен дайын анықтамалар екі ай бойы сақталады.</w:t>
      </w:r>
    </w:p>
    <w:p>
      <w:pPr>
        <w:spacing w:after="0"/>
        <w:ind w:left="0"/>
        <w:jc w:val="both"/>
      </w:pPr>
      <w:r>
        <w:rPr>
          <w:rFonts w:ascii="Times New Roman"/>
          <w:b w:val="false"/>
          <w:i w:val="false"/>
          <w:color w:val="000000"/>
          <w:sz w:val="28"/>
        </w:rPr>
        <w:t>
      ХҚКО-на жүгінгенде – анықтама, тұтынушы жеке жүгінгенде ғана беріледі.</w:t>
      </w:r>
    </w:p>
    <w:bookmarkStart w:name="z142" w:id="112"/>
    <w:p>
      <w:pPr>
        <w:spacing w:after="0"/>
        <w:ind w:left="0"/>
        <w:jc w:val="both"/>
      </w:pPr>
      <w:r>
        <w:rPr>
          <w:rFonts w:ascii="Times New Roman"/>
          <w:b w:val="false"/>
          <w:i w:val="false"/>
          <w:color w:val="000000"/>
          <w:sz w:val="28"/>
        </w:rPr>
        <w:t>
      12. Тұтынушыдан мемлекеттік қызмет алу үшін өтініш алған мерзімнен бастап көрсетілген мемлекеттік қызметтің нәтижесін беруге дейінгі мемлекеттік қызмет көрсетудің кезеңдері:</w:t>
      </w:r>
    </w:p>
    <w:bookmarkEnd w:id="112"/>
    <w:p>
      <w:pPr>
        <w:spacing w:after="0"/>
        <w:ind w:left="0"/>
        <w:jc w:val="both"/>
      </w:pPr>
      <w:r>
        <w:rPr>
          <w:rFonts w:ascii="Times New Roman"/>
          <w:b w:val="false"/>
          <w:i w:val="false"/>
          <w:color w:val="000000"/>
          <w:sz w:val="28"/>
        </w:rPr>
        <w:t>
      білім бөлімі арқылы:</w:t>
      </w:r>
    </w:p>
    <w:p>
      <w:pPr>
        <w:spacing w:after="0"/>
        <w:ind w:left="0"/>
        <w:jc w:val="both"/>
      </w:pPr>
      <w:r>
        <w:rPr>
          <w:rFonts w:ascii="Times New Roman"/>
          <w:b w:val="false"/>
          <w:i w:val="false"/>
          <w:color w:val="000000"/>
          <w:sz w:val="28"/>
        </w:rPr>
        <w:t>
      1) тұтынушы, білім бөлімінің жауапты маманына, анықтама беруі жөнінде өтініш береді, жауапты маман өтінішті тіркеп және тұтынушыға мемлекеттік қызмет алуға берілген құжаттарды қабылдағаны туралы, мемлекеттік қызмет көрсетудің күні көрсетілген қолхат береді, құжаттарды білім бөлімі басшылығына қарауға тапсырады;</w:t>
      </w:r>
    </w:p>
    <w:p>
      <w:pPr>
        <w:spacing w:after="0"/>
        <w:ind w:left="0"/>
        <w:jc w:val="both"/>
      </w:pPr>
      <w:r>
        <w:rPr>
          <w:rFonts w:ascii="Times New Roman"/>
          <w:b w:val="false"/>
          <w:i w:val="false"/>
          <w:color w:val="000000"/>
          <w:sz w:val="28"/>
        </w:rPr>
        <w:t>
      2) білім бөлімінің басшылығы түскен құжаттармен танысады, жауапты орындаушыны анықтайды, резолюция жасап, жауапты орындаушыға жібереді;</w:t>
      </w:r>
    </w:p>
    <w:p>
      <w:pPr>
        <w:spacing w:after="0"/>
        <w:ind w:left="0"/>
        <w:jc w:val="both"/>
      </w:pPr>
      <w:r>
        <w:rPr>
          <w:rFonts w:ascii="Times New Roman"/>
          <w:b w:val="false"/>
          <w:i w:val="false"/>
          <w:color w:val="000000"/>
          <w:sz w:val="28"/>
        </w:rPr>
        <w:t>
      3) білім бөлімінің жауапты орындаушысы түскен құжаттарды қарап,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анықтамасын дайындайды, бас тарту туралы дәлелді жауапты қарайды, басшылыққа қол қойғызады;</w:t>
      </w:r>
    </w:p>
    <w:p>
      <w:pPr>
        <w:spacing w:after="0"/>
        <w:ind w:left="0"/>
        <w:jc w:val="both"/>
      </w:pPr>
      <w:r>
        <w:rPr>
          <w:rFonts w:ascii="Times New Roman"/>
          <w:b w:val="false"/>
          <w:i w:val="false"/>
          <w:color w:val="000000"/>
          <w:sz w:val="28"/>
        </w:rPr>
        <w:t>
      4) білім бөлімі басшылығы анықтаманы қарайды, немесе қызмет көрсетуден бас тарту туралы дәлелді жауапты қарайды, қол қояды;</w:t>
      </w:r>
    </w:p>
    <w:p>
      <w:pPr>
        <w:spacing w:after="0"/>
        <w:ind w:left="0"/>
        <w:jc w:val="both"/>
      </w:pPr>
      <w:r>
        <w:rPr>
          <w:rFonts w:ascii="Times New Roman"/>
          <w:b w:val="false"/>
          <w:i w:val="false"/>
          <w:color w:val="000000"/>
          <w:sz w:val="28"/>
        </w:rPr>
        <w:t>
      5) білім бөлімінің жауапты орындаушысы, тұтынушыға анықтама береді, немесе қызмет көрсетуден бас тарту туралы дәлелді жауапты береді.</w:t>
      </w:r>
    </w:p>
    <w:p>
      <w:pPr>
        <w:spacing w:after="0"/>
        <w:ind w:left="0"/>
        <w:jc w:val="both"/>
      </w:pPr>
      <w:r>
        <w:rPr>
          <w:rFonts w:ascii="Times New Roman"/>
          <w:b w:val="false"/>
          <w:i w:val="false"/>
          <w:color w:val="000000"/>
          <w:sz w:val="28"/>
        </w:rPr>
        <w:t>
      ХҚКО арқылы:</w:t>
      </w:r>
    </w:p>
    <w:p>
      <w:pPr>
        <w:spacing w:after="0"/>
        <w:ind w:left="0"/>
        <w:jc w:val="both"/>
      </w:pPr>
      <w:r>
        <w:rPr>
          <w:rFonts w:ascii="Times New Roman"/>
          <w:b w:val="false"/>
          <w:i w:val="false"/>
          <w:color w:val="000000"/>
          <w:sz w:val="28"/>
        </w:rPr>
        <w:t>
      тұтынушы ХҚКО-на анықтама алу үшін өтініш береді;</w:t>
      </w:r>
    </w:p>
    <w:p>
      <w:pPr>
        <w:spacing w:after="0"/>
        <w:ind w:left="0"/>
        <w:jc w:val="both"/>
      </w:pPr>
      <w:r>
        <w:rPr>
          <w:rFonts w:ascii="Times New Roman"/>
          <w:b w:val="false"/>
          <w:i w:val="false"/>
          <w:color w:val="000000"/>
          <w:sz w:val="28"/>
        </w:rPr>
        <w:t>
      1) ХҚКО-ң инспекторы өтінішт і тіркейді, тұтынушыға қажетті құжаттарды қабылдағаны туралы қолхат береді және құжаттарды ХҚКО-ң жинақтау орталығының инспекторына тапсырады;</w:t>
      </w:r>
    </w:p>
    <w:p>
      <w:pPr>
        <w:spacing w:after="0"/>
        <w:ind w:left="0"/>
        <w:jc w:val="both"/>
      </w:pPr>
      <w:r>
        <w:rPr>
          <w:rFonts w:ascii="Times New Roman"/>
          <w:b w:val="false"/>
          <w:i w:val="false"/>
          <w:color w:val="000000"/>
          <w:sz w:val="28"/>
        </w:rPr>
        <w:t>
      2) ХҚКО-ң жинақтау орталығының инспекторы құжаттарды жинастырып, реестр құрады, құжаттарды білім бөліміне жібереді;</w:t>
      </w:r>
    </w:p>
    <w:p>
      <w:pPr>
        <w:spacing w:after="0"/>
        <w:ind w:left="0"/>
        <w:jc w:val="both"/>
      </w:pPr>
      <w:r>
        <w:rPr>
          <w:rFonts w:ascii="Times New Roman"/>
          <w:b w:val="false"/>
          <w:i w:val="false"/>
          <w:color w:val="000000"/>
          <w:sz w:val="28"/>
        </w:rPr>
        <w:t>
      3) білім бөлімінің жауапты орындаушысы түскен құжаттарды тіркейді, сонан кейін білім бөлімінің басшылығына қарауға тапсырады;</w:t>
      </w:r>
    </w:p>
    <w:p>
      <w:pPr>
        <w:spacing w:after="0"/>
        <w:ind w:left="0"/>
        <w:jc w:val="both"/>
      </w:pPr>
      <w:r>
        <w:rPr>
          <w:rFonts w:ascii="Times New Roman"/>
          <w:b w:val="false"/>
          <w:i w:val="false"/>
          <w:color w:val="000000"/>
          <w:sz w:val="28"/>
        </w:rPr>
        <w:t>
      4) білім бөлімінің басшылығы түскен құжаттармен танысады, жауапты орындаушыны анықтайды, резолюция жасап, жауапты орындаушыға жібереді;</w:t>
      </w:r>
    </w:p>
    <w:p>
      <w:pPr>
        <w:spacing w:after="0"/>
        <w:ind w:left="0"/>
        <w:jc w:val="both"/>
      </w:pPr>
      <w:r>
        <w:rPr>
          <w:rFonts w:ascii="Times New Roman"/>
          <w:b w:val="false"/>
          <w:i w:val="false"/>
          <w:color w:val="000000"/>
          <w:sz w:val="28"/>
        </w:rPr>
        <w:t>
      5) білім бөлімінің жауапты орындаушысы түскен құжаттарды қарап,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анықтамасын дайындайды, бас тарту туралы дәлелді жауапты қарайды, басшылыққа қол қойғызады;</w:t>
      </w:r>
    </w:p>
    <w:p>
      <w:pPr>
        <w:spacing w:after="0"/>
        <w:ind w:left="0"/>
        <w:jc w:val="both"/>
      </w:pPr>
      <w:r>
        <w:rPr>
          <w:rFonts w:ascii="Times New Roman"/>
          <w:b w:val="false"/>
          <w:i w:val="false"/>
          <w:color w:val="000000"/>
          <w:sz w:val="28"/>
        </w:rPr>
        <w:t>
      6) білім бөлімі басшылығы анықтаманы қарайды, немесе қызмет көрсетуден бас тарту туралы дәлелді жауапты қарайды, қол қояды, жауапты орындаушыға тапсырады;</w:t>
      </w:r>
    </w:p>
    <w:p>
      <w:pPr>
        <w:spacing w:after="0"/>
        <w:ind w:left="0"/>
        <w:jc w:val="both"/>
      </w:pPr>
      <w:r>
        <w:rPr>
          <w:rFonts w:ascii="Times New Roman"/>
          <w:b w:val="false"/>
          <w:i w:val="false"/>
          <w:color w:val="000000"/>
          <w:sz w:val="28"/>
        </w:rPr>
        <w:t>
      7) білім бөлімінің жауапты орындаушысы мемлекеттік қызмет көрсетудің нәтижесін ХҚКО-на жібереді;</w:t>
      </w:r>
    </w:p>
    <w:p>
      <w:pPr>
        <w:spacing w:after="0"/>
        <w:ind w:left="0"/>
        <w:jc w:val="both"/>
      </w:pP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Start w:name="z143" w:id="113"/>
    <w:p>
      <w:pPr>
        <w:spacing w:after="0"/>
        <w:ind w:left="0"/>
        <w:jc w:val="left"/>
      </w:pPr>
      <w:r>
        <w:rPr>
          <w:rFonts w:ascii="Times New Roman"/>
          <w:b/>
          <w:i w:val="false"/>
          <w:color w:val="000000"/>
        </w:rPr>
        <w:t xml:space="preserve"> 4. Мемлекеттік қызмет көрсету барысында әрекеттер</w:t>
      </w:r>
      <w:r>
        <w:br/>
      </w:r>
      <w:r>
        <w:rPr>
          <w:rFonts w:ascii="Times New Roman"/>
          <w:b/>
          <w:i w:val="false"/>
          <w:color w:val="000000"/>
        </w:rPr>
        <w:t>(өзара әрекеттесу) тәртібін сипаттау</w:t>
      </w:r>
    </w:p>
    <w:bookmarkEnd w:id="113"/>
    <w:bookmarkStart w:name="z144" w:id="114"/>
    <w:p>
      <w:pPr>
        <w:spacing w:after="0"/>
        <w:ind w:left="0"/>
        <w:jc w:val="both"/>
      </w:pPr>
      <w:r>
        <w:rPr>
          <w:rFonts w:ascii="Times New Roman"/>
          <w:b w:val="false"/>
          <w:i w:val="false"/>
          <w:color w:val="000000"/>
          <w:sz w:val="28"/>
        </w:rPr>
        <w:t>
      13. Мемлекеттік қызметті алу үшін тұтынушыға білім бөліміне және ХҚКО мынадай құжаттарды тапсыру қажет:</w:t>
      </w:r>
    </w:p>
    <w:bookmarkEnd w:id="114"/>
    <w:p>
      <w:pPr>
        <w:spacing w:after="0"/>
        <w:ind w:left="0"/>
        <w:jc w:val="both"/>
      </w:pPr>
      <w:r>
        <w:rPr>
          <w:rFonts w:ascii="Times New Roman"/>
          <w:b w:val="false"/>
          <w:i w:val="false"/>
          <w:color w:val="000000"/>
          <w:sz w:val="28"/>
        </w:rPr>
        <w:t xml:space="preserve">
      1) осы Регламенттің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кәмелетке толмаған балалар қорғаншыларының (қамқоршыларының), патронат тәрбиешілерінің өтініші;</w:t>
      </w:r>
    </w:p>
    <w:p>
      <w:pPr>
        <w:spacing w:after="0"/>
        <w:ind w:left="0"/>
        <w:jc w:val="both"/>
      </w:pPr>
      <w:r>
        <w:rPr>
          <w:rFonts w:ascii="Times New Roman"/>
          <w:b w:val="false"/>
          <w:i w:val="false"/>
          <w:color w:val="000000"/>
          <w:sz w:val="28"/>
        </w:rPr>
        <w:t>
      2) тұтынушының жеке куәлігінің түпнұсқасы мен көшірмесі;</w:t>
      </w:r>
    </w:p>
    <w:p>
      <w:pPr>
        <w:spacing w:after="0"/>
        <w:ind w:left="0"/>
        <w:jc w:val="both"/>
      </w:pPr>
      <w:r>
        <w:rPr>
          <w:rFonts w:ascii="Times New Roman"/>
          <w:b w:val="false"/>
          <w:i w:val="false"/>
          <w:color w:val="000000"/>
          <w:sz w:val="28"/>
        </w:rPr>
        <w:t>
      3) баланың (балалардың) тууы туралы куәлігі;</w:t>
      </w:r>
    </w:p>
    <w:p>
      <w:pPr>
        <w:spacing w:after="0"/>
        <w:ind w:left="0"/>
        <w:jc w:val="both"/>
      </w:pPr>
      <w:r>
        <w:rPr>
          <w:rFonts w:ascii="Times New Roman"/>
          <w:b w:val="false"/>
          <w:i w:val="false"/>
          <w:color w:val="000000"/>
          <w:sz w:val="28"/>
        </w:rPr>
        <w:t>
      4) пәтер құжаттарының түпнұсқалары мен көшірмелері (келісімшарт, жылжымайтын мүлік құқықтарын мемлекеттік тіркеу туралы куәлік, пәтердің техникалық паспорты, тұрғындардың есеп кітабы (үй кітабы);</w:t>
      </w:r>
    </w:p>
    <w:p>
      <w:pPr>
        <w:spacing w:after="0"/>
        <w:ind w:left="0"/>
        <w:jc w:val="both"/>
      </w:pPr>
      <w:r>
        <w:rPr>
          <w:rFonts w:ascii="Times New Roman"/>
          <w:b w:val="false"/>
          <w:i w:val="false"/>
          <w:color w:val="000000"/>
          <w:sz w:val="28"/>
        </w:rPr>
        <w:t>
      5) қорғаншылардың (қамқоршылардың), патронат тәрбиешілердің кепілді тұрғын үйді беру туралы нотариалды расталған өтініші, банк алдындағы міндеттерін тиісінше орындамаған жағдайда кепілді тұрғын үйді беру туралы жақын туыстарының нотариалды куәландырылған өтініші;</w:t>
      </w:r>
    </w:p>
    <w:p>
      <w:pPr>
        <w:spacing w:after="0"/>
        <w:ind w:left="0"/>
        <w:jc w:val="both"/>
      </w:pPr>
      <w:r>
        <w:rPr>
          <w:rFonts w:ascii="Times New Roman"/>
          <w:b w:val="false"/>
          <w:i w:val="false"/>
          <w:color w:val="000000"/>
          <w:sz w:val="28"/>
        </w:rPr>
        <w:t>
      6) тұтынушының неке туралы куәлігінің түпнұсқасы мен көшірмесі;</w:t>
      </w:r>
    </w:p>
    <w:p>
      <w:pPr>
        <w:spacing w:after="0"/>
        <w:ind w:left="0"/>
        <w:jc w:val="both"/>
      </w:pP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w:t>
      </w:r>
    </w:p>
    <w:p>
      <w:pPr>
        <w:spacing w:after="0"/>
        <w:ind w:left="0"/>
        <w:jc w:val="both"/>
      </w:pPr>
      <w:r>
        <w:rPr>
          <w:rFonts w:ascii="Times New Roman"/>
          <w:b w:val="false"/>
          <w:i w:val="false"/>
          <w:color w:val="000000"/>
          <w:sz w:val="28"/>
        </w:rPr>
        <w:t>
      8) банктен кәмелетке толмағанға тиесілі тұрғын үйді кепілге қоюға рұқсатқа анықтама беру туралы хат (кәмелетке толмағанға тиесілі тұрғын үйді кепілге қойып, несие берген жағдайда).</w:t>
      </w:r>
    </w:p>
    <w:p>
      <w:pPr>
        <w:spacing w:after="0"/>
        <w:ind w:left="0"/>
        <w:jc w:val="both"/>
      </w:pP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p>
    <w:bookmarkStart w:name="z145" w:id="115"/>
    <w:p>
      <w:pPr>
        <w:spacing w:after="0"/>
        <w:ind w:left="0"/>
        <w:jc w:val="both"/>
      </w:pPr>
      <w:r>
        <w:rPr>
          <w:rFonts w:ascii="Times New Roman"/>
          <w:b w:val="false"/>
          <w:i w:val="false"/>
          <w:color w:val="000000"/>
          <w:sz w:val="28"/>
        </w:rPr>
        <w:t>
      14. Мемлекеттік қызмет көрсету үрдісіне мынадай құрылымдық-функционалдық бірліктер (бұдан әрі – ҚФБ) қатыстырылады:</w:t>
      </w:r>
    </w:p>
    <w:bookmarkEnd w:id="115"/>
    <w:p>
      <w:pPr>
        <w:spacing w:after="0"/>
        <w:ind w:left="0"/>
        <w:jc w:val="both"/>
      </w:pPr>
      <w:r>
        <w:rPr>
          <w:rFonts w:ascii="Times New Roman"/>
          <w:b w:val="false"/>
          <w:i w:val="false"/>
          <w:color w:val="000000"/>
          <w:sz w:val="28"/>
        </w:rPr>
        <w:t>
      1) ХҚКО инспекторы;</w:t>
      </w:r>
    </w:p>
    <w:p>
      <w:pPr>
        <w:spacing w:after="0"/>
        <w:ind w:left="0"/>
        <w:jc w:val="both"/>
      </w:pPr>
      <w:r>
        <w:rPr>
          <w:rFonts w:ascii="Times New Roman"/>
          <w:b w:val="false"/>
          <w:i w:val="false"/>
          <w:color w:val="000000"/>
          <w:sz w:val="28"/>
        </w:rPr>
        <w:t>
      2) ХҚКО жинақтаушы бөлімінің инспекторы;</w:t>
      </w:r>
    </w:p>
    <w:p>
      <w:pPr>
        <w:spacing w:after="0"/>
        <w:ind w:left="0"/>
        <w:jc w:val="both"/>
      </w:pPr>
      <w:r>
        <w:rPr>
          <w:rFonts w:ascii="Times New Roman"/>
          <w:b w:val="false"/>
          <w:i w:val="false"/>
          <w:color w:val="000000"/>
          <w:sz w:val="28"/>
        </w:rPr>
        <w:t>
      3) білім бөлімінің жауапты маманы;</w:t>
      </w:r>
    </w:p>
    <w:p>
      <w:pPr>
        <w:spacing w:after="0"/>
        <w:ind w:left="0"/>
        <w:jc w:val="both"/>
      </w:pPr>
      <w:r>
        <w:rPr>
          <w:rFonts w:ascii="Times New Roman"/>
          <w:b w:val="false"/>
          <w:i w:val="false"/>
          <w:color w:val="000000"/>
          <w:sz w:val="28"/>
        </w:rPr>
        <w:t>
      4) білім бөлімінің жауапты орындаушысы;</w:t>
      </w:r>
    </w:p>
    <w:p>
      <w:pPr>
        <w:spacing w:after="0"/>
        <w:ind w:left="0"/>
        <w:jc w:val="both"/>
      </w:pPr>
      <w:r>
        <w:rPr>
          <w:rFonts w:ascii="Times New Roman"/>
          <w:b w:val="false"/>
          <w:i w:val="false"/>
          <w:color w:val="000000"/>
          <w:sz w:val="28"/>
        </w:rPr>
        <w:t>
      5) білім бөлімінің басшылығы.</w:t>
      </w:r>
    </w:p>
    <w:bookmarkStart w:name="z146" w:id="116"/>
    <w:p>
      <w:pPr>
        <w:spacing w:after="0"/>
        <w:ind w:left="0"/>
        <w:jc w:val="both"/>
      </w:pPr>
      <w:r>
        <w:rPr>
          <w:rFonts w:ascii="Times New Roman"/>
          <w:b w:val="false"/>
          <w:i w:val="false"/>
          <w:color w:val="000000"/>
          <w:sz w:val="28"/>
        </w:rPr>
        <w:t xml:space="preserve">
      15. Әр әкімшілік іс-әрекетін (рәсімін) орындау мерзімін көрсетумен әр ҚФБ әкімшілік іс-әрекеттерінің (рәсімдерінің) дәйектілігі мен өзара әрекеттесуінің мәтіндік кестелік сипаттамасы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беріледі.</w:t>
      </w:r>
    </w:p>
    <w:bookmarkEnd w:id="116"/>
    <w:bookmarkStart w:name="z147" w:id="117"/>
    <w:p>
      <w:pPr>
        <w:spacing w:after="0"/>
        <w:ind w:left="0"/>
        <w:jc w:val="both"/>
      </w:pPr>
      <w:r>
        <w:rPr>
          <w:rFonts w:ascii="Times New Roman"/>
          <w:b w:val="false"/>
          <w:i w:val="false"/>
          <w:color w:val="000000"/>
          <w:sz w:val="28"/>
        </w:rPr>
        <w:t xml:space="preserve">
      16. Мемлекеттік қызмет көрсету барысындағы және ҚФБ әкімшілік іс-әрекеттердің қисынды дәйектілігі арасындағы өзара байланысы көрсетілген сызбалар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беріледі.</w:t>
      </w:r>
    </w:p>
    <w:bookmarkEnd w:id="117"/>
    <w:bookmarkStart w:name="z148" w:id="118"/>
    <w:p>
      <w:pPr>
        <w:spacing w:after="0"/>
        <w:ind w:left="0"/>
        <w:jc w:val="left"/>
      </w:pPr>
      <w:r>
        <w:rPr>
          <w:rFonts w:ascii="Times New Roman"/>
          <w:b/>
          <w:i w:val="false"/>
          <w:color w:val="000000"/>
        </w:rPr>
        <w:t xml:space="preserve"> 5. Мемлекеттік қызметті көрсететін лауазымдық тұлғалардың жауапкершілігі</w:t>
      </w:r>
    </w:p>
    <w:bookmarkEnd w:id="118"/>
    <w:bookmarkStart w:name="z149" w:id="119"/>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болып табылады.</w:t>
      </w:r>
    </w:p>
    <w:bookmarkEnd w:id="119"/>
    <w:p>
      <w:pPr>
        <w:spacing w:after="0"/>
        <w:ind w:left="0"/>
        <w:jc w:val="both"/>
      </w:pPr>
      <w:r>
        <w:rPr>
          <w:rFonts w:ascii="Times New Roman"/>
          <w:b w:val="false"/>
          <w:i w:val="false"/>
          <w:color w:val="000000"/>
          <w:sz w:val="28"/>
        </w:rPr>
        <w:t>
      Лауазымдық тұлғалар, Қазақстан Республикасының заңнамаларымен белгіленген тәртіпке сәйкес белгіленген мерзімде мемлекеттік қызмет көрсетуді сапалы және нәтижелі іске асыруға, және мемлекеттік қызмет көрсетілуінде қабылданған шешімдер мен іс әрекеттерге жауапты.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үйдің меншік иелері болып табылатын</w:t>
            </w:r>
            <w:r>
              <w:br/>
            </w:r>
            <w:r>
              <w:rPr>
                <w:rFonts w:ascii="Times New Roman"/>
                <w:b w:val="false"/>
                <w:i w:val="false"/>
                <w:color w:val="000000"/>
                <w:sz w:val="20"/>
              </w:rPr>
              <w:t>кәмелетке толмаған балалардың мүдделерін</w:t>
            </w:r>
            <w:r>
              <w:br/>
            </w:r>
            <w:r>
              <w:rPr>
                <w:rFonts w:ascii="Times New Roman"/>
                <w:b w:val="false"/>
                <w:i w:val="false"/>
                <w:color w:val="000000"/>
                <w:sz w:val="20"/>
              </w:rPr>
              <w:t>қозғайтын мәмілелерді ресімдеу үшін қорғаншылар</w:t>
            </w:r>
            <w:r>
              <w:br/>
            </w:r>
            <w:r>
              <w:rPr>
                <w:rFonts w:ascii="Times New Roman"/>
                <w:b w:val="false"/>
                <w:i w:val="false"/>
                <w:color w:val="000000"/>
                <w:sz w:val="20"/>
              </w:rPr>
              <w:t>мен қамқоршылар органдарының анықтамалар беруі"</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2653"/>
        <w:gridCol w:w="6300"/>
        <w:gridCol w:w="17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w:t>
            </w:r>
            <w:r>
              <w:br/>
            </w:r>
            <w:r>
              <w:rPr>
                <w:rFonts w:ascii="Times New Roman"/>
                <w:b w:val="false"/>
                <w:i w:val="false"/>
                <w:color w:val="000000"/>
                <w:sz w:val="20"/>
              </w:rPr>
              <w:t>
жайы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білім бөлімі" мемлекеттік мекемесі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селосы, Ленин к., 2</w:t>
            </w:r>
            <w:r>
              <w:br/>
            </w:r>
            <w:r>
              <w:rPr>
                <w:rFonts w:ascii="Times New Roman"/>
                <w:b w:val="false"/>
                <w:i w:val="false"/>
                <w:color w:val="000000"/>
                <w:sz w:val="20"/>
              </w:rPr>
              <w:t>
roo-gm.sko.kz</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18.30-ге дейін, түскі үзіліс сағат 13.00-14.30, демалыс күндері – сенбі және жексенбі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2-26-09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тиесілі</w:t>
            </w:r>
            <w:r>
              <w:br/>
            </w:r>
            <w:r>
              <w:rPr>
                <w:rFonts w:ascii="Times New Roman"/>
                <w:b w:val="false"/>
                <w:i w:val="false"/>
                <w:color w:val="000000"/>
                <w:sz w:val="20"/>
              </w:rPr>
              <w:t>тұрғын үй алаңын айырбастауға немесе сатуға</w:t>
            </w:r>
            <w:r>
              <w:br/>
            </w:r>
            <w:r>
              <w:rPr>
                <w:rFonts w:ascii="Times New Roman"/>
                <w:b w:val="false"/>
                <w:i w:val="false"/>
                <w:color w:val="000000"/>
                <w:sz w:val="20"/>
              </w:rPr>
              <w:t>рұқсат беру үшін нотариалды кеңсеге</w:t>
            </w:r>
            <w:r>
              <w:br/>
            </w:r>
            <w:r>
              <w:rPr>
                <w:rFonts w:ascii="Times New Roman"/>
                <w:b w:val="false"/>
                <w:i w:val="false"/>
                <w:color w:val="000000"/>
                <w:sz w:val="20"/>
              </w:rPr>
              <w:t>анықтамалар беру" мемлекеттік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3617"/>
        <w:gridCol w:w="1497"/>
        <w:gridCol w:w="4095"/>
        <w:gridCol w:w="2530"/>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xml:space="preserve">
№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қызмет көрсету орталығының атауы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w:t>
            </w:r>
            <w:r>
              <w:br/>
            </w:r>
            <w:r>
              <w:rPr>
                <w:rFonts w:ascii="Times New Roman"/>
                <w:b w:val="false"/>
                <w:i w:val="false"/>
                <w:color w:val="000000"/>
                <w:sz w:val="20"/>
              </w:rPr>
              <w:t xml:space="preserve">
жайы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телефоны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Сотүстік Қазақстан облысы бойынша республикалық мемлекеттік кәсіпорны "Халыққа қызмет көрсету орталығы" филиалының Ғабит Мүсірепов ауданы бойынша бөлім -ХҚКО</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w:t>
            </w:r>
            <w:r>
              <w:br/>
            </w:r>
            <w:r>
              <w:rPr>
                <w:rFonts w:ascii="Times New Roman"/>
                <w:b w:val="false"/>
                <w:i w:val="false"/>
                <w:color w:val="000000"/>
                <w:sz w:val="20"/>
              </w:rPr>
              <w:t>
Новоишим селосы,</w:t>
            </w:r>
            <w:r>
              <w:br/>
            </w:r>
            <w:r>
              <w:rPr>
                <w:rFonts w:ascii="Times New Roman"/>
                <w:b w:val="false"/>
                <w:i w:val="false"/>
                <w:color w:val="000000"/>
                <w:sz w:val="20"/>
              </w:rPr>
              <w:t>
Ленин к. 7</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алты жұмыс күн, демалыс және мереке күндерін қоспағанда, белгіленген жұмыс кестесіне сәйкес сағат 9-00-ден</w:t>
            </w:r>
            <w:r>
              <w:br/>
            </w:r>
            <w:r>
              <w:rPr>
                <w:rFonts w:ascii="Times New Roman"/>
                <w:b w:val="false"/>
                <w:i w:val="false"/>
                <w:color w:val="000000"/>
                <w:sz w:val="20"/>
              </w:rPr>
              <w:t>
19-00-ге дейін, үзіліссіз қызмет атқарады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2-22-19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үйдің меншік иелері болып табылатын</w:t>
            </w:r>
            <w:r>
              <w:br/>
            </w:r>
            <w:r>
              <w:rPr>
                <w:rFonts w:ascii="Times New Roman"/>
                <w:b w:val="false"/>
                <w:i w:val="false"/>
                <w:color w:val="000000"/>
                <w:sz w:val="20"/>
              </w:rPr>
              <w:t>кәмелетке толмаған балалардың мүдделерін</w:t>
            </w:r>
            <w:r>
              <w:br/>
            </w:r>
            <w:r>
              <w:rPr>
                <w:rFonts w:ascii="Times New Roman"/>
                <w:b w:val="false"/>
                <w:i w:val="false"/>
                <w:color w:val="000000"/>
                <w:sz w:val="20"/>
              </w:rPr>
              <w:t>қозғайтын мәмілелерді ресімдеу үшін қорғаншылар</w:t>
            </w:r>
            <w:r>
              <w:br/>
            </w:r>
            <w:r>
              <w:rPr>
                <w:rFonts w:ascii="Times New Roman"/>
                <w:b w:val="false"/>
                <w:i w:val="false"/>
                <w:color w:val="000000"/>
                <w:sz w:val="20"/>
              </w:rPr>
              <w:t>мен қамқоршылар органдарының анықтамалар беруі"</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"Солтүстік Қазақстан облысы Ғабит Мүсірепов атындағы ауданының білім бөлімі" ММ</w:t>
      </w:r>
    </w:p>
    <w:p>
      <w:pPr>
        <w:spacing w:after="0"/>
        <w:ind w:left="0"/>
        <w:jc w:val="both"/>
      </w:pPr>
      <w:r>
        <w:rPr>
          <w:rFonts w:ascii="Times New Roman"/>
          <w:b w:val="false"/>
          <w:i w:val="false"/>
          <w:color w:val="000000"/>
          <w:sz w:val="28"/>
        </w:rPr>
        <w:t>
      Қорғаншылық және қамқоршылық органдары функцияларын жүзеге асыратын аудандық білім бөлімі Қазақстан Республикасы Азаматтық кодексінің 22-24-баптарына сәйкес, "Тұрғын үй қатынастары туралы" Қазақстан Республикасы Заңының 13-бабы 3-тармағына, "Неке (ерлі-зайыптылық) және отбасы туралы" Қазақстан Республикасының 2011 жылғы 26 желтоқсандағы Кодексінің 128-бабына сәйкес,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кәмелетке толмаған (дар) мүддесінде № ______ үй № ___________ мекен-жайындағы пәтерді _____________________ рұқсат береді.</w:t>
      </w:r>
    </w:p>
    <w:p>
      <w:pPr>
        <w:spacing w:after="0"/>
        <w:ind w:left="0"/>
        <w:jc w:val="both"/>
      </w:pPr>
      <w:r>
        <w:rPr>
          <w:rFonts w:ascii="Times New Roman"/>
          <w:b w:val="false"/>
          <w:i w:val="false"/>
          <w:color w:val="000000"/>
          <w:sz w:val="28"/>
        </w:rPr>
        <w:t>
      Ғабит Мүсірепов атындағы ауданының білім</w:t>
      </w:r>
    </w:p>
    <w:p>
      <w:pPr>
        <w:spacing w:after="0"/>
        <w:ind w:left="0"/>
        <w:jc w:val="both"/>
      </w:pPr>
      <w:r>
        <w:rPr>
          <w:rFonts w:ascii="Times New Roman"/>
          <w:b w:val="false"/>
          <w:i w:val="false"/>
          <w:color w:val="000000"/>
          <w:sz w:val="28"/>
        </w:rPr>
        <w:t>
      бөлімінің бастығы _________ 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үйдің меншік иелері болып табылатын</w:t>
            </w:r>
            <w:r>
              <w:br/>
            </w:r>
            <w:r>
              <w:rPr>
                <w:rFonts w:ascii="Times New Roman"/>
                <w:b w:val="false"/>
                <w:i w:val="false"/>
                <w:color w:val="000000"/>
                <w:sz w:val="20"/>
              </w:rPr>
              <w:t>кәмелетке толмаған балалардың мүдделерін</w:t>
            </w:r>
            <w:r>
              <w:br/>
            </w:r>
            <w:r>
              <w:rPr>
                <w:rFonts w:ascii="Times New Roman"/>
                <w:b w:val="false"/>
                <w:i w:val="false"/>
                <w:color w:val="000000"/>
                <w:sz w:val="20"/>
              </w:rPr>
              <w:t>қозғайтын мәмілелерді ресімдеу үшін қорғаншылар</w:t>
            </w:r>
            <w:r>
              <w:br/>
            </w:r>
            <w:r>
              <w:rPr>
                <w:rFonts w:ascii="Times New Roman"/>
                <w:b w:val="false"/>
                <w:i w:val="false"/>
                <w:color w:val="000000"/>
                <w:sz w:val="20"/>
              </w:rPr>
              <w:t>мен қамқоршылар органдарының анықтамалар беруі"</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4-қосымша</w:t>
            </w:r>
            <w:r>
              <w:br/>
            </w:r>
            <w:r>
              <w:rPr>
                <w:rFonts w:ascii="Times New Roman"/>
                <w:b w:val="false"/>
                <w:i w:val="false"/>
                <w:color w:val="000000"/>
                <w:sz w:val="20"/>
              </w:rPr>
              <w:t>"Солтүстік Қазақстан облысы Ғабит Мүсірепов</w:t>
            </w:r>
          </w:p>
        </w:tc>
      </w:tr>
    </w:tbl>
    <w:p>
      <w:pPr>
        <w:spacing w:after="0"/>
        <w:ind w:left="0"/>
        <w:jc w:val="both"/>
      </w:pPr>
      <w:r>
        <w:rPr>
          <w:rFonts w:ascii="Times New Roman"/>
          <w:b w:val="false"/>
          <w:i w:val="false"/>
          <w:color w:val="000000"/>
          <w:sz w:val="28"/>
        </w:rPr>
        <w:t>
      атындағы ауданының білім бөлімі" мемлекеттік мекемесі ___________________________________________</w:t>
      </w:r>
    </w:p>
    <w:p>
      <w:pPr>
        <w:spacing w:after="0"/>
        <w:ind w:left="0"/>
        <w:jc w:val="both"/>
      </w:pPr>
      <w:r>
        <w:rPr>
          <w:rFonts w:ascii="Times New Roman"/>
          <w:b w:val="false"/>
          <w:i w:val="false"/>
          <w:color w:val="000000"/>
          <w:sz w:val="28"/>
        </w:rPr>
        <w:t>
      ерлі-зайыпты (Т.А.Ә., толық, қысқартусыз,</w:t>
      </w:r>
    </w:p>
    <w:p>
      <w:pPr>
        <w:spacing w:after="0"/>
        <w:ind w:left="0"/>
        <w:jc w:val="both"/>
      </w:pPr>
      <w:r>
        <w:rPr>
          <w:rFonts w:ascii="Times New Roman"/>
          <w:b w:val="false"/>
          <w:i w:val="false"/>
          <w:color w:val="000000"/>
          <w:sz w:val="28"/>
        </w:rPr>
        <w:t>
      жеке басын куәландыратын құжат бойынша дәл)</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мекен-жайында тұратын, телефоны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сатуға (айырбастауға немесе сыйға тартуға) рұқсат беруіңізді сұраймыз.</w:t>
      </w:r>
    </w:p>
    <w:p>
      <w:pPr>
        <w:spacing w:after="0"/>
        <w:ind w:left="0"/>
        <w:jc w:val="both"/>
      </w:pPr>
      <w:r>
        <w:rPr>
          <w:rFonts w:ascii="Times New Roman"/>
          <w:b w:val="false"/>
          <w:i w:val="false"/>
          <w:color w:val="000000"/>
          <w:sz w:val="28"/>
        </w:rPr>
        <w:t>
      Балаларымыз:</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(балалардың Т.А.Ә., туған жылы, тууы туралы куәліктің № көрсетіледі, 10 жастан асқан балалар қолдарын қояды, "келісемін" деген сөзді жазады)</w:t>
      </w:r>
    </w:p>
    <w:p>
      <w:pPr>
        <w:spacing w:after="0"/>
        <w:ind w:left="0"/>
        <w:jc w:val="both"/>
      </w:pPr>
      <w:r>
        <w:rPr>
          <w:rFonts w:ascii="Times New Roman"/>
          <w:b w:val="false"/>
          <w:i w:val="false"/>
          <w:color w:val="000000"/>
          <w:sz w:val="28"/>
        </w:rPr>
        <w:t>
      Әкесі туралы мәліметтер _________________________________________</w:t>
      </w:r>
    </w:p>
    <w:p>
      <w:pPr>
        <w:spacing w:after="0"/>
        <w:ind w:left="0"/>
        <w:jc w:val="both"/>
      </w:pP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
      _________________________________қолы __________________________</w:t>
      </w:r>
    </w:p>
    <w:p>
      <w:pPr>
        <w:spacing w:after="0"/>
        <w:ind w:left="0"/>
        <w:jc w:val="both"/>
      </w:pPr>
      <w:r>
        <w:rPr>
          <w:rFonts w:ascii="Times New Roman"/>
          <w:b w:val="false"/>
          <w:i w:val="false"/>
          <w:color w:val="000000"/>
          <w:sz w:val="28"/>
        </w:rPr>
        <w:t>
      Шешесі туралы мәліметтер _______________________________________</w:t>
      </w:r>
    </w:p>
    <w:p>
      <w:pPr>
        <w:spacing w:after="0"/>
        <w:ind w:left="0"/>
        <w:jc w:val="both"/>
      </w:pP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
      _________________________________қолы__________________________</w:t>
      </w:r>
    </w:p>
    <w:p>
      <w:pPr>
        <w:spacing w:after="0"/>
        <w:ind w:left="0"/>
        <w:jc w:val="both"/>
      </w:pPr>
      <w:r>
        <w:rPr>
          <w:rFonts w:ascii="Times New Roman"/>
          <w:b w:val="false"/>
          <w:i w:val="false"/>
          <w:color w:val="000000"/>
          <w:sz w:val="28"/>
        </w:rPr>
        <w:t>
      Келешекте тұратын мекенжайы _______________________________________________________________</w:t>
      </w:r>
    </w:p>
    <w:p>
      <w:pPr>
        <w:spacing w:after="0"/>
        <w:ind w:left="0"/>
        <w:jc w:val="both"/>
      </w:pPr>
      <w:r>
        <w:rPr>
          <w:rFonts w:ascii="Times New Roman"/>
          <w:b w:val="false"/>
          <w:i w:val="false"/>
          <w:color w:val="000000"/>
          <w:sz w:val="28"/>
        </w:rPr>
        <w:t>
      "Келешекте балалар тұрғын үймен қамтамасыз етілетін болады" деген үзінді жазылады (өз қолымен)</w:t>
      </w:r>
    </w:p>
    <w:p>
      <w:pPr>
        <w:spacing w:after="0"/>
        <w:ind w:left="0"/>
        <w:jc w:val="both"/>
      </w:pPr>
      <w:r>
        <w:rPr>
          <w:rFonts w:ascii="Times New Roman"/>
          <w:b w:val="false"/>
          <w:i w:val="false"/>
          <w:color w:val="000000"/>
          <w:sz w:val="28"/>
        </w:rPr>
        <w:t>
      Күні "__"__ ____ жыл Ерлі-зайыптылардың қолдары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үйдің меншік иелері болып табылатын</w:t>
            </w:r>
            <w:r>
              <w:br/>
            </w:r>
            <w:r>
              <w:rPr>
                <w:rFonts w:ascii="Times New Roman"/>
                <w:b w:val="false"/>
                <w:i w:val="false"/>
                <w:color w:val="000000"/>
                <w:sz w:val="20"/>
              </w:rPr>
              <w:t>кәмелетке толмаған балалардың мүдделерін</w:t>
            </w:r>
            <w:r>
              <w:br/>
            </w:r>
            <w:r>
              <w:rPr>
                <w:rFonts w:ascii="Times New Roman"/>
                <w:b w:val="false"/>
                <w:i w:val="false"/>
                <w:color w:val="000000"/>
                <w:sz w:val="20"/>
              </w:rPr>
              <w:t>қозғайтын мәмілелерді ресімдеу үшін қорғаншылар</w:t>
            </w:r>
            <w:r>
              <w:br/>
            </w:r>
            <w:r>
              <w:rPr>
                <w:rFonts w:ascii="Times New Roman"/>
                <w:b w:val="false"/>
                <w:i w:val="false"/>
                <w:color w:val="000000"/>
                <w:sz w:val="20"/>
              </w:rPr>
              <w:t>мен қамқоршылар органдарының анықтамалар беруі"</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5-қосымша</w:t>
            </w:r>
            <w:r>
              <w:br/>
            </w:r>
            <w:r>
              <w:rPr>
                <w:rFonts w:ascii="Times New Roman"/>
                <w:b w:val="false"/>
                <w:i w:val="false"/>
                <w:color w:val="000000"/>
                <w:sz w:val="20"/>
              </w:rPr>
              <w:t>"Солтүстік Қазақстан облысы Ғабит Мүсірепов</w:t>
            </w:r>
          </w:p>
        </w:tc>
      </w:tr>
    </w:tbl>
    <w:p>
      <w:pPr>
        <w:spacing w:after="0"/>
        <w:ind w:left="0"/>
        <w:jc w:val="both"/>
      </w:pPr>
      <w:r>
        <w:rPr>
          <w:rFonts w:ascii="Times New Roman"/>
          <w:b w:val="false"/>
          <w:i w:val="false"/>
          <w:color w:val="000000"/>
          <w:sz w:val="28"/>
        </w:rPr>
        <w:t>
      атындағы ауданының білім бөлімі" мемлекеттік мекемесі ___________________________________</w:t>
      </w:r>
    </w:p>
    <w:p>
      <w:pPr>
        <w:spacing w:after="0"/>
        <w:ind w:left="0"/>
        <w:jc w:val="both"/>
      </w:pPr>
      <w:r>
        <w:rPr>
          <w:rFonts w:ascii="Times New Roman"/>
          <w:b w:val="false"/>
          <w:i w:val="false"/>
          <w:color w:val="000000"/>
          <w:sz w:val="28"/>
        </w:rPr>
        <w:t>
      мекен-жайында тұратын, телефоны</w:t>
      </w:r>
    </w:p>
    <w:p>
      <w:pPr>
        <w:spacing w:after="0"/>
        <w:ind w:left="0"/>
        <w:jc w:val="both"/>
      </w:pPr>
      <w:r>
        <w:rPr>
          <w:rFonts w:ascii="Times New Roman"/>
          <w:b w:val="false"/>
          <w:i w:val="false"/>
          <w:color w:val="000000"/>
          <w:sz w:val="28"/>
        </w:rPr>
        <w:t>
      ерлі-зайыпты (Т.А.Ә., толық, қысқартусыз,</w:t>
      </w:r>
    </w:p>
    <w:p>
      <w:pPr>
        <w:spacing w:after="0"/>
        <w:ind w:left="0"/>
        <w:jc w:val="both"/>
      </w:pPr>
      <w:r>
        <w:rPr>
          <w:rFonts w:ascii="Times New Roman"/>
          <w:b w:val="false"/>
          <w:i w:val="false"/>
          <w:color w:val="000000"/>
          <w:sz w:val="28"/>
        </w:rPr>
        <w:t>
      жеке басын куәландыратын құжат бойынша дәл)</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______________ мөлшерде ________________ мерзімге кредит алу үшін кепілге қоюға рұқсат беруіңізді сұраймыз.</w:t>
      </w:r>
    </w:p>
    <w:p>
      <w:pPr>
        <w:spacing w:after="0"/>
        <w:ind w:left="0"/>
        <w:jc w:val="both"/>
      </w:pPr>
      <w:r>
        <w:rPr>
          <w:rFonts w:ascii="Times New Roman"/>
          <w:b w:val="false"/>
          <w:i w:val="false"/>
          <w:color w:val="000000"/>
          <w:sz w:val="28"/>
        </w:rPr>
        <w:t>
      Балаларымыз:</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(балалардың Т.А.Ә., туған жылы, тууы туралы куәліктің № көрсетіледі, 10 жастан асқан балалар қолдарын қояды, "келісемін" деген сөзді жазады) Әкесі туралы мәліметтер ______________________________________________</w:t>
      </w:r>
    </w:p>
    <w:p>
      <w:pPr>
        <w:spacing w:after="0"/>
        <w:ind w:left="0"/>
        <w:jc w:val="both"/>
      </w:pP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
      __________________________________ қолы __________________________</w:t>
      </w:r>
    </w:p>
    <w:p>
      <w:pPr>
        <w:spacing w:after="0"/>
        <w:ind w:left="0"/>
        <w:jc w:val="both"/>
      </w:pPr>
      <w:r>
        <w:rPr>
          <w:rFonts w:ascii="Times New Roman"/>
          <w:b w:val="false"/>
          <w:i w:val="false"/>
          <w:color w:val="000000"/>
          <w:sz w:val="28"/>
        </w:rPr>
        <w:t>
      Шешесі туралы мәліметтер __________________________________________</w:t>
      </w:r>
    </w:p>
    <w:p>
      <w:pPr>
        <w:spacing w:after="0"/>
        <w:ind w:left="0"/>
        <w:jc w:val="both"/>
      </w:pP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
      _________________________________ қолы ___________________________</w:t>
      </w:r>
    </w:p>
    <w:p>
      <w:pPr>
        <w:spacing w:after="0"/>
        <w:ind w:left="0"/>
        <w:jc w:val="both"/>
      </w:pPr>
      <w:r>
        <w:rPr>
          <w:rFonts w:ascii="Times New Roman"/>
          <w:b w:val="false"/>
          <w:i w:val="false"/>
          <w:color w:val="000000"/>
          <w:sz w:val="28"/>
        </w:rPr>
        <w:t>
      Тұрғын үйден айырылған жағдайда балалар____________________ _______________________ _________________________</w:t>
      </w:r>
    </w:p>
    <w:p>
      <w:pPr>
        <w:spacing w:after="0"/>
        <w:ind w:left="0"/>
        <w:jc w:val="both"/>
      </w:pPr>
      <w:r>
        <w:rPr>
          <w:rFonts w:ascii="Times New Roman"/>
          <w:b w:val="false"/>
          <w:i w:val="false"/>
          <w:color w:val="000000"/>
          <w:sz w:val="28"/>
        </w:rPr>
        <w:t>
      (қосымша алаңның мекенжайы немесе балаларды өзіне алуға келісетін жақын туыстардың мекен-жайлары көрсетіледі) мекенжайында тұрады, "келешекте балаларды</w:t>
      </w:r>
    </w:p>
    <w:p>
      <w:pPr>
        <w:spacing w:after="0"/>
        <w:ind w:left="0"/>
        <w:jc w:val="both"/>
      </w:pPr>
      <w:r>
        <w:rPr>
          <w:rFonts w:ascii="Times New Roman"/>
          <w:b w:val="false"/>
          <w:i w:val="false"/>
          <w:color w:val="000000"/>
          <w:sz w:val="28"/>
        </w:rPr>
        <w:t>
      ____________________ ___________________________________________</w:t>
      </w:r>
    </w:p>
    <w:p>
      <w:pPr>
        <w:spacing w:after="0"/>
        <w:ind w:left="0"/>
        <w:jc w:val="both"/>
      </w:pPr>
      <w:r>
        <w:rPr>
          <w:rFonts w:ascii="Times New Roman"/>
          <w:b w:val="false"/>
          <w:i w:val="false"/>
          <w:color w:val="000000"/>
          <w:sz w:val="28"/>
        </w:rPr>
        <w:t>
      тұрғын үйсіз қалдырмауға міндеттенеміз" деген үзінді өз қолымен жазылады</w:t>
      </w:r>
    </w:p>
    <w:p>
      <w:pPr>
        <w:spacing w:after="0"/>
        <w:ind w:left="0"/>
        <w:jc w:val="both"/>
      </w:pPr>
      <w:r>
        <w:rPr>
          <w:rFonts w:ascii="Times New Roman"/>
          <w:b w:val="false"/>
          <w:i w:val="false"/>
          <w:color w:val="000000"/>
          <w:sz w:val="28"/>
        </w:rPr>
        <w:t>
      ____________________ _______________________ __________________</w:t>
      </w:r>
    </w:p>
    <w:p>
      <w:pPr>
        <w:spacing w:after="0"/>
        <w:ind w:left="0"/>
        <w:jc w:val="both"/>
      </w:pPr>
      <w:r>
        <w:rPr>
          <w:rFonts w:ascii="Times New Roman"/>
          <w:b w:val="false"/>
          <w:i w:val="false"/>
          <w:color w:val="000000"/>
          <w:sz w:val="28"/>
        </w:rPr>
        <w:t>
      үймен қамтамасыз етілетін болады" деген үзінді жазылады (өз қолымен)</w:t>
      </w:r>
    </w:p>
    <w:p>
      <w:pPr>
        <w:spacing w:after="0"/>
        <w:ind w:left="0"/>
        <w:jc w:val="both"/>
      </w:pPr>
      <w:r>
        <w:rPr>
          <w:rFonts w:ascii="Times New Roman"/>
          <w:b w:val="false"/>
          <w:i w:val="false"/>
          <w:color w:val="000000"/>
          <w:sz w:val="28"/>
        </w:rPr>
        <w:t>
      Күні "__"__ ____ жыл Ерлі-зайыптылардың қолдары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үйдің меншік иелері болып табылатын</w:t>
            </w:r>
            <w:r>
              <w:br/>
            </w:r>
            <w:r>
              <w:rPr>
                <w:rFonts w:ascii="Times New Roman"/>
                <w:b w:val="false"/>
                <w:i w:val="false"/>
                <w:color w:val="000000"/>
                <w:sz w:val="20"/>
              </w:rPr>
              <w:t>кәмелетке толмаған балалардың мүдделерін</w:t>
            </w:r>
            <w:r>
              <w:br/>
            </w:r>
            <w:r>
              <w:rPr>
                <w:rFonts w:ascii="Times New Roman"/>
                <w:b w:val="false"/>
                <w:i w:val="false"/>
                <w:color w:val="000000"/>
                <w:sz w:val="20"/>
              </w:rPr>
              <w:t>қозғайтын мәмілелерді ресімдеу үшін қорғаншылар</w:t>
            </w:r>
            <w:r>
              <w:br/>
            </w:r>
            <w:r>
              <w:rPr>
                <w:rFonts w:ascii="Times New Roman"/>
                <w:b w:val="false"/>
                <w:i w:val="false"/>
                <w:color w:val="000000"/>
                <w:sz w:val="20"/>
              </w:rPr>
              <w:t>мен қамқоршылар органдарының анықтамалар беруі"</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іс-әрекеттер (рәсімдер) дәйектілігін және өзара</w:t>
      </w:r>
      <w:r>
        <w:br/>
      </w:r>
      <w:r>
        <w:rPr>
          <w:rFonts w:ascii="Times New Roman"/>
          <w:b/>
          <w:i w:val="false"/>
          <w:color w:val="000000"/>
        </w:rPr>
        <w:t>әрекеттесуін сипаттау</w:t>
      </w:r>
      <w:r>
        <w:br/>
      </w:r>
      <w:r>
        <w:rPr>
          <w:rFonts w:ascii="Times New Roman"/>
          <w:b/>
          <w:i w:val="false"/>
          <w:color w:val="000000"/>
        </w:rPr>
        <w:t>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3259"/>
        <w:gridCol w:w="1471"/>
        <w:gridCol w:w="1251"/>
        <w:gridCol w:w="1922"/>
        <w:gridCol w:w="1474"/>
        <w:gridCol w:w="1923"/>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үрдіс (жұмыс барысы, ағымы) іс-әрекеттері</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маманы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r>
              <w:br/>
            </w:r>
            <w:r>
              <w:rPr>
                <w:rFonts w:ascii="Times New Roman"/>
                <w:b w:val="false"/>
                <w:i w:val="false"/>
                <w:color w:val="000000"/>
                <w:sz w:val="20"/>
              </w:rPr>
              <w:t>
нің бас</w:t>
            </w:r>
            <w:r>
              <w:br/>
            </w:r>
            <w:r>
              <w:rPr>
                <w:rFonts w:ascii="Times New Roman"/>
                <w:b w:val="false"/>
                <w:i w:val="false"/>
                <w:color w:val="000000"/>
                <w:sz w:val="20"/>
              </w:rPr>
              <w:t>
шылығы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орындаушы</w:t>
            </w:r>
            <w:r>
              <w:br/>
            </w:r>
            <w:r>
              <w:rPr>
                <w:rFonts w:ascii="Times New Roman"/>
                <w:b w:val="false"/>
                <w:i w:val="false"/>
                <w:color w:val="000000"/>
                <w:sz w:val="20"/>
              </w:rPr>
              <w:t>
сы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басшылығы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орындаушы</w:t>
            </w:r>
            <w:r>
              <w:br/>
            </w:r>
            <w:r>
              <w:rPr>
                <w:rFonts w:ascii="Times New Roman"/>
                <w:b w:val="false"/>
                <w:i w:val="false"/>
                <w:color w:val="000000"/>
                <w:sz w:val="20"/>
              </w:rPr>
              <w:t>
сы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(үрдіс, рәсім, операция) атауы және олар сипат</w:t>
            </w:r>
            <w:r>
              <w:br/>
            </w:r>
            <w:r>
              <w:rPr>
                <w:rFonts w:ascii="Times New Roman"/>
                <w:b w:val="false"/>
                <w:i w:val="false"/>
                <w:color w:val="000000"/>
                <w:sz w:val="20"/>
              </w:rPr>
              <w:t>
тамасы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ұсынған құжаттар</w:t>
            </w:r>
            <w:r>
              <w:br/>
            </w:r>
            <w:r>
              <w:rPr>
                <w:rFonts w:ascii="Times New Roman"/>
                <w:b w:val="false"/>
                <w:i w:val="false"/>
                <w:color w:val="000000"/>
                <w:sz w:val="20"/>
              </w:rPr>
              <w:t>
ды қабыл</w:t>
            </w:r>
            <w:r>
              <w:br/>
            </w:r>
            <w:r>
              <w:rPr>
                <w:rFonts w:ascii="Times New Roman"/>
                <w:b w:val="false"/>
                <w:i w:val="false"/>
                <w:color w:val="000000"/>
                <w:sz w:val="20"/>
              </w:rPr>
              <w:t>
дап, тір</w:t>
            </w:r>
            <w:r>
              <w:br/>
            </w:r>
            <w:r>
              <w:rPr>
                <w:rFonts w:ascii="Times New Roman"/>
                <w:b w:val="false"/>
                <w:i w:val="false"/>
                <w:color w:val="000000"/>
                <w:sz w:val="20"/>
              </w:rPr>
              <w:t>
кеу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ұсынған құжаттарды қарау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көрсетуден бас тарту туралы дә</w:t>
            </w:r>
            <w:r>
              <w:br/>
            </w:r>
            <w:r>
              <w:rPr>
                <w:rFonts w:ascii="Times New Roman"/>
                <w:b w:val="false"/>
                <w:i w:val="false"/>
                <w:color w:val="000000"/>
                <w:sz w:val="20"/>
              </w:rPr>
              <w:t>
лелдемені дайындау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w:t>
            </w:r>
            <w:r>
              <w:br/>
            </w:r>
            <w:r>
              <w:rPr>
                <w:rFonts w:ascii="Times New Roman"/>
                <w:b w:val="false"/>
                <w:i w:val="false"/>
                <w:color w:val="000000"/>
                <w:sz w:val="20"/>
              </w:rPr>
              <w:t>
ден бас тарту туралы дәлелдемені қарау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көрсетуден бас тарту туралы дәлелдеме</w:t>
            </w:r>
            <w:r>
              <w:br/>
            </w:r>
            <w:r>
              <w:rPr>
                <w:rFonts w:ascii="Times New Roman"/>
                <w:b w:val="false"/>
                <w:i w:val="false"/>
                <w:color w:val="000000"/>
                <w:sz w:val="20"/>
              </w:rPr>
              <w:t>
ні беру</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 ұй</w:t>
            </w:r>
            <w:r>
              <w:br/>
            </w:r>
            <w:r>
              <w:rPr>
                <w:rFonts w:ascii="Times New Roman"/>
                <w:b w:val="false"/>
                <w:i w:val="false"/>
                <w:color w:val="000000"/>
                <w:sz w:val="20"/>
              </w:rPr>
              <w:t>
ымдастыру-</w:t>
            </w:r>
            <w:r>
              <w:br/>
            </w:r>
            <w:r>
              <w:rPr>
                <w:rFonts w:ascii="Times New Roman"/>
                <w:b w:val="false"/>
                <w:i w:val="false"/>
                <w:color w:val="000000"/>
                <w:sz w:val="20"/>
              </w:rPr>
              <w:t>
басқару</w:t>
            </w:r>
            <w:r>
              <w:br/>
            </w:r>
            <w:r>
              <w:rPr>
                <w:rFonts w:ascii="Times New Roman"/>
                <w:b w:val="false"/>
                <w:i w:val="false"/>
                <w:color w:val="000000"/>
                <w:sz w:val="20"/>
              </w:rPr>
              <w:t>
шешімі)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r>
              <w:br/>
            </w:r>
            <w:r>
              <w:rPr>
                <w:rFonts w:ascii="Times New Roman"/>
                <w:b w:val="false"/>
                <w:i w:val="false"/>
                <w:color w:val="000000"/>
                <w:sz w:val="20"/>
              </w:rPr>
              <w:t>
ды тіркеу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анық</w:t>
            </w:r>
            <w:r>
              <w:br/>
            </w:r>
            <w:r>
              <w:rPr>
                <w:rFonts w:ascii="Times New Roman"/>
                <w:b w:val="false"/>
                <w:i w:val="false"/>
                <w:color w:val="000000"/>
                <w:sz w:val="20"/>
              </w:rPr>
              <w:t>
тама немесе қызмет көрсету</w:t>
            </w:r>
            <w:r>
              <w:br/>
            </w:r>
            <w:r>
              <w:rPr>
                <w:rFonts w:ascii="Times New Roman"/>
                <w:b w:val="false"/>
                <w:i w:val="false"/>
                <w:color w:val="000000"/>
                <w:sz w:val="20"/>
              </w:rPr>
              <w:t>
ден бас тарту туралы дәлелде</w:t>
            </w:r>
            <w:r>
              <w:br/>
            </w:r>
            <w:r>
              <w:rPr>
                <w:rFonts w:ascii="Times New Roman"/>
                <w:b w:val="false"/>
                <w:i w:val="false"/>
                <w:color w:val="000000"/>
                <w:sz w:val="20"/>
              </w:rPr>
              <w:t>
ме дайын</w:t>
            </w:r>
            <w:r>
              <w:br/>
            </w:r>
            <w:r>
              <w:rPr>
                <w:rFonts w:ascii="Times New Roman"/>
                <w:b w:val="false"/>
                <w:i w:val="false"/>
                <w:color w:val="000000"/>
                <w:sz w:val="20"/>
              </w:rPr>
              <w:t>
дауға 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бас тарту туралы дәлелдеме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қою</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көрсетуден бас тарту туралы дәлелдеме</w:t>
            </w:r>
            <w:r>
              <w:br/>
            </w:r>
            <w:r>
              <w:rPr>
                <w:rFonts w:ascii="Times New Roman"/>
                <w:b w:val="false"/>
                <w:i w:val="false"/>
                <w:color w:val="000000"/>
                <w:sz w:val="20"/>
              </w:rPr>
              <w:t>
ні беру</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r>
              <w:br/>
            </w:r>
            <w:r>
              <w:rPr>
                <w:rFonts w:ascii="Times New Roman"/>
                <w:b w:val="false"/>
                <w:i w:val="false"/>
                <w:color w:val="000000"/>
                <w:sz w:val="20"/>
              </w:rPr>
              <w:t xml:space="preserve">
тан артық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күні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күнінде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r>
              <w:br/>
            </w:r>
            <w:r>
              <w:rPr>
                <w:rFonts w:ascii="Times New Roman"/>
                <w:b w:val="false"/>
                <w:i w:val="false"/>
                <w:color w:val="000000"/>
                <w:sz w:val="20"/>
              </w:rPr>
              <w:t>
тан артық емес</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 нөмірі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7"/>
        <w:gridCol w:w="2229"/>
        <w:gridCol w:w="3271"/>
        <w:gridCol w:w="3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үрдіс (жұмыс барысы, ағымы) әрекеттері</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ҚФБ атауы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ХҚКО-ң инспекторы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ХҚКО-ң жинақтаушы бөлімінің инспекторы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ХҚКО-ң жинақтаушы бөлімінің инспекторы</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(үрдіс, рәсім, операция) атауы және олардың сипаттамасы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 құжаттар жинайды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құрады, құжаттарды жібереді</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w:t>
            </w:r>
            <w:r>
              <w:br/>
            </w:r>
            <w:r>
              <w:rPr>
                <w:rFonts w:ascii="Times New Roman"/>
                <w:b w:val="false"/>
                <w:i w:val="false"/>
                <w:color w:val="000000"/>
                <w:sz w:val="20"/>
              </w:rPr>
              <w:t>
басқару шешімі)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 қолхат беру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бөліміне құжаттар жинау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білім бөліміне жіберу</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 рет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реттен кем емес</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іс-әрекет нөмірі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үрдіс (жұмыс барысы, ағымы) әрекеттері</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маманы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басшылығы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орындаушысы</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(үрдіс, рәсім, операция) атауы және олардың сипаттамасы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Тұтынушымен ұсынылған құжаттарды қарау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көрсетуден бас тарту туралы дәлелдемені дайындау</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w:t>
            </w:r>
            <w:r>
              <w:br/>
            </w:r>
            <w:r>
              <w:rPr>
                <w:rFonts w:ascii="Times New Roman"/>
                <w:b w:val="false"/>
                <w:i w:val="false"/>
                <w:color w:val="000000"/>
                <w:sz w:val="20"/>
              </w:rPr>
              <w:t>
басқару шешімі)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 жасау үшін құжаттарды басшылыққа жолдау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анықтама немесе қызмет көрсетуден бас тарту туралы дәлелдемені дайындауға тапсыру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материалдарымен бірге білім бөлімі басшылығына қол қоюға тапсыру</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күні</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 нөмірі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басшылығы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орындаушысы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ХҚКО-ң инспекторы</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(үрдіс, рәсім, операция) атауы және олардың сипаттамасы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танысу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қызмет көрсетуден бас тартуды тіркеу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анықтаманы немесе қызмет көрсетуден бас тартуды беру</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w:t>
            </w:r>
            <w:r>
              <w:br/>
            </w:r>
            <w:r>
              <w:rPr>
                <w:rFonts w:ascii="Times New Roman"/>
                <w:b w:val="false"/>
                <w:i w:val="false"/>
                <w:color w:val="000000"/>
                <w:sz w:val="20"/>
              </w:rPr>
              <w:t>
басқару шешімі)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қол қою</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нәтижесін ХҚКО-на тапсыру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қызмет көрсетуден бас тартуды тұтынушыға беру туралы қол қою</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минуттан артық емес</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 нөмірі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i w:val="false"/>
          <w:color w:val="000000"/>
        </w:rPr>
        <w:t xml:space="preserve"> Пайдалану амалдары.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0"/>
        <w:gridCol w:w="4278"/>
        <w:gridCol w:w="2474"/>
        <w:gridCol w:w="1528"/>
      </w:tblGrid>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1-тобы</w:t>
            </w:r>
            <w:r>
              <w:br/>
            </w:r>
            <w:r>
              <w:rPr>
                <w:rFonts w:ascii="Times New Roman"/>
                <w:b w:val="false"/>
                <w:i w:val="false"/>
                <w:color w:val="000000"/>
                <w:sz w:val="20"/>
              </w:rPr>
              <w:t>
ХҚКО-ң инспекторы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2-тобы</w:t>
            </w:r>
            <w:r>
              <w:br/>
            </w:r>
            <w:r>
              <w:rPr>
                <w:rFonts w:ascii="Times New Roman"/>
                <w:b w:val="false"/>
                <w:i w:val="false"/>
                <w:color w:val="000000"/>
                <w:sz w:val="20"/>
              </w:rPr>
              <w:t>
Білім бөлімінің жауапты орындаушысы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3-тобы</w:t>
            </w:r>
            <w:r>
              <w:br/>
            </w:r>
            <w:r>
              <w:rPr>
                <w:rFonts w:ascii="Times New Roman"/>
                <w:b w:val="false"/>
                <w:i w:val="false"/>
                <w:color w:val="000000"/>
                <w:sz w:val="20"/>
              </w:rPr>
              <w:t>
Білім бөлімінің басшылығы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4-тобы</w:t>
            </w:r>
            <w:r>
              <w:br/>
            </w:r>
            <w:r>
              <w:rPr>
                <w:rFonts w:ascii="Times New Roman"/>
                <w:b w:val="false"/>
                <w:i w:val="false"/>
                <w:color w:val="000000"/>
                <w:sz w:val="20"/>
              </w:rPr>
              <w:t>
Білім бөлімінің жауапты орындаушысы</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әрекет Құжаттарды қабылдау, қолхат беру, құжаттарды білім бөліміне жіберу</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әрекет ХҚКО немесе тұтынушыдан өтініштерді қабылдау, өтініштерді білім бөлімі басшылығына жіберу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әрекет Қарар жазу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әрекет</w:t>
            </w:r>
            <w:r>
              <w:br/>
            </w:r>
            <w:r>
              <w:rPr>
                <w:rFonts w:ascii="Times New Roman"/>
                <w:b w:val="false"/>
                <w:i w:val="false"/>
                <w:color w:val="000000"/>
                <w:sz w:val="20"/>
              </w:rPr>
              <w:t>
Құжаттарды қарау, анық</w:t>
            </w:r>
            <w:r>
              <w:br/>
            </w:r>
            <w:r>
              <w:rPr>
                <w:rFonts w:ascii="Times New Roman"/>
                <w:b w:val="false"/>
                <w:i w:val="false"/>
                <w:color w:val="000000"/>
                <w:sz w:val="20"/>
              </w:rPr>
              <w:t>
тамаларды ресімдеу</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әрекет Құжаттарды қарап, анық</w:t>
            </w:r>
            <w:r>
              <w:br/>
            </w:r>
            <w:r>
              <w:rPr>
                <w:rFonts w:ascii="Times New Roman"/>
                <w:b w:val="false"/>
                <w:i w:val="false"/>
                <w:color w:val="000000"/>
                <w:sz w:val="20"/>
              </w:rPr>
              <w:t>
тамаға қолқою</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әрекет Анықтаманы ХҚКО немесе тұтынушыға тапсыру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әрекет Анықтаманы тұтынушыға беру</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амалдары. Балама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4246"/>
        <w:gridCol w:w="2258"/>
        <w:gridCol w:w="1833"/>
      </w:tblGrid>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1-тобы</w:t>
            </w:r>
            <w:r>
              <w:br/>
            </w:r>
            <w:r>
              <w:rPr>
                <w:rFonts w:ascii="Times New Roman"/>
                <w:b w:val="false"/>
                <w:i w:val="false"/>
                <w:color w:val="000000"/>
                <w:sz w:val="20"/>
              </w:rPr>
              <w:t>
ХҚКО инспекторы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2-тобы</w:t>
            </w:r>
            <w:r>
              <w:br/>
            </w:r>
            <w:r>
              <w:rPr>
                <w:rFonts w:ascii="Times New Roman"/>
                <w:b w:val="false"/>
                <w:i w:val="false"/>
                <w:color w:val="000000"/>
                <w:sz w:val="20"/>
              </w:rPr>
              <w:t>
Білім бөлімінің жауапты орындаушысы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3-тобы</w:t>
            </w:r>
            <w:r>
              <w:br/>
            </w:r>
            <w:r>
              <w:rPr>
                <w:rFonts w:ascii="Times New Roman"/>
                <w:b w:val="false"/>
                <w:i w:val="false"/>
                <w:color w:val="000000"/>
                <w:sz w:val="20"/>
              </w:rPr>
              <w:t>
Білім бөлімінің басшылығы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4-тобы</w:t>
            </w:r>
            <w:r>
              <w:br/>
            </w:r>
            <w:r>
              <w:rPr>
                <w:rFonts w:ascii="Times New Roman"/>
                <w:b w:val="false"/>
                <w:i w:val="false"/>
                <w:color w:val="000000"/>
                <w:sz w:val="20"/>
              </w:rPr>
              <w:t>
Білім бөлімінің жауапты орындаушысы</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әрекет Құжаттарды қабылдау, қолхат беру, өтінішті тіркеу, құжатты білім бөліміне жіберу</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әрекет ХҚКО-дан немесе тұтынушыдан өтініш қабылдау, өтінішті тіркеу, білім бөлімінің басшылығына жіберу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әрекет өтініштерді қарау, қарар жазу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әрекет</w:t>
            </w:r>
            <w:r>
              <w:br/>
            </w:r>
            <w:r>
              <w:rPr>
                <w:rFonts w:ascii="Times New Roman"/>
                <w:b w:val="false"/>
                <w:i w:val="false"/>
                <w:color w:val="000000"/>
                <w:sz w:val="20"/>
              </w:rPr>
              <w:t>
Құжаттар қарау, қызмет көрсетуден бас тартуды ресімдеу</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әрекет</w:t>
            </w:r>
            <w:r>
              <w:br/>
            </w:r>
            <w:r>
              <w:rPr>
                <w:rFonts w:ascii="Times New Roman"/>
                <w:b w:val="false"/>
                <w:i w:val="false"/>
                <w:color w:val="000000"/>
                <w:sz w:val="20"/>
              </w:rPr>
              <w:t>
Дәлелді бас тартуға қол қою</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әрекет Дәлелді бас тартуды ХҚКО немесе тұтынушыға тапсыру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әрекет Дәлелді бас тартуды тұтынушыға беру</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үйдің меншік иелері болып табылатын</w:t>
            </w:r>
            <w:r>
              <w:br/>
            </w:r>
            <w:r>
              <w:rPr>
                <w:rFonts w:ascii="Times New Roman"/>
                <w:b w:val="false"/>
                <w:i w:val="false"/>
                <w:color w:val="000000"/>
                <w:sz w:val="20"/>
              </w:rPr>
              <w:t>кәмелетке толмаған балалардың мүдделерін</w:t>
            </w:r>
            <w:r>
              <w:br/>
            </w:r>
            <w:r>
              <w:rPr>
                <w:rFonts w:ascii="Times New Roman"/>
                <w:b w:val="false"/>
                <w:i w:val="false"/>
                <w:color w:val="000000"/>
                <w:sz w:val="20"/>
              </w:rPr>
              <w:t>қозғайтын мәмілелерді ресімдеу үшін қорғаншылар</w:t>
            </w:r>
            <w:r>
              <w:br/>
            </w:r>
            <w:r>
              <w:rPr>
                <w:rFonts w:ascii="Times New Roman"/>
                <w:b w:val="false"/>
                <w:i w:val="false"/>
                <w:color w:val="000000"/>
                <w:sz w:val="20"/>
              </w:rPr>
              <w:t>мен қамқоршылар органдарының анықтамалар беруі"</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Әкімшілік іс-әрекеттер (рәсімдер) дәйектілігін және өзара әрекеттесуін сипаттау</w:t>
      </w:r>
      <w:r>
        <w:br/>
      </w:r>
      <w:r>
        <w:rPr>
          <w:rFonts w:ascii="Times New Roman"/>
          <w:b/>
          <w:i w:val="false"/>
          <w:color w:val="000000"/>
        </w:rPr>
        <w:t>1-сызба Қызмет тұтынушының білім бөліміне жүгінгендегі ҚФБ</w:t>
      </w:r>
      <w:r>
        <w:br/>
      </w:r>
      <w:r>
        <w:rPr>
          <w:rFonts w:ascii="Times New Roman"/>
          <w:b/>
          <w:i w:val="false"/>
          <w:color w:val="000000"/>
        </w:rPr>
        <w:t>іс-әрекеттерінің сипаттамасы</w:t>
      </w:r>
    </w:p>
    <w:p>
      <w:pPr>
        <w:spacing w:after="0"/>
        <w:ind w:left="0"/>
        <w:jc w:val="left"/>
      </w:pP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left"/>
      </w:pPr>
      <w:r>
        <w:br/>
      </w: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w:t>
            </w:r>
            <w:r>
              <w:br/>
            </w:r>
            <w:r>
              <w:rPr>
                <w:rFonts w:ascii="Times New Roman"/>
                <w:b w:val="false"/>
                <w:i w:val="false"/>
                <w:color w:val="000000"/>
                <w:sz w:val="20"/>
              </w:rPr>
              <w:t>әкімдігінің 2012 жылғы 29 маусымдағы</w:t>
            </w:r>
            <w:r>
              <w:br/>
            </w:r>
            <w:r>
              <w:rPr>
                <w:rFonts w:ascii="Times New Roman"/>
                <w:b w:val="false"/>
                <w:i w:val="false"/>
                <w:color w:val="000000"/>
                <w:sz w:val="20"/>
              </w:rPr>
              <w:t>№ 224 қаулысымен бекітілді</w:t>
            </w:r>
          </w:p>
        </w:tc>
      </w:tr>
    </w:tbl>
    <w:bookmarkStart w:name="z158" w:id="120"/>
    <w:p>
      <w:pPr>
        <w:spacing w:after="0"/>
        <w:ind w:left="0"/>
        <w:jc w:val="left"/>
      </w:pPr>
      <w:r>
        <w:rPr>
          <w:rFonts w:ascii="Times New Roman"/>
          <w:b/>
          <w:i w:val="false"/>
          <w:color w:val="000000"/>
        </w:rPr>
        <w:t xml:space="preserve"> "Қорғаншылық және қамқоршылық жөнінде анықтамалар беру"</w:t>
      </w:r>
      <w:r>
        <w:br/>
      </w:r>
      <w:r>
        <w:rPr>
          <w:rFonts w:ascii="Times New Roman"/>
          <w:b/>
          <w:i w:val="false"/>
          <w:color w:val="000000"/>
        </w:rPr>
        <w:t>мемлекеттік қызмет регламенті</w:t>
      </w:r>
      <w:r>
        <w:br/>
      </w:r>
      <w:r>
        <w:rPr>
          <w:rFonts w:ascii="Times New Roman"/>
          <w:b/>
          <w:i w:val="false"/>
          <w:color w:val="000000"/>
        </w:rPr>
        <w:t>1. Негізгі ұғымдар</w:t>
      </w:r>
    </w:p>
    <w:bookmarkEnd w:id="120"/>
    <w:bookmarkStart w:name="z159" w:id="121"/>
    <w:p>
      <w:pPr>
        <w:spacing w:after="0"/>
        <w:ind w:left="0"/>
        <w:jc w:val="both"/>
      </w:pPr>
      <w:r>
        <w:rPr>
          <w:rFonts w:ascii="Times New Roman"/>
          <w:b w:val="false"/>
          <w:i w:val="false"/>
          <w:color w:val="000000"/>
          <w:sz w:val="28"/>
        </w:rPr>
        <w:t>
      1. Осы "Қорғаншылық және қамқоршылық жөнінде анықтамалар беру" мемлекеттік қызмет Регламентінде (бұдан әрі – Регламент) мынадай ұғымдар қолданылады:</w:t>
      </w:r>
    </w:p>
    <w:bookmarkEnd w:id="121"/>
    <w:p>
      <w:pPr>
        <w:spacing w:after="0"/>
        <w:ind w:left="0"/>
        <w:jc w:val="both"/>
      </w:pPr>
      <w:r>
        <w:rPr>
          <w:rFonts w:ascii="Times New Roman"/>
          <w:b w:val="false"/>
          <w:i w:val="false"/>
          <w:color w:val="000000"/>
          <w:sz w:val="28"/>
        </w:rPr>
        <w:t>
      1) білім бөлімі – "Солтүстік Қазақстан облысы Ғабит Мүсірепов атындағы ауданның білім бөлімі" мемлекеттік мекемесі;</w:t>
      </w:r>
    </w:p>
    <w:p>
      <w:pPr>
        <w:spacing w:after="0"/>
        <w:ind w:left="0"/>
        <w:jc w:val="both"/>
      </w:pPr>
      <w:r>
        <w:rPr>
          <w:rFonts w:ascii="Times New Roman"/>
          <w:b w:val="false"/>
          <w:i w:val="false"/>
          <w:color w:val="000000"/>
          <w:sz w:val="28"/>
        </w:rPr>
        <w:t>
      2) білім бөлімінің басшылығы – "Солтүстік Қазақстан облысы Ғабит Мүсірепов атындағы ауданның білім бөлімі" мемлекеттік мекемесінің бастығы;</w:t>
      </w:r>
    </w:p>
    <w:p>
      <w:pPr>
        <w:spacing w:after="0"/>
        <w:ind w:left="0"/>
        <w:jc w:val="both"/>
      </w:pPr>
      <w:r>
        <w:rPr>
          <w:rFonts w:ascii="Times New Roman"/>
          <w:b w:val="false"/>
          <w:i w:val="false"/>
          <w:color w:val="000000"/>
          <w:sz w:val="28"/>
        </w:rPr>
        <w:t>
      3) білім бөлімінің жауапты орындаушы – лауазымдық нұсқаулыққа сәйкес міндеттер жүктелген "Солтүстік Қазақстан облысы Ғабит Мүсірепов атындағы ауданының білім бөлімі" мемлекеттік мекемесінің маманы;</w:t>
      </w:r>
    </w:p>
    <w:p>
      <w:pPr>
        <w:spacing w:after="0"/>
        <w:ind w:left="0"/>
        <w:jc w:val="both"/>
      </w:pPr>
      <w:r>
        <w:rPr>
          <w:rFonts w:ascii="Times New Roman"/>
          <w:b w:val="false"/>
          <w:i w:val="false"/>
          <w:color w:val="000000"/>
          <w:sz w:val="28"/>
        </w:rPr>
        <w:t>
      4) тұтынушы – жеке тұлға;</w:t>
      </w:r>
    </w:p>
    <w:p>
      <w:pPr>
        <w:spacing w:after="0"/>
        <w:ind w:left="0"/>
        <w:jc w:val="both"/>
      </w:pPr>
      <w:r>
        <w:rPr>
          <w:rFonts w:ascii="Times New Roman"/>
          <w:b w:val="false"/>
          <w:i w:val="false"/>
          <w:color w:val="000000"/>
          <w:sz w:val="28"/>
        </w:rPr>
        <w:t>
      5) ХҚКО жинақтаушы бөлімінің инспекторы – құжаттар жинауды және оны арнайы комиссияның жұмыс органына тапсыратын халыққа қызмет көрсету орталығының қызметкері.</w:t>
      </w:r>
    </w:p>
    <w:p>
      <w:pPr>
        <w:spacing w:after="0"/>
        <w:ind w:left="0"/>
        <w:jc w:val="both"/>
      </w:pPr>
      <w:r>
        <w:rPr>
          <w:rFonts w:ascii="Times New Roman"/>
          <w:b w:val="false"/>
          <w:i w:val="false"/>
          <w:color w:val="000000"/>
          <w:sz w:val="28"/>
        </w:rPr>
        <w:t>
      6) ХҚКО инспекторы – тұтынушының өтініші мен құжаттарын қабылдайтын Халыққа қызмет көрсету орталығының қызметкері;</w:t>
      </w:r>
    </w:p>
    <w:p>
      <w:pPr>
        <w:spacing w:after="0"/>
        <w:ind w:left="0"/>
        <w:jc w:val="both"/>
      </w:pPr>
      <w:r>
        <w:rPr>
          <w:rFonts w:ascii="Times New Roman"/>
          <w:b w:val="false"/>
          <w:i w:val="false"/>
          <w:color w:val="000000"/>
          <w:sz w:val="28"/>
        </w:rPr>
        <w:t>
      7) ХҚКО – Халыққа қызмет көрсету орталығы.</w:t>
      </w:r>
    </w:p>
    <w:bookmarkStart w:name="z160" w:id="122"/>
    <w:p>
      <w:pPr>
        <w:spacing w:after="0"/>
        <w:ind w:left="0"/>
        <w:jc w:val="left"/>
      </w:pPr>
      <w:r>
        <w:rPr>
          <w:rFonts w:ascii="Times New Roman"/>
          <w:b/>
          <w:i w:val="false"/>
          <w:color w:val="000000"/>
        </w:rPr>
        <w:t xml:space="preserve"> 2. Жалпы ережелер</w:t>
      </w:r>
    </w:p>
    <w:bookmarkEnd w:id="122"/>
    <w:bookmarkStart w:name="z161" w:id="123"/>
    <w:p>
      <w:pPr>
        <w:spacing w:after="0"/>
        <w:ind w:left="0"/>
        <w:jc w:val="both"/>
      </w:pPr>
      <w:r>
        <w:rPr>
          <w:rFonts w:ascii="Times New Roman"/>
          <w:b w:val="false"/>
          <w:i w:val="false"/>
          <w:color w:val="000000"/>
          <w:sz w:val="28"/>
        </w:rPr>
        <w:t xml:space="preserve">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123"/>
    <w:bookmarkStart w:name="z162" w:id="124"/>
    <w:p>
      <w:pPr>
        <w:spacing w:after="0"/>
        <w:ind w:left="0"/>
        <w:jc w:val="both"/>
      </w:pPr>
      <w:r>
        <w:rPr>
          <w:rFonts w:ascii="Times New Roman"/>
          <w:b w:val="false"/>
          <w:i w:val="false"/>
          <w:color w:val="000000"/>
          <w:sz w:val="28"/>
        </w:rPr>
        <w:t xml:space="preserve">
      3. Мемлекеттік қызмет "Солтүстік Қазақстан облысы Ғабит Мүсірепов атындағы ауданның білім бөлімі" мемлекеттік мекемесімен әрі қарай (білім бөлімі), сондай-ақ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балама негізде ХҚКО арқылы көрсетіледі.</w:t>
      </w:r>
    </w:p>
    <w:bookmarkEnd w:id="124"/>
    <w:bookmarkStart w:name="z163" w:id="125"/>
    <w:p>
      <w:pPr>
        <w:spacing w:after="0"/>
        <w:ind w:left="0"/>
        <w:jc w:val="both"/>
      </w:pPr>
      <w:r>
        <w:rPr>
          <w:rFonts w:ascii="Times New Roman"/>
          <w:b w:val="false"/>
          <w:i w:val="false"/>
          <w:color w:val="000000"/>
          <w:sz w:val="28"/>
        </w:rPr>
        <w:t>
      4. Көрсетілетін мемлекеттік қызмет нысаны: автоматтандырылмаған.</w:t>
      </w:r>
    </w:p>
    <w:bookmarkEnd w:id="125"/>
    <w:bookmarkStart w:name="z164" w:id="126"/>
    <w:p>
      <w:pPr>
        <w:spacing w:after="0"/>
        <w:ind w:left="0"/>
        <w:jc w:val="both"/>
      </w:pPr>
      <w:r>
        <w:rPr>
          <w:rFonts w:ascii="Times New Roman"/>
          <w:b w:val="false"/>
          <w:i w:val="false"/>
          <w:color w:val="000000"/>
          <w:sz w:val="28"/>
        </w:rPr>
        <w:t>
      5. Мемлекеттік қызмет тегін көрсетіледі.</w:t>
      </w:r>
    </w:p>
    <w:bookmarkEnd w:id="126"/>
    <w:bookmarkStart w:name="z165" w:id="127"/>
    <w:p>
      <w:pPr>
        <w:spacing w:after="0"/>
        <w:ind w:left="0"/>
        <w:jc w:val="both"/>
      </w:pPr>
      <w:r>
        <w:rPr>
          <w:rFonts w:ascii="Times New Roman"/>
          <w:b w:val="false"/>
          <w:i w:val="false"/>
          <w:color w:val="000000"/>
          <w:sz w:val="28"/>
        </w:rPr>
        <w:t xml:space="preserve">
      6. Мемлекеттік қызмет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3-тармағына</w:t>
      </w:r>
      <w:r>
        <w:rPr>
          <w:rFonts w:ascii="Times New Roman"/>
          <w:b w:val="false"/>
          <w:i w:val="false"/>
          <w:color w:val="000000"/>
          <w:sz w:val="28"/>
        </w:rPr>
        <w:t xml:space="preserve">,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128-баптарына</w:t>
      </w:r>
      <w:r>
        <w:rPr>
          <w:rFonts w:ascii="Times New Roman"/>
          <w:b w:val="false"/>
          <w:i w:val="false"/>
          <w:color w:val="000000"/>
          <w:sz w:val="28"/>
        </w:rPr>
        <w:t xml:space="preserve">, "Қазақстан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 561 қаулысына өзгеріс енгізу туралы" Қазақстан Республикасы Үкіметінің 2010 жылғы 26 ақпандағы № 140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p>
    <w:bookmarkEnd w:id="127"/>
    <w:bookmarkStart w:name="z166" w:id="128"/>
    <w:p>
      <w:pPr>
        <w:spacing w:after="0"/>
        <w:ind w:left="0"/>
        <w:jc w:val="both"/>
      </w:pPr>
      <w:r>
        <w:rPr>
          <w:rFonts w:ascii="Times New Roman"/>
          <w:b w:val="false"/>
          <w:i w:val="false"/>
          <w:color w:val="000000"/>
          <w:sz w:val="28"/>
        </w:rPr>
        <w:t xml:space="preserve">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қорғаншылық және қамқоршылық жөнінде анықтама беру (бұдан әрі – анықтама), немесе қағаз тасушыда қызмет беруден дәлелді бас тарту туралы жауап болып табылады.</w:t>
      </w:r>
    </w:p>
    <w:bookmarkEnd w:id="128"/>
    <w:bookmarkStart w:name="z167" w:id="129"/>
    <w:p>
      <w:pPr>
        <w:spacing w:after="0"/>
        <w:ind w:left="0"/>
        <w:jc w:val="left"/>
      </w:pPr>
      <w:r>
        <w:rPr>
          <w:rFonts w:ascii="Times New Roman"/>
          <w:b/>
          <w:i w:val="false"/>
          <w:color w:val="000000"/>
        </w:rPr>
        <w:t xml:space="preserve"> 3. Мемлекеттік қызмет көрсету тәртібіне талаптар</w:t>
      </w:r>
    </w:p>
    <w:bookmarkEnd w:id="129"/>
    <w:bookmarkStart w:name="z168" w:id="130"/>
    <w:p>
      <w:pPr>
        <w:spacing w:after="0"/>
        <w:ind w:left="0"/>
        <w:jc w:val="both"/>
      </w:pPr>
      <w:r>
        <w:rPr>
          <w:rFonts w:ascii="Times New Roman"/>
          <w:b w:val="false"/>
          <w:i w:val="false"/>
          <w:color w:val="000000"/>
          <w:sz w:val="28"/>
        </w:rPr>
        <w:t xml:space="preserve">
      8. Мемлекеттік қызмет көрсету тәртібі және қажетті құжаттар туралы толық ақпарат мекен-жайы мен жұмыс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білім бөлімінің стендтерінде орналасқан, сондай-ақ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халыққа қызмет көрсету орталықтары, сондай-ақ көрсетілген білім бөлімінің интернет-ресурстарынан алуға болады.</w:t>
      </w:r>
    </w:p>
    <w:bookmarkEnd w:id="130"/>
    <w:bookmarkStart w:name="z169" w:id="131"/>
    <w:p>
      <w:pPr>
        <w:spacing w:after="0"/>
        <w:ind w:left="0"/>
        <w:jc w:val="both"/>
      </w:pPr>
      <w:r>
        <w:rPr>
          <w:rFonts w:ascii="Times New Roman"/>
          <w:b w:val="false"/>
          <w:i w:val="false"/>
          <w:color w:val="000000"/>
          <w:sz w:val="28"/>
        </w:rPr>
        <w:t>
      9. ХҚКО және білім бөлімінде мемлекеттік қызмет көрсету мерзімі:</w:t>
      </w:r>
    </w:p>
    <w:bookmarkEnd w:id="131"/>
    <w:p>
      <w:pPr>
        <w:spacing w:after="0"/>
        <w:ind w:left="0"/>
        <w:jc w:val="both"/>
      </w:pPr>
      <w:r>
        <w:rPr>
          <w:rFonts w:ascii="Times New Roman"/>
          <w:b w:val="false"/>
          <w:i w:val="false"/>
          <w:color w:val="000000"/>
          <w:sz w:val="28"/>
        </w:rPr>
        <w:t xml:space="preserve">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w:t>
      </w:r>
    </w:p>
    <w:p>
      <w:pPr>
        <w:spacing w:after="0"/>
        <w:ind w:left="0"/>
        <w:jc w:val="both"/>
      </w:pPr>
      <w:r>
        <w:rPr>
          <w:rFonts w:ascii="Times New Roman"/>
          <w:b w:val="false"/>
          <w:i w:val="false"/>
          <w:color w:val="000000"/>
          <w:sz w:val="28"/>
        </w:rPr>
        <w:t>
      2) өтініш беруші жүгінген күні орында көрсетілетін мемлекеттік қызметті алуға дейінгі шекті күту уақыты 30 минуттан аспауы тиіс;</w:t>
      </w:r>
    </w:p>
    <w:p>
      <w:pPr>
        <w:spacing w:after="0"/>
        <w:ind w:left="0"/>
        <w:jc w:val="both"/>
      </w:pPr>
      <w:r>
        <w:rPr>
          <w:rFonts w:ascii="Times New Roman"/>
          <w:b w:val="false"/>
          <w:i w:val="false"/>
          <w:color w:val="000000"/>
          <w:sz w:val="28"/>
        </w:rPr>
        <w:t>
      3) өтініш беруші жүгінген күні орында көрсетілетін мемлекеттік қызметті алушыға қызмет көрсетудің шекті уақыты 30 минуттан аспауы тиіс.</w:t>
      </w:r>
    </w:p>
    <w:bookmarkStart w:name="z170" w:id="132"/>
    <w:p>
      <w:pPr>
        <w:spacing w:after="0"/>
        <w:ind w:left="0"/>
        <w:jc w:val="both"/>
      </w:pPr>
      <w:r>
        <w:rPr>
          <w:rFonts w:ascii="Times New Roman"/>
          <w:b w:val="false"/>
          <w:i w:val="false"/>
          <w:color w:val="000000"/>
          <w:sz w:val="28"/>
        </w:rPr>
        <w:t>
      10. Мемлекеттік қызмет көрсетуді тоқтату немесе мемлекеттік қызмет көрсетуден бас тартуға негіз болып табылады:</w:t>
      </w:r>
    </w:p>
    <w:bookmarkEnd w:id="132"/>
    <w:p>
      <w:pPr>
        <w:spacing w:after="0"/>
        <w:ind w:left="0"/>
        <w:jc w:val="both"/>
      </w:pPr>
      <w:r>
        <w:rPr>
          <w:rFonts w:ascii="Times New Roman"/>
          <w:b w:val="false"/>
          <w:i w:val="false"/>
          <w:color w:val="000000"/>
          <w:sz w:val="28"/>
        </w:rPr>
        <w:t xml:space="preserve">
      1) білім бөліміне жүгінгенде –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құжаттардың біреуін ұсынбаған жағдайда;</w:t>
      </w:r>
    </w:p>
    <w:p>
      <w:pPr>
        <w:spacing w:after="0"/>
        <w:ind w:left="0"/>
        <w:jc w:val="both"/>
      </w:pPr>
      <w:r>
        <w:rPr>
          <w:rFonts w:ascii="Times New Roman"/>
          <w:b w:val="false"/>
          <w:i w:val="false"/>
          <w:color w:val="000000"/>
          <w:sz w:val="28"/>
        </w:rPr>
        <w:t xml:space="preserve">
      2) ХҚКО-на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 ХҚКО-на қайтарады.</w:t>
      </w:r>
    </w:p>
    <w:bookmarkStart w:name="z171" w:id="133"/>
    <w:p>
      <w:pPr>
        <w:spacing w:after="0"/>
        <w:ind w:left="0"/>
        <w:jc w:val="both"/>
      </w:pPr>
      <w:r>
        <w:rPr>
          <w:rFonts w:ascii="Times New Roman"/>
          <w:b w:val="false"/>
          <w:i w:val="false"/>
          <w:color w:val="000000"/>
          <w:sz w:val="28"/>
        </w:rPr>
        <w:t>
      11. Тұтынушыға мемлекеттік қызмет алу үшін барлық қажетті құжаттарды тапсырғанда беріледі:</w:t>
      </w:r>
    </w:p>
    <w:bookmarkEnd w:id="133"/>
    <w:p>
      <w:pPr>
        <w:spacing w:after="0"/>
        <w:ind w:left="0"/>
        <w:jc w:val="both"/>
      </w:pPr>
      <w:r>
        <w:rPr>
          <w:rFonts w:ascii="Times New Roman"/>
          <w:b w:val="false"/>
          <w:i w:val="false"/>
          <w:color w:val="000000"/>
          <w:sz w:val="28"/>
        </w:rPr>
        <w:t>
      1) білім бөліміне жүгінгенде – тұтынушының мемлекеттік қызмет алған мерзімі көрсетілген барлық құжаттарын алғаны туралы қолхат;</w:t>
      </w:r>
    </w:p>
    <w:p>
      <w:pPr>
        <w:spacing w:after="0"/>
        <w:ind w:left="0"/>
        <w:jc w:val="both"/>
      </w:pPr>
      <w:r>
        <w:rPr>
          <w:rFonts w:ascii="Times New Roman"/>
          <w:b w:val="false"/>
          <w:i w:val="false"/>
          <w:color w:val="000000"/>
          <w:sz w:val="28"/>
        </w:rPr>
        <w:t>
      2) ХҚКО-на жүгінгенде - осы аталған сәйкес құжаттар тапсырылғаны туралы қолхат:</w:t>
      </w:r>
    </w:p>
    <w:p>
      <w:pPr>
        <w:spacing w:after="0"/>
        <w:ind w:left="0"/>
        <w:jc w:val="both"/>
      </w:pPr>
      <w:r>
        <w:rPr>
          <w:rFonts w:ascii="Times New Roman"/>
          <w:b w:val="false"/>
          <w:i w:val="false"/>
          <w:color w:val="000000"/>
          <w:sz w:val="28"/>
        </w:rPr>
        <w:t>
      1) сұрау салу нөмірі, күні көрсетілген;</w:t>
      </w:r>
    </w:p>
    <w:p>
      <w:pPr>
        <w:spacing w:after="0"/>
        <w:ind w:left="0"/>
        <w:jc w:val="both"/>
      </w:pPr>
      <w:r>
        <w:rPr>
          <w:rFonts w:ascii="Times New Roman"/>
          <w:b w:val="false"/>
          <w:i w:val="false"/>
          <w:color w:val="000000"/>
          <w:sz w:val="28"/>
        </w:rPr>
        <w:t>
      2) сұратылған мемлекеттік қызмет түрі көрсетілген;</w:t>
      </w:r>
    </w:p>
    <w:p>
      <w:pPr>
        <w:spacing w:after="0"/>
        <w:ind w:left="0"/>
        <w:jc w:val="both"/>
      </w:pPr>
      <w:r>
        <w:rPr>
          <w:rFonts w:ascii="Times New Roman"/>
          <w:b w:val="false"/>
          <w:i w:val="false"/>
          <w:color w:val="000000"/>
          <w:sz w:val="28"/>
        </w:rPr>
        <w:t>
      3) қоса берілген құжаттар саны мен атауы;</w:t>
      </w:r>
    </w:p>
    <w:p>
      <w:pPr>
        <w:spacing w:after="0"/>
        <w:ind w:left="0"/>
        <w:jc w:val="both"/>
      </w:pPr>
      <w:r>
        <w:rPr>
          <w:rFonts w:ascii="Times New Roman"/>
          <w:b w:val="false"/>
          <w:i w:val="false"/>
          <w:color w:val="000000"/>
          <w:sz w:val="28"/>
        </w:rPr>
        <w:t>
      4) құжаттардың берілген күні, уақыты мен орны;</w:t>
      </w:r>
    </w:p>
    <w:p>
      <w:pPr>
        <w:spacing w:after="0"/>
        <w:ind w:left="0"/>
        <w:jc w:val="both"/>
      </w:pPr>
      <w:r>
        <w:rPr>
          <w:rFonts w:ascii="Times New Roman"/>
          <w:b w:val="false"/>
          <w:i w:val="false"/>
          <w:color w:val="000000"/>
          <w:sz w:val="28"/>
        </w:rPr>
        <w:t>
      5) құжаттарды ресімдеуге өтініш қабылдаған ХҚКО инспекторының тегі, аты, әкесінің аты көрсетілген.</w:t>
      </w:r>
    </w:p>
    <w:p>
      <w:pPr>
        <w:spacing w:after="0"/>
        <w:ind w:left="0"/>
        <w:jc w:val="both"/>
      </w:pP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p>
    <w:p>
      <w:pPr>
        <w:spacing w:after="0"/>
        <w:ind w:left="0"/>
        <w:jc w:val="both"/>
      </w:pPr>
      <w:r>
        <w:rPr>
          <w:rFonts w:ascii="Times New Roman"/>
          <w:b w:val="false"/>
          <w:i w:val="false"/>
          <w:color w:val="000000"/>
          <w:sz w:val="28"/>
        </w:rPr>
        <w:t>
      Тұтынушы құжаттарын алуға білім бөліміне мерзімінде жүгінбеген жағдайда, қаралған құжаттар мен дайын анықтамалар екі ай бойы сақталады.</w:t>
      </w:r>
    </w:p>
    <w:p>
      <w:pPr>
        <w:spacing w:after="0"/>
        <w:ind w:left="0"/>
        <w:jc w:val="both"/>
      </w:pPr>
      <w:r>
        <w:rPr>
          <w:rFonts w:ascii="Times New Roman"/>
          <w:b w:val="false"/>
          <w:i w:val="false"/>
          <w:color w:val="000000"/>
          <w:sz w:val="28"/>
        </w:rPr>
        <w:t>
      ХҚКО-на жүгінгенде – анықтама, тұтынушы жеке жүгінгенде ғана беріледі.</w:t>
      </w:r>
    </w:p>
    <w:bookmarkStart w:name="z172" w:id="134"/>
    <w:p>
      <w:pPr>
        <w:spacing w:after="0"/>
        <w:ind w:left="0"/>
        <w:jc w:val="both"/>
      </w:pPr>
      <w:r>
        <w:rPr>
          <w:rFonts w:ascii="Times New Roman"/>
          <w:b w:val="false"/>
          <w:i w:val="false"/>
          <w:color w:val="000000"/>
          <w:sz w:val="28"/>
        </w:rPr>
        <w:t>
      12. Тұтынушыдан мемлекеттік қызмет алу үшін өтініш алған мерзімнен бастап көрсетілген мемлекеттік қызметтің нәтижесін беруге дейінгі мемлекеттік қызмет көрсетудің кезеңдері:</w:t>
      </w:r>
    </w:p>
    <w:bookmarkEnd w:id="134"/>
    <w:p>
      <w:pPr>
        <w:spacing w:after="0"/>
        <w:ind w:left="0"/>
        <w:jc w:val="both"/>
      </w:pPr>
      <w:r>
        <w:rPr>
          <w:rFonts w:ascii="Times New Roman"/>
          <w:b w:val="false"/>
          <w:i w:val="false"/>
          <w:color w:val="000000"/>
          <w:sz w:val="28"/>
        </w:rPr>
        <w:t>
      білім бөлімі арқылы:</w:t>
      </w:r>
    </w:p>
    <w:p>
      <w:pPr>
        <w:spacing w:after="0"/>
        <w:ind w:left="0"/>
        <w:jc w:val="both"/>
      </w:pPr>
      <w:r>
        <w:rPr>
          <w:rFonts w:ascii="Times New Roman"/>
          <w:b w:val="false"/>
          <w:i w:val="false"/>
          <w:color w:val="000000"/>
          <w:sz w:val="28"/>
        </w:rPr>
        <w:t>
      1) тұтынушы, білім бөлімінің жауапты маманына, анықтама беруі жөнінде өтініш береді, жауапты маман өтінішті тіркеп және тұтынушыға мемлекеттік қызмет алуға берілген құжаттарды қабылдағаны туралы, мемлекеттік қызмет көрсетудің күні көрсетілген қолхат береді, құжаттарды білім бөлімі басшылығына қарауға тапсырады;</w:t>
      </w:r>
    </w:p>
    <w:p>
      <w:pPr>
        <w:spacing w:after="0"/>
        <w:ind w:left="0"/>
        <w:jc w:val="both"/>
      </w:pPr>
      <w:r>
        <w:rPr>
          <w:rFonts w:ascii="Times New Roman"/>
          <w:b w:val="false"/>
          <w:i w:val="false"/>
          <w:color w:val="000000"/>
          <w:sz w:val="28"/>
        </w:rPr>
        <w:t>
      2) білім бөлімінің басшылығы түскен құжаттармен танысады, жауапты орындаушыны анықтайды, резолюция жасап, жауапты орындаушыға жібереді;</w:t>
      </w:r>
    </w:p>
    <w:p>
      <w:pPr>
        <w:spacing w:after="0"/>
        <w:ind w:left="0"/>
        <w:jc w:val="both"/>
      </w:pPr>
      <w:r>
        <w:rPr>
          <w:rFonts w:ascii="Times New Roman"/>
          <w:b w:val="false"/>
          <w:i w:val="false"/>
          <w:color w:val="000000"/>
          <w:sz w:val="28"/>
        </w:rPr>
        <w:t>
      3) білім бөлімінің жауапты орындаушысы түскен құжаттарды қарап, "Қорғаншылық және қамқоршылық жөнінде анықтамалар беру" анықтамасын дайындайды, бас тарту туралы дәлелді жауапты қарайды, басшылыққа қол қойғызады;</w:t>
      </w:r>
    </w:p>
    <w:p>
      <w:pPr>
        <w:spacing w:after="0"/>
        <w:ind w:left="0"/>
        <w:jc w:val="both"/>
      </w:pPr>
      <w:r>
        <w:rPr>
          <w:rFonts w:ascii="Times New Roman"/>
          <w:b w:val="false"/>
          <w:i w:val="false"/>
          <w:color w:val="000000"/>
          <w:sz w:val="28"/>
        </w:rPr>
        <w:t>
      4) білім бөлімі басшылығы анықтаманы қарайды, немесе қызмет көрсетуден бас тарту туралы дәлелді жауапты қарайды, қол қояды;</w:t>
      </w:r>
    </w:p>
    <w:p>
      <w:pPr>
        <w:spacing w:after="0"/>
        <w:ind w:left="0"/>
        <w:jc w:val="both"/>
      </w:pPr>
      <w:r>
        <w:rPr>
          <w:rFonts w:ascii="Times New Roman"/>
          <w:b w:val="false"/>
          <w:i w:val="false"/>
          <w:color w:val="000000"/>
          <w:sz w:val="28"/>
        </w:rPr>
        <w:t>
      5) білім бөлімінің жауапты орындаушысы, тұтынушыға анықтама береді, немесе қызмет көрсетуден бас тарту туралы дәлелді жауапты береді.</w:t>
      </w:r>
    </w:p>
    <w:p>
      <w:pPr>
        <w:spacing w:after="0"/>
        <w:ind w:left="0"/>
        <w:jc w:val="both"/>
      </w:pPr>
      <w:r>
        <w:rPr>
          <w:rFonts w:ascii="Times New Roman"/>
          <w:b w:val="false"/>
          <w:i w:val="false"/>
          <w:color w:val="000000"/>
          <w:sz w:val="28"/>
        </w:rPr>
        <w:t>
      ХҚКО арқылы:</w:t>
      </w:r>
    </w:p>
    <w:p>
      <w:pPr>
        <w:spacing w:after="0"/>
        <w:ind w:left="0"/>
        <w:jc w:val="both"/>
      </w:pPr>
      <w:r>
        <w:rPr>
          <w:rFonts w:ascii="Times New Roman"/>
          <w:b w:val="false"/>
          <w:i w:val="false"/>
          <w:color w:val="000000"/>
          <w:sz w:val="28"/>
        </w:rPr>
        <w:t>
      тұтынушы ХҚКО-на анықтама алу үшін өтініш береді;</w:t>
      </w:r>
    </w:p>
    <w:p>
      <w:pPr>
        <w:spacing w:after="0"/>
        <w:ind w:left="0"/>
        <w:jc w:val="both"/>
      </w:pPr>
      <w:r>
        <w:rPr>
          <w:rFonts w:ascii="Times New Roman"/>
          <w:b w:val="false"/>
          <w:i w:val="false"/>
          <w:color w:val="000000"/>
          <w:sz w:val="28"/>
        </w:rPr>
        <w:t>
      1)ХҚКО-ң инспекторы өтінішті тіркейді, тұтынушыға қажетті құжаттарды қабылдағаны туралы қолхат береді және құжаттарды ХҚКО-ң жинақтау орталығының инспекторына тапсырады;</w:t>
      </w:r>
    </w:p>
    <w:p>
      <w:pPr>
        <w:spacing w:after="0"/>
        <w:ind w:left="0"/>
        <w:jc w:val="both"/>
      </w:pPr>
      <w:r>
        <w:rPr>
          <w:rFonts w:ascii="Times New Roman"/>
          <w:b w:val="false"/>
          <w:i w:val="false"/>
          <w:color w:val="000000"/>
          <w:sz w:val="28"/>
        </w:rPr>
        <w:t>
      2)ХҚКО-ң жинақтау орталығының инспекторы құжаттарды жинастырып, реестр құрады, құжаттарды білім бөліміне жібереді;</w:t>
      </w:r>
    </w:p>
    <w:p>
      <w:pPr>
        <w:spacing w:after="0"/>
        <w:ind w:left="0"/>
        <w:jc w:val="both"/>
      </w:pPr>
      <w:r>
        <w:rPr>
          <w:rFonts w:ascii="Times New Roman"/>
          <w:b w:val="false"/>
          <w:i w:val="false"/>
          <w:color w:val="000000"/>
          <w:sz w:val="28"/>
        </w:rPr>
        <w:t>
      3)білім бөлімінің жауапты орындаушысы түскен құжаттарды тіркейді, сонан кейін білім бөлімінің басшылығына қарауға тапсырады;</w:t>
      </w:r>
    </w:p>
    <w:p>
      <w:pPr>
        <w:spacing w:after="0"/>
        <w:ind w:left="0"/>
        <w:jc w:val="both"/>
      </w:pPr>
      <w:r>
        <w:rPr>
          <w:rFonts w:ascii="Times New Roman"/>
          <w:b w:val="false"/>
          <w:i w:val="false"/>
          <w:color w:val="000000"/>
          <w:sz w:val="28"/>
        </w:rPr>
        <w:t>
      4) білім бөлімінің басшылығы түскен құжаттармен танысады, жауапты орындаушыны анықтайды, резолюция жасап, жауапты орындаушыға жібереді;</w:t>
      </w:r>
    </w:p>
    <w:p>
      <w:pPr>
        <w:spacing w:after="0"/>
        <w:ind w:left="0"/>
        <w:jc w:val="both"/>
      </w:pPr>
      <w:r>
        <w:rPr>
          <w:rFonts w:ascii="Times New Roman"/>
          <w:b w:val="false"/>
          <w:i w:val="false"/>
          <w:color w:val="000000"/>
          <w:sz w:val="28"/>
        </w:rPr>
        <w:t>
      5) білім бөлімінің жауапты орындаушысы түскен құжаттарды қарап, "Қорғаншылық және қамқоршылық жөнінде анықтамалар беру" анықтамасын дайындайды, бас тарту туралы дәлелді жауапты қарайды, басшылыққа қол қойғызады;</w:t>
      </w:r>
    </w:p>
    <w:p>
      <w:pPr>
        <w:spacing w:after="0"/>
        <w:ind w:left="0"/>
        <w:jc w:val="both"/>
      </w:pPr>
      <w:r>
        <w:rPr>
          <w:rFonts w:ascii="Times New Roman"/>
          <w:b w:val="false"/>
          <w:i w:val="false"/>
          <w:color w:val="000000"/>
          <w:sz w:val="28"/>
        </w:rPr>
        <w:t>
      6) білім бөлімі басшылығы анықтаманы қарайды, немесе қызмет көрсетуден бас тарту туралы дәлелді жауапты қарайды, қол қояды, жауапты орындаушыға тапсырады;</w:t>
      </w:r>
    </w:p>
    <w:p>
      <w:pPr>
        <w:spacing w:after="0"/>
        <w:ind w:left="0"/>
        <w:jc w:val="both"/>
      </w:pPr>
      <w:r>
        <w:rPr>
          <w:rFonts w:ascii="Times New Roman"/>
          <w:b w:val="false"/>
          <w:i w:val="false"/>
          <w:color w:val="000000"/>
          <w:sz w:val="28"/>
        </w:rPr>
        <w:t>
      7) білім бөлімінің жауапты орындаушысы мемлекеттік қызмет көрсетудің нәтижесін ХҚКО-на жібереді;</w:t>
      </w:r>
    </w:p>
    <w:p>
      <w:pPr>
        <w:spacing w:after="0"/>
        <w:ind w:left="0"/>
        <w:jc w:val="both"/>
      </w:pP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Start w:name="z173" w:id="135"/>
    <w:p>
      <w:pPr>
        <w:spacing w:after="0"/>
        <w:ind w:left="0"/>
        <w:jc w:val="left"/>
      </w:pPr>
      <w:r>
        <w:rPr>
          <w:rFonts w:ascii="Times New Roman"/>
          <w:b/>
          <w:i w:val="false"/>
          <w:color w:val="000000"/>
        </w:rPr>
        <w:t xml:space="preserve"> 4. Мемлекеттік қызмет көрсету барысында әрекеттер</w:t>
      </w:r>
      <w:r>
        <w:br/>
      </w:r>
      <w:r>
        <w:rPr>
          <w:rFonts w:ascii="Times New Roman"/>
          <w:b/>
          <w:i w:val="false"/>
          <w:color w:val="000000"/>
        </w:rPr>
        <w:t>(өзара әрекеттесу) тәртібін сипаттау</w:t>
      </w:r>
    </w:p>
    <w:bookmarkEnd w:id="135"/>
    <w:bookmarkStart w:name="z174" w:id="136"/>
    <w:p>
      <w:pPr>
        <w:spacing w:after="0"/>
        <w:ind w:left="0"/>
        <w:jc w:val="both"/>
      </w:pPr>
      <w:r>
        <w:rPr>
          <w:rFonts w:ascii="Times New Roman"/>
          <w:b w:val="false"/>
          <w:i w:val="false"/>
          <w:color w:val="000000"/>
          <w:sz w:val="28"/>
        </w:rPr>
        <w:t>
      13. Мемлекеттік қызметті алу үшін, барлық қажетті құжаттарды тұтынушы білім бөліміне және ХҚКО келесі құжаттарды тапсырады:</w:t>
      </w:r>
    </w:p>
    <w:bookmarkEnd w:id="136"/>
    <w:p>
      <w:pPr>
        <w:spacing w:after="0"/>
        <w:ind w:left="0"/>
        <w:jc w:val="both"/>
      </w:pPr>
      <w:r>
        <w:rPr>
          <w:rFonts w:ascii="Times New Roman"/>
          <w:b w:val="false"/>
          <w:i w:val="false"/>
          <w:color w:val="000000"/>
          <w:sz w:val="28"/>
        </w:rPr>
        <w:t>
      1) қорғаншылықты (қамқоршылықты) тағайындау туралы жергілікті атқарушы органдар шешімдерінің көшірмесі;</w:t>
      </w:r>
    </w:p>
    <w:p>
      <w:pPr>
        <w:spacing w:after="0"/>
        <w:ind w:left="0"/>
        <w:jc w:val="both"/>
      </w:pPr>
      <w:r>
        <w:rPr>
          <w:rFonts w:ascii="Times New Roman"/>
          <w:b w:val="false"/>
          <w:i w:val="false"/>
          <w:color w:val="000000"/>
          <w:sz w:val="28"/>
        </w:rPr>
        <w:t>
      2) қорғаншының (қамқоршының) жеке куәлігінің түпнұсқасы мен көшірмесі;</w:t>
      </w:r>
    </w:p>
    <w:p>
      <w:pPr>
        <w:spacing w:after="0"/>
        <w:ind w:left="0"/>
        <w:jc w:val="both"/>
      </w:pPr>
      <w:r>
        <w:rPr>
          <w:rFonts w:ascii="Times New Roman"/>
          <w:b w:val="false"/>
          <w:i w:val="false"/>
          <w:color w:val="000000"/>
          <w:sz w:val="28"/>
        </w:rPr>
        <w:t>
      3) баланың жеке басын куәландыратын құжаттың түпнұсқасы мен көшірмесі;</w:t>
      </w:r>
    </w:p>
    <w:p>
      <w:pPr>
        <w:spacing w:after="0"/>
        <w:ind w:left="0"/>
        <w:jc w:val="both"/>
      </w:pPr>
      <w:r>
        <w:rPr>
          <w:rFonts w:ascii="Times New Roman"/>
          <w:b w:val="false"/>
          <w:i w:val="false"/>
          <w:color w:val="000000"/>
          <w:sz w:val="28"/>
        </w:rPr>
        <w:t>
      4) тұрғылықты жері бойынша анықтама.</w:t>
      </w:r>
    </w:p>
    <w:p>
      <w:pPr>
        <w:spacing w:after="0"/>
        <w:ind w:left="0"/>
        <w:jc w:val="both"/>
      </w:pP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p>
    <w:bookmarkStart w:name="z175" w:id="137"/>
    <w:p>
      <w:pPr>
        <w:spacing w:after="0"/>
        <w:ind w:left="0"/>
        <w:jc w:val="both"/>
      </w:pPr>
      <w:r>
        <w:rPr>
          <w:rFonts w:ascii="Times New Roman"/>
          <w:b w:val="false"/>
          <w:i w:val="false"/>
          <w:color w:val="000000"/>
          <w:sz w:val="28"/>
        </w:rPr>
        <w:t>
      14. Мемлекеттік қызмет көрсету үрдісіне мынадай құрылымдық-функционалдық бірліктер (бұдан әрі – ҚФБ) қатыстырылады:</w:t>
      </w:r>
    </w:p>
    <w:bookmarkEnd w:id="137"/>
    <w:p>
      <w:pPr>
        <w:spacing w:after="0"/>
        <w:ind w:left="0"/>
        <w:jc w:val="both"/>
      </w:pPr>
      <w:r>
        <w:rPr>
          <w:rFonts w:ascii="Times New Roman"/>
          <w:b w:val="false"/>
          <w:i w:val="false"/>
          <w:color w:val="000000"/>
          <w:sz w:val="28"/>
        </w:rPr>
        <w:t>
      1) ХҚКО инспекторы;</w:t>
      </w:r>
    </w:p>
    <w:p>
      <w:pPr>
        <w:spacing w:after="0"/>
        <w:ind w:left="0"/>
        <w:jc w:val="both"/>
      </w:pPr>
      <w:r>
        <w:rPr>
          <w:rFonts w:ascii="Times New Roman"/>
          <w:b w:val="false"/>
          <w:i w:val="false"/>
          <w:color w:val="000000"/>
          <w:sz w:val="28"/>
        </w:rPr>
        <w:t>
      2) ХҚКО жинақтаушы бөлімінің инспекторы;</w:t>
      </w:r>
    </w:p>
    <w:p>
      <w:pPr>
        <w:spacing w:after="0"/>
        <w:ind w:left="0"/>
        <w:jc w:val="both"/>
      </w:pPr>
      <w:r>
        <w:rPr>
          <w:rFonts w:ascii="Times New Roman"/>
          <w:b w:val="false"/>
          <w:i w:val="false"/>
          <w:color w:val="000000"/>
          <w:sz w:val="28"/>
        </w:rPr>
        <w:t>
      3) білім бөлімінің жауапты маманы;</w:t>
      </w:r>
    </w:p>
    <w:p>
      <w:pPr>
        <w:spacing w:after="0"/>
        <w:ind w:left="0"/>
        <w:jc w:val="both"/>
      </w:pPr>
      <w:r>
        <w:rPr>
          <w:rFonts w:ascii="Times New Roman"/>
          <w:b w:val="false"/>
          <w:i w:val="false"/>
          <w:color w:val="000000"/>
          <w:sz w:val="28"/>
        </w:rPr>
        <w:t>
      4) білім бөлімінің жауапты орындаушысы;</w:t>
      </w:r>
    </w:p>
    <w:p>
      <w:pPr>
        <w:spacing w:after="0"/>
        <w:ind w:left="0"/>
        <w:jc w:val="both"/>
      </w:pPr>
      <w:r>
        <w:rPr>
          <w:rFonts w:ascii="Times New Roman"/>
          <w:b w:val="false"/>
          <w:i w:val="false"/>
          <w:color w:val="000000"/>
          <w:sz w:val="28"/>
        </w:rPr>
        <w:t>
      5) білім бөлімінің басшылығы.</w:t>
      </w:r>
    </w:p>
    <w:bookmarkStart w:name="z176" w:id="138"/>
    <w:p>
      <w:pPr>
        <w:spacing w:after="0"/>
        <w:ind w:left="0"/>
        <w:jc w:val="both"/>
      </w:pPr>
      <w:r>
        <w:rPr>
          <w:rFonts w:ascii="Times New Roman"/>
          <w:b w:val="false"/>
          <w:i w:val="false"/>
          <w:color w:val="000000"/>
          <w:sz w:val="28"/>
        </w:rPr>
        <w:t xml:space="preserve">
      15. Әр әкімшілік іс-әрекетін (рәсімін) орындау мерзімін көрсетумен әр ҚФБ әкімшілік іс-әрекеттерінің (рәсімдерінің) дәйектілігі мен өзара әрекеттесуінің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беріледі.</w:t>
      </w:r>
    </w:p>
    <w:bookmarkEnd w:id="138"/>
    <w:bookmarkStart w:name="z177" w:id="139"/>
    <w:p>
      <w:pPr>
        <w:spacing w:after="0"/>
        <w:ind w:left="0"/>
        <w:jc w:val="both"/>
      </w:pPr>
      <w:r>
        <w:rPr>
          <w:rFonts w:ascii="Times New Roman"/>
          <w:b w:val="false"/>
          <w:i w:val="false"/>
          <w:color w:val="000000"/>
          <w:sz w:val="28"/>
        </w:rPr>
        <w:t xml:space="preserve">
      16. Мемлекеттік қызмет көрсету барысындағы және ҚФБ әкімшілік іс-әрекеттердің қисынды дәйектілігі арасындағы өзара байланысы көрсетілген сызбалар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беріледі.</w:t>
      </w:r>
    </w:p>
    <w:bookmarkEnd w:id="139"/>
    <w:bookmarkStart w:name="z178" w:id="140"/>
    <w:p>
      <w:pPr>
        <w:spacing w:after="0"/>
        <w:ind w:left="0"/>
        <w:jc w:val="left"/>
      </w:pPr>
      <w:r>
        <w:rPr>
          <w:rFonts w:ascii="Times New Roman"/>
          <w:b/>
          <w:i w:val="false"/>
          <w:color w:val="000000"/>
        </w:rPr>
        <w:t xml:space="preserve"> 4. Мемлекеттік қызмет көрсететін лауазымдық тұлғалардың жауапкершілігі</w:t>
      </w:r>
    </w:p>
    <w:bookmarkEnd w:id="140"/>
    <w:bookmarkStart w:name="z179" w:id="141"/>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болып табылады.</w:t>
      </w:r>
    </w:p>
    <w:bookmarkEnd w:id="141"/>
    <w:p>
      <w:pPr>
        <w:spacing w:after="0"/>
        <w:ind w:left="0"/>
        <w:jc w:val="both"/>
      </w:pPr>
      <w:r>
        <w:rPr>
          <w:rFonts w:ascii="Times New Roman"/>
          <w:b w:val="false"/>
          <w:i w:val="false"/>
          <w:color w:val="000000"/>
          <w:sz w:val="28"/>
        </w:rPr>
        <w:t>
      Лауазымдық тұлғалар, Қазақстан Республикасының заңнамаларымен белгіленген тәртіпке сәйкес белгіленген мерзімде мемлекеттік қызмет көрсетуді сапалы және нәтижелі іске асыруға, және мемлекеттік қызмет көрсетілуінде қабылданған шешімдер мен іс әрекеттерге жауапты.</w:t>
      </w:r>
    </w:p>
    <w:bookmarkStart w:name="z180" w:id="142"/>
    <w:p>
      <w:pPr>
        <w:spacing w:after="0"/>
        <w:ind w:left="0"/>
        <w:jc w:val="both"/>
      </w:pPr>
      <w:r>
        <w:rPr>
          <w:rFonts w:ascii="Times New Roman"/>
          <w:b w:val="false"/>
          <w:i w:val="false"/>
          <w:color w:val="000000"/>
          <w:sz w:val="28"/>
        </w:rPr>
        <w:t>
      "Қорғаншылық және қамқоршылық</w:t>
      </w:r>
    </w:p>
    <w:bookmarkEnd w:id="142"/>
    <w:p>
      <w:pPr>
        <w:spacing w:after="0"/>
        <w:ind w:left="0"/>
        <w:jc w:val="both"/>
      </w:pPr>
      <w:r>
        <w:rPr>
          <w:rFonts w:ascii="Times New Roman"/>
          <w:b w:val="false"/>
          <w:i w:val="false"/>
          <w:color w:val="000000"/>
          <w:sz w:val="28"/>
        </w:rPr>
        <w:t>
      жөнінде анықтамалар беру" мемлекеттік</w:t>
      </w:r>
    </w:p>
    <w:p>
      <w:pPr>
        <w:spacing w:after="0"/>
        <w:ind w:left="0"/>
        <w:jc w:val="both"/>
      </w:pPr>
      <w:r>
        <w:rPr>
          <w:rFonts w:ascii="Times New Roman"/>
          <w:b w:val="false"/>
          <w:i w:val="false"/>
          <w:color w:val="000000"/>
          <w:sz w:val="28"/>
        </w:rPr>
        <w:t>
      қызмет регламентіне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3149"/>
        <w:gridCol w:w="5180"/>
        <w:gridCol w:w="2073"/>
      </w:tblGrid>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атауы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w:t>
            </w:r>
            <w:r>
              <w:br/>
            </w:r>
            <w:r>
              <w:rPr>
                <w:rFonts w:ascii="Times New Roman"/>
                <w:b w:val="false"/>
                <w:i w:val="false"/>
                <w:color w:val="000000"/>
                <w:sz w:val="20"/>
              </w:rPr>
              <w:t>
жайы</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білім бөлімі" мемлекеттік мекемесі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ауданы Новоишим селосы</w:t>
            </w:r>
            <w:r>
              <w:br/>
            </w:r>
            <w:r>
              <w:rPr>
                <w:rFonts w:ascii="Times New Roman"/>
                <w:b w:val="false"/>
                <w:i w:val="false"/>
                <w:color w:val="000000"/>
                <w:sz w:val="20"/>
              </w:rPr>
              <w:t>
Ленин к., 2</w:t>
            </w:r>
            <w:r>
              <w:br/>
            </w:r>
            <w:r>
              <w:rPr>
                <w:rFonts w:ascii="Times New Roman"/>
                <w:b w:val="false"/>
                <w:i w:val="false"/>
                <w:color w:val="000000"/>
                <w:sz w:val="20"/>
              </w:rPr>
              <w:t>
roo-gm.sko.kz</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18.30-ге дейін, түскі үзіліс сағат 13.00-</w:t>
            </w:r>
            <w:r>
              <w:br/>
            </w:r>
            <w:r>
              <w:rPr>
                <w:rFonts w:ascii="Times New Roman"/>
                <w:b w:val="false"/>
                <w:i w:val="false"/>
                <w:color w:val="000000"/>
                <w:sz w:val="20"/>
              </w:rPr>
              <w:t>
14.30, демалыс күндері – сенбі және жексенбі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2-26-09</w:t>
            </w:r>
          </w:p>
        </w:tc>
      </w:tr>
    </w:tbl>
    <w:p>
      <w:pPr>
        <w:spacing w:after="0"/>
        <w:ind w:left="0"/>
        <w:jc w:val="left"/>
      </w:pPr>
      <w:r>
        <w:br/>
      </w:r>
      <w:r>
        <w:rPr>
          <w:rFonts w:ascii="Times New Roman"/>
          <w:b w:val="false"/>
          <w:i w:val="false"/>
          <w:color w:val="000000"/>
          <w:sz w:val="28"/>
        </w:rPr>
        <w:t>
</w:t>
      </w:r>
    </w:p>
    <w:bookmarkStart w:name="z181" w:id="143"/>
    <w:p>
      <w:pPr>
        <w:spacing w:after="0"/>
        <w:ind w:left="0"/>
        <w:jc w:val="both"/>
      </w:pPr>
      <w:r>
        <w:rPr>
          <w:rFonts w:ascii="Times New Roman"/>
          <w:b w:val="false"/>
          <w:i w:val="false"/>
          <w:color w:val="000000"/>
          <w:sz w:val="28"/>
        </w:rPr>
        <w:t>
      "Қорғаншылық және қамқоршылық</w:t>
      </w:r>
    </w:p>
    <w:bookmarkEnd w:id="143"/>
    <w:p>
      <w:pPr>
        <w:spacing w:after="0"/>
        <w:ind w:left="0"/>
        <w:jc w:val="both"/>
      </w:pPr>
      <w:r>
        <w:rPr>
          <w:rFonts w:ascii="Times New Roman"/>
          <w:b w:val="false"/>
          <w:i w:val="false"/>
          <w:color w:val="000000"/>
          <w:sz w:val="28"/>
        </w:rPr>
        <w:t>
      жөнінде анықтамалар беру" мемлекеттік</w:t>
      </w:r>
    </w:p>
    <w:p>
      <w:pPr>
        <w:spacing w:after="0"/>
        <w:ind w:left="0"/>
        <w:jc w:val="both"/>
      </w:pPr>
      <w:r>
        <w:rPr>
          <w:rFonts w:ascii="Times New Roman"/>
          <w:b w:val="false"/>
          <w:i w:val="false"/>
          <w:color w:val="000000"/>
          <w:sz w:val="28"/>
        </w:rPr>
        <w:t>
      қызмет регламентіне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3178"/>
        <w:gridCol w:w="1211"/>
        <w:gridCol w:w="5410"/>
        <w:gridCol w:w="2047"/>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орталығының атауы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w:t>
            </w:r>
            <w:r>
              <w:br/>
            </w:r>
            <w:r>
              <w:rPr>
                <w:rFonts w:ascii="Times New Roman"/>
                <w:b w:val="false"/>
                <w:i w:val="false"/>
                <w:color w:val="000000"/>
                <w:sz w:val="20"/>
              </w:rPr>
              <w:t>
жайы</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Сотүстік Қазақстан облысы бойынша республикалық мемлекеттік кәсіпорны "Халыққа қызмет көрсету орталығы" филиалының Ғабит Мүсірепов атындағы ауданы бойынша бөлім - ХҚКО</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w:t>
            </w:r>
            <w:r>
              <w:br/>
            </w:r>
            <w:r>
              <w:rPr>
                <w:rFonts w:ascii="Times New Roman"/>
                <w:b w:val="false"/>
                <w:i w:val="false"/>
                <w:color w:val="000000"/>
                <w:sz w:val="20"/>
              </w:rPr>
              <w:t>
Новоишим селосы,</w:t>
            </w:r>
            <w:r>
              <w:br/>
            </w:r>
            <w:r>
              <w:rPr>
                <w:rFonts w:ascii="Times New Roman"/>
                <w:b w:val="false"/>
                <w:i w:val="false"/>
                <w:color w:val="000000"/>
                <w:sz w:val="20"/>
              </w:rPr>
              <w:t>
Ленин к., 7</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алты жұмыс күн, демалыс және мереке күндерін қоспағанда, белгіленген жұмыс кестесіне сәйкес сағат 9-00-ден 19-00-ге дейін, үзіліссіз қызмет атқарады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2-22-19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 қамқоршылық</w:t>
            </w:r>
            <w:r>
              <w:br/>
            </w:r>
            <w:r>
              <w:rPr>
                <w:rFonts w:ascii="Times New Roman"/>
                <w:b w:val="false"/>
                <w:i w:val="false"/>
                <w:color w:val="000000"/>
                <w:sz w:val="20"/>
              </w:rPr>
              <w:t>жөнінде анықтамалар беру"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 _________АНЫҚТАМА</w:t>
      </w:r>
    </w:p>
    <w:p>
      <w:pPr>
        <w:spacing w:after="0"/>
        <w:ind w:left="0"/>
        <w:jc w:val="both"/>
      </w:pPr>
      <w:r>
        <w:rPr>
          <w:rFonts w:ascii="Times New Roman"/>
          <w:b w:val="false"/>
          <w:i w:val="false"/>
          <w:color w:val="000000"/>
          <w:sz w:val="28"/>
        </w:rPr>
        <w:t>
      Осы анықтама _______________________________________ қаласы</w:t>
      </w:r>
    </w:p>
    <w:p>
      <w:pPr>
        <w:spacing w:after="0"/>
        <w:ind w:left="0"/>
        <w:jc w:val="both"/>
      </w:pPr>
      <w:r>
        <w:rPr>
          <w:rFonts w:ascii="Times New Roman"/>
          <w:b w:val="false"/>
          <w:i w:val="false"/>
          <w:color w:val="000000"/>
          <w:sz w:val="28"/>
        </w:rPr>
        <w:t>
      _________________________ көшесі,№__ үй, №__ пәтерде тұратын азамат (азаматша) _________________________________________________</w:t>
      </w:r>
    </w:p>
    <w:p>
      <w:pPr>
        <w:spacing w:after="0"/>
        <w:ind w:left="0"/>
        <w:jc w:val="both"/>
      </w:pPr>
      <w:r>
        <w:rPr>
          <w:rFonts w:ascii="Times New Roman"/>
          <w:b w:val="false"/>
          <w:i w:val="false"/>
          <w:color w:val="000000"/>
          <w:sz w:val="28"/>
        </w:rPr>
        <w:t>
      ол шын мәнінде (қала, аудан) әкімінің 200__ жылғы "__" _______ № ______ шешіміне сәйкес 19__ жылғы "__" _________ туылған __________________________________________________________________</w:t>
      </w:r>
    </w:p>
    <w:p>
      <w:pPr>
        <w:spacing w:after="0"/>
        <w:ind w:left="0"/>
        <w:jc w:val="both"/>
      </w:pPr>
      <w:r>
        <w:rPr>
          <w:rFonts w:ascii="Times New Roman"/>
          <w:b w:val="false"/>
          <w:i w:val="false"/>
          <w:color w:val="000000"/>
          <w:sz w:val="28"/>
        </w:rPr>
        <w:t>
      және оның мүлкіне (мүлкінің тізімдемесі істе тігулі, мүлкі жоқ) қорғаншы (қамқоршы) болып тағайындалды.</w:t>
      </w:r>
    </w:p>
    <w:p>
      <w:pPr>
        <w:spacing w:after="0"/>
        <w:ind w:left="0"/>
        <w:jc w:val="both"/>
      </w:pPr>
      <w:r>
        <w:rPr>
          <w:rFonts w:ascii="Times New Roman"/>
          <w:b w:val="false"/>
          <w:i w:val="false"/>
          <w:color w:val="000000"/>
          <w:sz w:val="28"/>
        </w:rPr>
        <w:t>
       Қорғаншыға (қамқоршыға) қамқорлыққа алынушыны тәрбиелеу, оқыту, қоғамдық пайдалы қызметке даярлау туралы, оның жеке мүліктік құқықтарын қорғау және сақтау, сотта және барлық мемлекеттік мекемелерде арнайы өкілеттіксіз оның өкілі болу міндеті жүктеледі.</w:t>
      </w:r>
    </w:p>
    <w:p>
      <w:pPr>
        <w:spacing w:after="0"/>
        <w:ind w:left="0"/>
        <w:jc w:val="both"/>
      </w:pPr>
      <w:r>
        <w:rPr>
          <w:rFonts w:ascii="Times New Roman"/>
          <w:b w:val="false"/>
          <w:i w:val="false"/>
          <w:color w:val="000000"/>
          <w:sz w:val="28"/>
        </w:rPr>
        <w:t>
      Ғабит Мүсірепов атындағы</w:t>
      </w:r>
    </w:p>
    <w:p>
      <w:pPr>
        <w:spacing w:after="0"/>
        <w:ind w:left="0"/>
        <w:jc w:val="both"/>
      </w:pPr>
      <w:r>
        <w:rPr>
          <w:rFonts w:ascii="Times New Roman"/>
          <w:b w:val="false"/>
          <w:i w:val="false"/>
          <w:color w:val="000000"/>
          <w:sz w:val="28"/>
        </w:rPr>
        <w:t>
      ауданының білім</w:t>
      </w:r>
    </w:p>
    <w:p>
      <w:pPr>
        <w:spacing w:after="0"/>
        <w:ind w:left="0"/>
        <w:jc w:val="both"/>
      </w:pPr>
      <w:r>
        <w:rPr>
          <w:rFonts w:ascii="Times New Roman"/>
          <w:b w:val="false"/>
          <w:i w:val="false"/>
          <w:color w:val="000000"/>
          <w:sz w:val="28"/>
        </w:rPr>
        <w:t>
      бөлімінің бастығы _______________ 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183" w:id="144"/>
    <w:p>
      <w:pPr>
        <w:spacing w:after="0"/>
        <w:ind w:left="0"/>
        <w:jc w:val="both"/>
      </w:pPr>
      <w:r>
        <w:rPr>
          <w:rFonts w:ascii="Times New Roman"/>
          <w:b w:val="false"/>
          <w:i w:val="false"/>
          <w:color w:val="000000"/>
          <w:sz w:val="28"/>
        </w:rPr>
        <w:t>
      "Қорғаншылық және қамқоршылық</w:t>
      </w:r>
    </w:p>
    <w:bookmarkEnd w:id="144"/>
    <w:p>
      <w:pPr>
        <w:spacing w:after="0"/>
        <w:ind w:left="0"/>
        <w:jc w:val="both"/>
      </w:pPr>
      <w:r>
        <w:rPr>
          <w:rFonts w:ascii="Times New Roman"/>
          <w:b w:val="false"/>
          <w:i w:val="false"/>
          <w:color w:val="000000"/>
          <w:sz w:val="28"/>
        </w:rPr>
        <w:t>
      жөнінде анықтамалар беру" мемлекеттік</w:t>
      </w:r>
    </w:p>
    <w:p>
      <w:pPr>
        <w:spacing w:after="0"/>
        <w:ind w:left="0"/>
        <w:jc w:val="both"/>
      </w:pPr>
      <w:r>
        <w:rPr>
          <w:rFonts w:ascii="Times New Roman"/>
          <w:b w:val="false"/>
          <w:i w:val="false"/>
          <w:color w:val="000000"/>
          <w:sz w:val="28"/>
        </w:rPr>
        <w:t>
      қызмет регламентіне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іс-әрекеттер (рәсімдер) дәйектілігін және өзара</w:t>
      </w:r>
      <w:r>
        <w:br/>
      </w:r>
      <w:r>
        <w:rPr>
          <w:rFonts w:ascii="Times New Roman"/>
          <w:b/>
          <w:i w:val="false"/>
          <w:color w:val="000000"/>
        </w:rPr>
        <w:t>әрекеттесуін сипаттау</w:t>
      </w:r>
      <w:r>
        <w:br/>
      </w:r>
      <w:r>
        <w:rPr>
          <w:rFonts w:ascii="Times New Roman"/>
          <w:b/>
          <w:i w:val="false"/>
          <w:color w:val="000000"/>
        </w:rPr>
        <w:t>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3382"/>
        <w:gridCol w:w="1526"/>
        <w:gridCol w:w="1762"/>
        <w:gridCol w:w="1530"/>
        <w:gridCol w:w="1531"/>
        <w:gridCol w:w="1531"/>
      </w:tblGrid>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 (жұмыс барысы, ағымы) іс-әрекеттері</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r>
              <w:br/>
            </w:r>
            <w:r>
              <w:rPr>
                <w:rFonts w:ascii="Times New Roman"/>
                <w:b w:val="false"/>
                <w:i w:val="false"/>
                <w:color w:val="000000"/>
                <w:sz w:val="20"/>
              </w:rPr>
              <w:t>
нің жау</w:t>
            </w:r>
            <w:r>
              <w:br/>
            </w:r>
            <w:r>
              <w:rPr>
                <w:rFonts w:ascii="Times New Roman"/>
                <w:b w:val="false"/>
                <w:i w:val="false"/>
                <w:color w:val="000000"/>
                <w:sz w:val="20"/>
              </w:rPr>
              <w:t>
апты маманы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r>
              <w:br/>
            </w:r>
            <w:r>
              <w:rPr>
                <w:rFonts w:ascii="Times New Roman"/>
                <w:b w:val="false"/>
                <w:i w:val="false"/>
                <w:color w:val="000000"/>
                <w:sz w:val="20"/>
              </w:rPr>
              <w:t>
нің бас</w:t>
            </w:r>
            <w:r>
              <w:br/>
            </w:r>
            <w:r>
              <w:rPr>
                <w:rFonts w:ascii="Times New Roman"/>
                <w:b w:val="false"/>
                <w:i w:val="false"/>
                <w:color w:val="000000"/>
                <w:sz w:val="20"/>
              </w:rPr>
              <w:t>
шылығы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r>
              <w:br/>
            </w:r>
            <w:r>
              <w:rPr>
                <w:rFonts w:ascii="Times New Roman"/>
                <w:b w:val="false"/>
                <w:i w:val="false"/>
                <w:color w:val="000000"/>
                <w:sz w:val="20"/>
              </w:rPr>
              <w:t>
нің жау</w:t>
            </w:r>
            <w:r>
              <w:br/>
            </w:r>
            <w:r>
              <w:rPr>
                <w:rFonts w:ascii="Times New Roman"/>
                <w:b w:val="false"/>
                <w:i w:val="false"/>
                <w:color w:val="000000"/>
                <w:sz w:val="20"/>
              </w:rPr>
              <w:t>
апты орындау</w:t>
            </w:r>
            <w:r>
              <w:br/>
            </w:r>
            <w:r>
              <w:rPr>
                <w:rFonts w:ascii="Times New Roman"/>
                <w:b w:val="false"/>
                <w:i w:val="false"/>
                <w:color w:val="000000"/>
                <w:sz w:val="20"/>
              </w:rPr>
              <w:t>
шысы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r>
              <w:br/>
            </w:r>
            <w:r>
              <w:rPr>
                <w:rFonts w:ascii="Times New Roman"/>
                <w:b w:val="false"/>
                <w:i w:val="false"/>
                <w:color w:val="000000"/>
                <w:sz w:val="20"/>
              </w:rPr>
              <w:t>
нің бас</w:t>
            </w:r>
            <w:r>
              <w:br/>
            </w:r>
            <w:r>
              <w:rPr>
                <w:rFonts w:ascii="Times New Roman"/>
                <w:b w:val="false"/>
                <w:i w:val="false"/>
                <w:color w:val="000000"/>
                <w:sz w:val="20"/>
              </w:rPr>
              <w:t>
шылығы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орындаушысы</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(үдеріс, рәсім, операция) атауы және олар сипаттамасы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ұсынған құжаттарды қабыл</w:t>
            </w:r>
            <w:r>
              <w:br/>
            </w:r>
            <w:r>
              <w:rPr>
                <w:rFonts w:ascii="Times New Roman"/>
                <w:b w:val="false"/>
                <w:i w:val="false"/>
                <w:color w:val="000000"/>
                <w:sz w:val="20"/>
              </w:rPr>
              <w:t>
дап, тіркеу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r>
              <w:br/>
            </w:r>
            <w:r>
              <w:rPr>
                <w:rFonts w:ascii="Times New Roman"/>
                <w:b w:val="false"/>
                <w:i w:val="false"/>
                <w:color w:val="000000"/>
                <w:sz w:val="20"/>
              </w:rPr>
              <w:t>
шы ұсынған құжат</w:t>
            </w:r>
            <w:r>
              <w:br/>
            </w:r>
            <w:r>
              <w:rPr>
                <w:rFonts w:ascii="Times New Roman"/>
                <w:b w:val="false"/>
                <w:i w:val="false"/>
                <w:color w:val="000000"/>
                <w:sz w:val="20"/>
              </w:rPr>
              <w:t>
тарды қарау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w:t>
            </w:r>
            <w:r>
              <w:br/>
            </w:r>
            <w:r>
              <w:rPr>
                <w:rFonts w:ascii="Times New Roman"/>
                <w:b w:val="false"/>
                <w:i w:val="false"/>
                <w:color w:val="000000"/>
                <w:sz w:val="20"/>
              </w:rPr>
              <w:t>
ден бас тарту туралы дәлелде</w:t>
            </w:r>
            <w:r>
              <w:br/>
            </w:r>
            <w:r>
              <w:rPr>
                <w:rFonts w:ascii="Times New Roman"/>
                <w:b w:val="false"/>
                <w:i w:val="false"/>
                <w:color w:val="000000"/>
                <w:sz w:val="20"/>
              </w:rPr>
              <w:t>
мені дайындау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w:t>
            </w:r>
            <w:r>
              <w:br/>
            </w:r>
            <w:r>
              <w:rPr>
                <w:rFonts w:ascii="Times New Roman"/>
                <w:b w:val="false"/>
                <w:i w:val="false"/>
                <w:color w:val="000000"/>
                <w:sz w:val="20"/>
              </w:rPr>
              <w:t>
ма неме</w:t>
            </w:r>
            <w:r>
              <w:br/>
            </w:r>
            <w:r>
              <w:rPr>
                <w:rFonts w:ascii="Times New Roman"/>
                <w:b w:val="false"/>
                <w:i w:val="false"/>
                <w:color w:val="000000"/>
                <w:sz w:val="20"/>
              </w:rPr>
              <w:t>
се қыз</w:t>
            </w:r>
            <w:r>
              <w:br/>
            </w:r>
            <w:r>
              <w:rPr>
                <w:rFonts w:ascii="Times New Roman"/>
                <w:b w:val="false"/>
                <w:i w:val="false"/>
                <w:color w:val="000000"/>
                <w:sz w:val="20"/>
              </w:rPr>
              <w:t>
мет көр</w:t>
            </w:r>
            <w:r>
              <w:br/>
            </w:r>
            <w:r>
              <w:rPr>
                <w:rFonts w:ascii="Times New Roman"/>
                <w:b w:val="false"/>
                <w:i w:val="false"/>
                <w:color w:val="000000"/>
                <w:sz w:val="20"/>
              </w:rPr>
              <w:t>
сетуден бас тарту туралы дәлелдемені қарау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w:t>
            </w:r>
            <w:r>
              <w:br/>
            </w:r>
            <w:r>
              <w:rPr>
                <w:rFonts w:ascii="Times New Roman"/>
                <w:b w:val="false"/>
                <w:i w:val="false"/>
                <w:color w:val="000000"/>
                <w:sz w:val="20"/>
              </w:rPr>
              <w:t>
ден бас тарту туралы дәлелдемені беру</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ру-басқа</w:t>
            </w:r>
            <w:r>
              <w:br/>
            </w:r>
            <w:r>
              <w:rPr>
                <w:rFonts w:ascii="Times New Roman"/>
                <w:b w:val="false"/>
                <w:i w:val="false"/>
                <w:color w:val="000000"/>
                <w:sz w:val="20"/>
              </w:rPr>
              <w:t>
ру шеші</w:t>
            </w:r>
            <w:r>
              <w:br/>
            </w:r>
            <w:r>
              <w:rPr>
                <w:rFonts w:ascii="Times New Roman"/>
                <w:b w:val="false"/>
                <w:i w:val="false"/>
                <w:color w:val="000000"/>
                <w:sz w:val="20"/>
              </w:rPr>
              <w:t>
мі)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w:t>
            </w:r>
            <w:r>
              <w:br/>
            </w:r>
            <w:r>
              <w:rPr>
                <w:rFonts w:ascii="Times New Roman"/>
                <w:b w:val="false"/>
                <w:i w:val="false"/>
                <w:color w:val="000000"/>
                <w:sz w:val="20"/>
              </w:rPr>
              <w:t>
кеу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анықта</w:t>
            </w:r>
            <w:r>
              <w:br/>
            </w:r>
            <w:r>
              <w:rPr>
                <w:rFonts w:ascii="Times New Roman"/>
                <w:b w:val="false"/>
                <w:i w:val="false"/>
                <w:color w:val="000000"/>
                <w:sz w:val="20"/>
              </w:rPr>
              <w:t>
ма неме</w:t>
            </w:r>
            <w:r>
              <w:br/>
            </w:r>
            <w:r>
              <w:rPr>
                <w:rFonts w:ascii="Times New Roman"/>
                <w:b w:val="false"/>
                <w:i w:val="false"/>
                <w:color w:val="000000"/>
                <w:sz w:val="20"/>
              </w:rPr>
              <w:t>
се қыз</w:t>
            </w:r>
            <w:r>
              <w:br/>
            </w:r>
            <w:r>
              <w:rPr>
                <w:rFonts w:ascii="Times New Roman"/>
                <w:b w:val="false"/>
                <w:i w:val="false"/>
                <w:color w:val="000000"/>
                <w:sz w:val="20"/>
              </w:rPr>
              <w:t>
мет көрсетуден бас тарту туралы дәлелдеме дай</w:t>
            </w:r>
            <w:r>
              <w:br/>
            </w:r>
            <w:r>
              <w:rPr>
                <w:rFonts w:ascii="Times New Roman"/>
                <w:b w:val="false"/>
                <w:i w:val="false"/>
                <w:color w:val="000000"/>
                <w:sz w:val="20"/>
              </w:rPr>
              <w:t>
ындауға беру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бас тарту туралы дәлелде</w:t>
            </w:r>
            <w:r>
              <w:br/>
            </w:r>
            <w:r>
              <w:rPr>
                <w:rFonts w:ascii="Times New Roman"/>
                <w:b w:val="false"/>
                <w:i w:val="false"/>
                <w:color w:val="000000"/>
                <w:sz w:val="20"/>
              </w:rPr>
              <w:t>
ме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қою</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w:t>
            </w:r>
            <w:r>
              <w:br/>
            </w:r>
            <w:r>
              <w:rPr>
                <w:rFonts w:ascii="Times New Roman"/>
                <w:b w:val="false"/>
                <w:i w:val="false"/>
                <w:color w:val="000000"/>
                <w:sz w:val="20"/>
              </w:rPr>
              <w:t>
ден бас тарту туралы дәлелдемені беру</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r>
              <w:br/>
            </w:r>
            <w:r>
              <w:rPr>
                <w:rFonts w:ascii="Times New Roman"/>
                <w:b w:val="false"/>
                <w:i w:val="false"/>
                <w:color w:val="000000"/>
                <w:sz w:val="20"/>
              </w:rPr>
              <w:t xml:space="preserve">
тан артық емес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күні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күнінде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r>
              <w:br/>
            </w:r>
            <w:r>
              <w:rPr>
                <w:rFonts w:ascii="Times New Roman"/>
                <w:b w:val="false"/>
                <w:i w:val="false"/>
                <w:color w:val="000000"/>
                <w:sz w:val="20"/>
              </w:rPr>
              <w:t>
тан артық емес</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 нөмірі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7"/>
        <w:gridCol w:w="2229"/>
        <w:gridCol w:w="3271"/>
        <w:gridCol w:w="3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 (жұмыс барысы, ағымы) әрекеттері</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Іс-әрекет (жұмыс барысы, ағымы) №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ҚФБ атауы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ХҚКО-ң инспекторы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ХҚКО-ң жинақтаушы бөлімінің инспекторы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ХҚКО-ң жинақтаушы бөлімінің инспекторы</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(үрдіс, рәсім, операция) атауы және олардың сипаттамасы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 құжаттар жинайды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құрады, құжаттарды жібереді</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Аяқтау нысаны (деректер, құжат, ұйымдастыру-басқару шешімі)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 қолхат беру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бөліміне құжаттар жинау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білім бөліміне жіберу</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мерзімі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 рет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реттен кем емес</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 нөмірі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 (жұмыс барысы, ағымы) әрекеттері</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маманы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басшылығы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орындаушысы</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(үдеріс, рәсім, операция) атауы және олардың сипаттамасы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Тұтынушымен ұсынылған құжаттарды қарау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қызмет көрсетуден бас тарту туралы дәлелдемені дайындау</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w:t>
            </w:r>
            <w:r>
              <w:br/>
            </w:r>
            <w:r>
              <w:rPr>
                <w:rFonts w:ascii="Times New Roman"/>
                <w:b w:val="false"/>
                <w:i w:val="false"/>
                <w:color w:val="000000"/>
                <w:sz w:val="20"/>
              </w:rPr>
              <w:t>
тыру-басқару шешімі)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 жасау үшін құжаттарды басшылыққа жолдау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анықтама немесе қызмет көрсетуден бас тарту туралы дәлелдемені дайындауға тапсыру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материалдары</w:t>
            </w:r>
            <w:r>
              <w:br/>
            </w:r>
            <w:r>
              <w:rPr>
                <w:rFonts w:ascii="Times New Roman"/>
                <w:b w:val="false"/>
                <w:i w:val="false"/>
                <w:color w:val="000000"/>
                <w:sz w:val="20"/>
              </w:rPr>
              <w:t>
мен бірге білім бөлімі басшылығына қол қоюға тапсыру</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күні</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 нөмірі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басшылығы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бөлімінің жауапты орындаушысы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ХҚКО-ң инспекторы</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(үдеріс, рәсім, операция) атауы және олардың сипаттамасы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танысу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қызмет көрсетуден бас тартуды тіркеу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анықтаманы немесе қызмет көрсетуден бас тартуды беру</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w:t>
            </w:r>
            <w:r>
              <w:br/>
            </w:r>
            <w:r>
              <w:rPr>
                <w:rFonts w:ascii="Times New Roman"/>
                <w:b w:val="false"/>
                <w:i w:val="false"/>
                <w:color w:val="000000"/>
                <w:sz w:val="20"/>
              </w:rPr>
              <w:t>
тыру-басқару шешімі)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қол қою</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нәтижесін ХҚКО-на тапсыру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қызмет көрсетуден бас тартуды тұтынушыға беру туралы қол қою</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артық емес</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 нөмірі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i w:val="false"/>
          <w:color w:val="000000"/>
        </w:rPr>
        <w:t xml:space="preserve"> Пайдалану амалдары.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0"/>
        <w:gridCol w:w="3190"/>
        <w:gridCol w:w="3190"/>
        <w:gridCol w:w="1630"/>
      </w:tblGrid>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1-тобы</w:t>
            </w:r>
            <w:r>
              <w:br/>
            </w:r>
            <w:r>
              <w:rPr>
                <w:rFonts w:ascii="Times New Roman"/>
                <w:b w:val="false"/>
                <w:i w:val="false"/>
                <w:color w:val="000000"/>
                <w:sz w:val="20"/>
              </w:rPr>
              <w:t>
ХҚКО-ң инспекторы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2-тобы</w:t>
            </w:r>
            <w:r>
              <w:br/>
            </w:r>
            <w:r>
              <w:rPr>
                <w:rFonts w:ascii="Times New Roman"/>
                <w:b w:val="false"/>
                <w:i w:val="false"/>
                <w:color w:val="000000"/>
                <w:sz w:val="20"/>
              </w:rPr>
              <w:t>
Білім бөлімінің жауапты орындаушысы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3-тобы</w:t>
            </w:r>
            <w:r>
              <w:br/>
            </w:r>
            <w:r>
              <w:rPr>
                <w:rFonts w:ascii="Times New Roman"/>
                <w:b w:val="false"/>
                <w:i w:val="false"/>
                <w:color w:val="000000"/>
                <w:sz w:val="20"/>
              </w:rPr>
              <w:t>
Білім бөлімінің басшылығы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4-тобы</w:t>
            </w:r>
            <w:r>
              <w:br/>
            </w:r>
            <w:r>
              <w:rPr>
                <w:rFonts w:ascii="Times New Roman"/>
                <w:b w:val="false"/>
                <w:i w:val="false"/>
                <w:color w:val="000000"/>
                <w:sz w:val="20"/>
              </w:rPr>
              <w:t>
Білім бөлімінің жауапты орындаушысы</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әрекет Құжаттарды қабылдау, қолхат беру, құжаттарды білім бөліміне жіберу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әрекет</w:t>
            </w:r>
            <w:r>
              <w:br/>
            </w:r>
            <w:r>
              <w:rPr>
                <w:rFonts w:ascii="Times New Roman"/>
                <w:b w:val="false"/>
                <w:i w:val="false"/>
                <w:color w:val="000000"/>
                <w:sz w:val="20"/>
              </w:rPr>
              <w:t>
ХҚКО немесе тұтынушыдан өтініштерді қабылдау, өтініштерді білім бөлімі басшылығына жіберу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әрекет Қарап, жазу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әрекет</w:t>
            </w:r>
            <w:r>
              <w:br/>
            </w:r>
            <w:r>
              <w:rPr>
                <w:rFonts w:ascii="Times New Roman"/>
                <w:b w:val="false"/>
                <w:i w:val="false"/>
                <w:color w:val="000000"/>
                <w:sz w:val="20"/>
              </w:rPr>
              <w:t>
Құжаттарды қарау, анық</w:t>
            </w:r>
            <w:r>
              <w:br/>
            </w:r>
            <w:r>
              <w:rPr>
                <w:rFonts w:ascii="Times New Roman"/>
                <w:b w:val="false"/>
                <w:i w:val="false"/>
                <w:color w:val="000000"/>
                <w:sz w:val="20"/>
              </w:rPr>
              <w:t>
тамаларды ресімдеу</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әрекет Құжаттарды қарап, анықтамаға қол қою</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әрекет Анықтаманы ХҚКО немесе тұтынушыға тапсыру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әрекет Анықтаманы тұтынушыға беру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амалдары.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4246"/>
        <w:gridCol w:w="2258"/>
        <w:gridCol w:w="1833"/>
      </w:tblGrid>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1-тобы</w:t>
            </w:r>
            <w:r>
              <w:br/>
            </w:r>
            <w:r>
              <w:rPr>
                <w:rFonts w:ascii="Times New Roman"/>
                <w:b w:val="false"/>
                <w:i w:val="false"/>
                <w:color w:val="000000"/>
                <w:sz w:val="20"/>
              </w:rPr>
              <w:t>
ХҚКО инспекторы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2-тобы</w:t>
            </w:r>
            <w:r>
              <w:br/>
            </w:r>
            <w:r>
              <w:rPr>
                <w:rFonts w:ascii="Times New Roman"/>
                <w:b w:val="false"/>
                <w:i w:val="false"/>
                <w:color w:val="000000"/>
                <w:sz w:val="20"/>
              </w:rPr>
              <w:t>
Білім бөлімінің жауапты орындаушысы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3-тобы</w:t>
            </w:r>
            <w:r>
              <w:br/>
            </w:r>
            <w:r>
              <w:rPr>
                <w:rFonts w:ascii="Times New Roman"/>
                <w:b w:val="false"/>
                <w:i w:val="false"/>
                <w:color w:val="000000"/>
                <w:sz w:val="20"/>
              </w:rPr>
              <w:t>
Білім бөлімінің басшылығы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4-тобы</w:t>
            </w:r>
            <w:r>
              <w:br/>
            </w:r>
            <w:r>
              <w:rPr>
                <w:rFonts w:ascii="Times New Roman"/>
                <w:b w:val="false"/>
                <w:i w:val="false"/>
                <w:color w:val="000000"/>
                <w:sz w:val="20"/>
              </w:rPr>
              <w:t>
Білім бөлімінің жауапты орындаушысы</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әрекет Құжаттарды қабылдау, қолхат беру, өтінішті тіркеу, құжатты білім бөліміне жіберу</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әрекет ХҚКО-нан немесе тұтынушыдан өтініш қабылдау, өтінішті тіркеу, білім бөлімінің басшылығына жіберу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әрекет өтініштерді қарау, қарар жазу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әрекет</w:t>
            </w:r>
            <w:r>
              <w:br/>
            </w:r>
            <w:r>
              <w:rPr>
                <w:rFonts w:ascii="Times New Roman"/>
                <w:b w:val="false"/>
                <w:i w:val="false"/>
                <w:color w:val="000000"/>
                <w:sz w:val="20"/>
              </w:rPr>
              <w:t>
Құжаттар қарау, қызмет көрсетуден бас тартуды ресімдеу</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әрекет</w:t>
            </w:r>
            <w:r>
              <w:br/>
            </w:r>
            <w:r>
              <w:rPr>
                <w:rFonts w:ascii="Times New Roman"/>
                <w:b w:val="false"/>
                <w:i w:val="false"/>
                <w:color w:val="000000"/>
                <w:sz w:val="20"/>
              </w:rPr>
              <w:t>
Дәлелді бас тартуға қол қою</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әрекет Дәлелді бас тартуды ХҚКО немесе тұтынушыға тапсыру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әрекет Дәлелді бас тартуды тұтынушыға беру</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 қамқоршылық</w:t>
            </w:r>
            <w:r>
              <w:br/>
            </w:r>
            <w:r>
              <w:rPr>
                <w:rFonts w:ascii="Times New Roman"/>
                <w:b w:val="false"/>
                <w:i w:val="false"/>
                <w:color w:val="000000"/>
                <w:sz w:val="20"/>
              </w:rPr>
              <w:t>жөнінде анықтамалар беру"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Мемлекеттік қызмет және ҚФБ көрсету үдерісінде әкімшілік</w:t>
      </w:r>
      <w:r>
        <w:br/>
      </w:r>
      <w:r>
        <w:rPr>
          <w:rFonts w:ascii="Times New Roman"/>
          <w:b/>
          <w:i w:val="false"/>
          <w:color w:val="000000"/>
        </w:rPr>
        <w:t>іс-әрекеттер (рәсімдер) дәйектілігін және өзара әрекеттесуін сипаттау сызбасы</w:t>
      </w:r>
      <w:r>
        <w:br/>
      </w:r>
      <w:r>
        <w:rPr>
          <w:rFonts w:ascii="Times New Roman"/>
          <w:b/>
          <w:i w:val="false"/>
          <w:color w:val="000000"/>
        </w:rPr>
        <w:t>1-сызба Қызмет тұтынушының білім бөліміне жүгінгендегі ҚФБ</w:t>
      </w:r>
      <w:r>
        <w:br/>
      </w:r>
      <w:r>
        <w:rPr>
          <w:rFonts w:ascii="Times New Roman"/>
          <w:b/>
          <w:i w:val="false"/>
          <w:color w:val="000000"/>
        </w:rPr>
        <w:t>іс-әрекеттерінің сипаттамасы</w:t>
      </w:r>
    </w:p>
    <w:p>
      <w:pPr>
        <w:spacing w:after="0"/>
        <w:ind w:left="0"/>
        <w:jc w:val="left"/>
      </w:pPr>
      <w:r>
        <w:br/>
      </w:r>
    </w:p>
    <w:p>
      <w:pPr>
        <w:spacing w:after="0"/>
        <w:ind w:left="0"/>
        <w:jc w:val="both"/>
      </w:pPr>
      <w:r>
        <w:drawing>
          <wp:inline distT="0" distB="0" distL="0" distR="0">
            <wp:extent cx="78105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27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left"/>
      </w:pPr>
      <w:r>
        <w:br/>
      </w:r>
    </w:p>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