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7b2e" w14:textId="a3c7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2012 жылғы 29 маусымдағы N 223 қаулысы. Солтүстік Қазақстан облысының Әділет департаментінде 2012 жылғы 8 тамызда N 13-5-150 тіркелді. Күші жойылды - Солтүстік Қазақстан облысы Ғабит Мүсірепов атындағы аудан әкімдігінің 2020 жылғы 20 мамырдағы № 134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əкімдігінің 20.05.2020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берілген мемлекеттік қызмет регламенттері бекітілсін:</w:t>
      </w:r>
    </w:p>
    <w:bookmarkEnd w:id="1"/>
    <w:bookmarkStart w:name="z3" w:id="2"/>
    <w:p>
      <w:pPr>
        <w:spacing w:after="0"/>
        <w:ind w:left="0"/>
        <w:jc w:val="both"/>
      </w:pPr>
      <w:r>
        <w:rPr>
          <w:rFonts w:ascii="Times New Roman"/>
          <w:b w:val="false"/>
          <w:i w:val="false"/>
          <w:color w:val="000000"/>
          <w:sz w:val="28"/>
        </w:rPr>
        <w:t xml:space="preserve">
      1) "Жер учаскесіне жеке меншік құқығына актілер </w:t>
      </w:r>
      <w:r>
        <w:rPr>
          <w:rFonts w:ascii="Times New Roman"/>
          <w:b w:val="false"/>
          <w:i w:val="false"/>
          <w:color w:val="000000"/>
          <w:sz w:val="28"/>
        </w:rPr>
        <w:t>ресімдеу</w:t>
      </w:r>
      <w:r>
        <w:rPr>
          <w:rFonts w:ascii="Times New Roman"/>
          <w:b w:val="false"/>
          <w:i w:val="false"/>
          <w:color w:val="000000"/>
          <w:sz w:val="28"/>
        </w:rPr>
        <w:t xml:space="preserve"> және беру";</w:t>
      </w:r>
    </w:p>
    <w:bookmarkEnd w:id="2"/>
    <w:bookmarkStart w:name="z4" w:id="3"/>
    <w:p>
      <w:pPr>
        <w:spacing w:after="0"/>
        <w:ind w:left="0"/>
        <w:jc w:val="both"/>
      </w:pPr>
      <w:r>
        <w:rPr>
          <w:rFonts w:ascii="Times New Roman"/>
          <w:b w:val="false"/>
          <w:i w:val="false"/>
          <w:color w:val="000000"/>
          <w:sz w:val="28"/>
        </w:rPr>
        <w:t xml:space="preserve">
      2) "Уақытша өтеулі (ұзақ мерзімді, қысқа мерзімді) жер пайдалану (жалдау) құқығына актілер </w:t>
      </w:r>
      <w:r>
        <w:rPr>
          <w:rFonts w:ascii="Times New Roman"/>
          <w:b w:val="false"/>
          <w:i w:val="false"/>
          <w:color w:val="000000"/>
          <w:sz w:val="28"/>
        </w:rPr>
        <w:t>ресімдеу</w:t>
      </w:r>
      <w:r>
        <w:rPr>
          <w:rFonts w:ascii="Times New Roman"/>
          <w:b w:val="false"/>
          <w:i w:val="false"/>
          <w:color w:val="000000"/>
          <w:sz w:val="28"/>
        </w:rPr>
        <w:t xml:space="preserve"> және беру";</w:t>
      </w:r>
    </w:p>
    <w:bookmarkEnd w:id="3"/>
    <w:bookmarkStart w:name="z5" w:id="4"/>
    <w:p>
      <w:pPr>
        <w:spacing w:after="0"/>
        <w:ind w:left="0"/>
        <w:jc w:val="both"/>
      </w:pPr>
      <w:r>
        <w:rPr>
          <w:rFonts w:ascii="Times New Roman"/>
          <w:b w:val="false"/>
          <w:i w:val="false"/>
          <w:color w:val="000000"/>
          <w:sz w:val="28"/>
        </w:rPr>
        <w:t xml:space="preserve">
      3) "Тұрақты жер пайдалану құқығына актілер </w:t>
      </w:r>
      <w:r>
        <w:rPr>
          <w:rFonts w:ascii="Times New Roman"/>
          <w:b w:val="false"/>
          <w:i w:val="false"/>
          <w:color w:val="000000"/>
          <w:sz w:val="28"/>
        </w:rPr>
        <w:t>ресімдеу</w:t>
      </w:r>
      <w:r>
        <w:rPr>
          <w:rFonts w:ascii="Times New Roman"/>
          <w:b w:val="false"/>
          <w:i w:val="false"/>
          <w:color w:val="000000"/>
          <w:sz w:val="28"/>
        </w:rPr>
        <w:t xml:space="preserve"> және беру";</w:t>
      </w:r>
    </w:p>
    <w:bookmarkEnd w:id="4"/>
    <w:bookmarkStart w:name="z6" w:id="5"/>
    <w:p>
      <w:pPr>
        <w:spacing w:after="0"/>
        <w:ind w:left="0"/>
        <w:jc w:val="both"/>
      </w:pPr>
      <w:r>
        <w:rPr>
          <w:rFonts w:ascii="Times New Roman"/>
          <w:b w:val="false"/>
          <w:i w:val="false"/>
          <w:color w:val="000000"/>
          <w:sz w:val="28"/>
        </w:rPr>
        <w:t xml:space="preserve">
      4) "Уақытша өтеусіз жер пайдалану құқығына актілер </w:t>
      </w:r>
      <w:r>
        <w:rPr>
          <w:rFonts w:ascii="Times New Roman"/>
          <w:b w:val="false"/>
          <w:i w:val="false"/>
          <w:color w:val="000000"/>
          <w:sz w:val="28"/>
        </w:rPr>
        <w:t>ресімдеу</w:t>
      </w:r>
      <w:r>
        <w:rPr>
          <w:rFonts w:ascii="Times New Roman"/>
          <w:b w:val="false"/>
          <w:i w:val="false"/>
          <w:color w:val="000000"/>
          <w:sz w:val="28"/>
        </w:rPr>
        <w:t xml:space="preserve"> және беру".</w:t>
      </w:r>
    </w:p>
    <w:bookmarkEnd w:id="5"/>
    <w:bookmarkStart w:name="z7" w:id="6"/>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 әкімдігінің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223 қаулысымен</w:t>
            </w:r>
            <w:r>
              <w:br/>
            </w:r>
            <w:r>
              <w:rPr>
                <w:rFonts w:ascii="Times New Roman"/>
                <w:b w:val="false"/>
                <w:i w:val="false"/>
                <w:color w:val="000000"/>
                <w:sz w:val="20"/>
              </w:rPr>
              <w:t>бекiтiлген</w:t>
            </w:r>
          </w:p>
        </w:tc>
      </w:tr>
    </w:tbl>
    <w:bookmarkStart w:name="z10" w:id="8"/>
    <w:p>
      <w:pPr>
        <w:spacing w:after="0"/>
        <w:ind w:left="0"/>
        <w:jc w:val="left"/>
      </w:pPr>
      <w:r>
        <w:rPr>
          <w:rFonts w:ascii="Times New Roman"/>
          <w:b/>
          <w:i w:val="false"/>
          <w:color w:val="000000"/>
        </w:rPr>
        <w:t xml:space="preserve"> "Жер учаскесіне жеке меншік құқығына</w:t>
      </w:r>
      <w:r>
        <w:br/>
      </w:r>
      <w:r>
        <w:rPr>
          <w:rFonts w:ascii="Times New Roman"/>
          <w:b/>
          <w:i w:val="false"/>
          <w:color w:val="000000"/>
        </w:rPr>
        <w:t>актілер ресімдеу және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"Жер учаскесіне жеке меншік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Мемлекеттік қызмет "Cолтүстік Қазақстан облысы Ғабит Мүсірепов атындағы ауданының жер қатынастары бөлiмi" мемлекеттік мекемесімен (бұдан әрі – уәкілетті орган) және жер учаскесіне жеке меншік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p>
    <w:bookmarkEnd w:id="10"/>
    <w:p>
      <w:pPr>
        <w:spacing w:after="0"/>
        <w:ind w:left="0"/>
        <w:jc w:val="both"/>
      </w:pP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p>
    <w:bookmarkStart w:name="z13" w:id="11"/>
    <w:p>
      <w:pPr>
        <w:spacing w:after="0"/>
        <w:ind w:left="0"/>
        <w:jc w:val="both"/>
      </w:pPr>
      <w:r>
        <w:rPr>
          <w:rFonts w:ascii="Times New Roman"/>
          <w:b w:val="false"/>
          <w:i w:val="false"/>
          <w:color w:val="000000"/>
          <w:sz w:val="28"/>
        </w:rPr>
        <w:t>
      3. Көрсетілетін мемлекеттік қызмет нысаны автоматтандырылмаған.</w:t>
      </w:r>
    </w:p>
    <w:bookmarkEnd w:id="11"/>
    <w:bookmarkStart w:name="z14" w:id="12"/>
    <w:p>
      <w:pPr>
        <w:spacing w:after="0"/>
        <w:ind w:left="0"/>
        <w:jc w:val="both"/>
      </w:pPr>
      <w:r>
        <w:rPr>
          <w:rFonts w:ascii="Times New Roman"/>
          <w:b w:val="false"/>
          <w:i w:val="false"/>
          <w:color w:val="000000"/>
          <w:sz w:val="28"/>
        </w:rPr>
        <w:t xml:space="preserve">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43-баптары</w:t>
      </w:r>
      <w:r>
        <w:rPr>
          <w:rFonts w:ascii="Times New Roman"/>
          <w:b w:val="false"/>
          <w:i w:val="false"/>
          <w:color w:val="000000"/>
          <w:sz w:val="28"/>
        </w:rPr>
        <w:t xml:space="preserve">,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 Үкіметінің 2010 жылғы 17 ақпандағы № 102 қаулысымен бекітілген, "Жер учаскесіне жеке меншік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p>
    <w:bookmarkEnd w:id="12"/>
    <w:bookmarkStart w:name="z15" w:id="13"/>
    <w:p>
      <w:pPr>
        <w:spacing w:after="0"/>
        <w:ind w:left="0"/>
        <w:jc w:val="both"/>
      </w:pPr>
      <w:r>
        <w:rPr>
          <w:rFonts w:ascii="Times New Roman"/>
          <w:b w:val="false"/>
          <w:i w:val="false"/>
          <w:color w:val="000000"/>
          <w:sz w:val="28"/>
        </w:rPr>
        <w:t>
      5. Мемлекеттік қызмет көрсетудің нәтижесі жер учаскесіне жеке меншік құқығына актіні немесе жер учаскесіне жеке меншік құқығына акт төлқұжатын немесе жазбаша түрде бас тарту себебін көрсетумен қызмет көрсетуден бас тарту туралы дәлелді жауап беру болып табылады.</w:t>
      </w:r>
    </w:p>
    <w:bookmarkEnd w:id="13"/>
    <w:bookmarkStart w:name="z16" w:id="14"/>
    <w:p>
      <w:pPr>
        <w:spacing w:after="0"/>
        <w:ind w:left="0"/>
        <w:jc w:val="both"/>
      </w:pPr>
      <w:r>
        <w:rPr>
          <w:rFonts w:ascii="Times New Roman"/>
          <w:b w:val="false"/>
          <w:i w:val="false"/>
          <w:color w:val="000000"/>
          <w:sz w:val="28"/>
        </w:rPr>
        <w:t>
      6. Мемлекеттік қызмет жеке және заңды тұлғаларға көрсетіледі (бұдан әрі - тұтынушы).</w:t>
      </w:r>
    </w:p>
    <w:bookmarkEnd w:id="14"/>
    <w:bookmarkStart w:name="z17" w:id="15"/>
    <w:p>
      <w:pPr>
        <w:spacing w:after="0"/>
        <w:ind w:left="0"/>
        <w:jc w:val="left"/>
      </w:pPr>
      <w:r>
        <w:rPr>
          <w:rFonts w:ascii="Times New Roman"/>
          <w:b/>
          <w:i w:val="false"/>
          <w:color w:val="000000"/>
        </w:rPr>
        <w:t xml:space="preserve"> 2. Мемлекеттік қызмет көрсету тәртібінің талаптары</w:t>
      </w:r>
    </w:p>
    <w:bookmarkEnd w:id="15"/>
    <w:bookmarkStart w:name="z18" w:id="16"/>
    <w:p>
      <w:pPr>
        <w:spacing w:after="0"/>
        <w:ind w:left="0"/>
        <w:jc w:val="both"/>
      </w:pPr>
      <w:r>
        <w:rPr>
          <w:rFonts w:ascii="Times New Roman"/>
          <w:b w:val="false"/>
          <w:i w:val="false"/>
          <w:color w:val="000000"/>
          <w:sz w:val="28"/>
        </w:rPr>
        <w:t>
      7. Мемлекеттік қызмет:</w:t>
      </w:r>
    </w:p>
    <w:bookmarkEnd w:id="16"/>
    <w:p>
      <w:pPr>
        <w:spacing w:after="0"/>
        <w:ind w:left="0"/>
        <w:jc w:val="both"/>
      </w:pPr>
      <w:r>
        <w:rPr>
          <w:rFonts w:ascii="Times New Roman"/>
          <w:b w:val="false"/>
          <w:i w:val="false"/>
          <w:color w:val="000000"/>
          <w:sz w:val="28"/>
        </w:rPr>
        <w:t>
      Мемлекеттiк қызмет уәкiлеттi орган ғимаратында: Солтүстік Қазақстан облысы, Ғабит Мүсірепов атындағы ауданы, Новоишим с., Ленин к., 2 мекен-жайы бойынша көрсетiледi, телефон: (8-715-35) 22-2-71;</w:t>
      </w:r>
    </w:p>
    <w:p>
      <w:pPr>
        <w:spacing w:after="0"/>
        <w:ind w:left="0"/>
        <w:jc w:val="both"/>
      </w:pPr>
      <w:r>
        <w:rPr>
          <w:rFonts w:ascii="Times New Roman"/>
          <w:b w:val="false"/>
          <w:i w:val="false"/>
          <w:color w:val="000000"/>
          <w:sz w:val="28"/>
        </w:rPr>
        <w:t>
      Орталық ғимаратында: Солтүстік Қазақстан облысы, Ғабит Мүсірепов атындағы ауданы Новоишим с., Ленин к., 7 мекен-жайы бойынша көрсетiледi, телефон: (8-715-35) 22-2-19;</w:t>
      </w:r>
    </w:p>
    <w:bookmarkStart w:name="z19" w:id="17"/>
    <w:p>
      <w:pPr>
        <w:spacing w:after="0"/>
        <w:ind w:left="0"/>
        <w:jc w:val="both"/>
      </w:pPr>
      <w:r>
        <w:rPr>
          <w:rFonts w:ascii="Times New Roman"/>
          <w:b w:val="false"/>
          <w:i w:val="false"/>
          <w:color w:val="000000"/>
          <w:sz w:val="28"/>
        </w:rPr>
        <w:t>
      8. Мемлекеттік қызмет көрсетіледі:</w:t>
      </w:r>
    </w:p>
    <w:bookmarkEnd w:id="17"/>
    <w:p>
      <w:pPr>
        <w:spacing w:after="0"/>
        <w:ind w:left="0"/>
        <w:jc w:val="both"/>
      </w:pPr>
      <w:r>
        <w:rPr>
          <w:rFonts w:ascii="Times New Roman"/>
          <w:b w:val="false"/>
          <w:i w:val="false"/>
          <w:color w:val="000000"/>
          <w:sz w:val="28"/>
        </w:rPr>
        <w:t>
      уәкілетті органға өтініш берген жағдайда:</w:t>
      </w:r>
    </w:p>
    <w:p>
      <w:pPr>
        <w:spacing w:after="0"/>
        <w:ind w:left="0"/>
        <w:jc w:val="both"/>
      </w:pPr>
      <w:r>
        <w:rPr>
          <w:rFonts w:ascii="Times New Roman"/>
          <w:b w:val="false"/>
          <w:i w:val="false"/>
          <w:color w:val="000000"/>
          <w:sz w:val="28"/>
        </w:rPr>
        <w:t>
      аптасына бес жұмыс күн, демалыс және мереке күндерін қоспағанда, сағат 9-00-ден 18-30-ге дейін, сағат 13-00-ден 14-30-ге дейін түскі үзіліспен. Құжаттарды қабылдау кезек тәртібімен, алдын ала жазылусыз және тездетілген қызмет көрсетусіз жүзеге асырылады;</w:t>
      </w:r>
    </w:p>
    <w:p>
      <w:pPr>
        <w:spacing w:after="0"/>
        <w:ind w:left="0"/>
        <w:jc w:val="both"/>
      </w:pPr>
      <w:r>
        <w:rPr>
          <w:rFonts w:ascii="Times New Roman"/>
          <w:b w:val="false"/>
          <w:i w:val="false"/>
          <w:color w:val="000000"/>
          <w:sz w:val="28"/>
        </w:rPr>
        <w:t>
      Орталыққа өтініш берген жағдайда:</w:t>
      </w:r>
    </w:p>
    <w:p>
      <w:pPr>
        <w:spacing w:after="0"/>
        <w:ind w:left="0"/>
        <w:jc w:val="both"/>
      </w:pPr>
      <w:r>
        <w:rPr>
          <w:rFonts w:ascii="Times New Roman"/>
          <w:b w:val="false"/>
          <w:i w:val="false"/>
          <w:color w:val="000000"/>
          <w:sz w:val="28"/>
        </w:rPr>
        <w:t>
      аптасына алты жұмыс күн, демалыс және мереке күндерін қоспағанда, белгіленген жұмыс кестесіне сәйкес сағат 9-00-ден 19-00-ге дейін, үзіліссіз қызмет атқарады. Қабылдау кезек тәртібімен, алдын ала жазылусыз және тездетілген қызмет көрсетусіз жүзеге асырылады.</w:t>
      </w:r>
    </w:p>
    <w:bookmarkStart w:name="z20" w:id="18"/>
    <w:p>
      <w:pPr>
        <w:spacing w:after="0"/>
        <w:ind w:left="0"/>
        <w:jc w:val="both"/>
      </w:pPr>
      <w:r>
        <w:rPr>
          <w:rFonts w:ascii="Times New Roman"/>
          <w:b w:val="false"/>
          <w:i w:val="false"/>
          <w:color w:val="000000"/>
          <w:sz w:val="28"/>
        </w:rPr>
        <w:t xml:space="preserve">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p>
    <w:bookmarkEnd w:id="18"/>
    <w:p>
      <w:pPr>
        <w:spacing w:after="0"/>
        <w:ind w:left="0"/>
        <w:jc w:val="both"/>
      </w:pP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орнатылады: - www.ozo-gm.sko.kz.</w:t>
      </w:r>
    </w:p>
    <w:bookmarkStart w:name="z21" w:id="19"/>
    <w:p>
      <w:pPr>
        <w:spacing w:after="0"/>
        <w:ind w:left="0"/>
        <w:jc w:val="both"/>
      </w:pPr>
      <w:r>
        <w:rPr>
          <w:rFonts w:ascii="Times New Roman"/>
          <w:b w:val="false"/>
          <w:i w:val="false"/>
          <w:color w:val="000000"/>
          <w:sz w:val="28"/>
        </w:rPr>
        <w:t>
      10. Мемлекеттік қызмет көрсету мерзімдері:</w:t>
      </w:r>
    </w:p>
    <w:bookmarkEnd w:id="19"/>
    <w:p>
      <w:pPr>
        <w:spacing w:after="0"/>
        <w:ind w:left="0"/>
        <w:jc w:val="both"/>
      </w:pPr>
      <w:r>
        <w:rPr>
          <w:rFonts w:ascii="Times New Roman"/>
          <w:b w:val="false"/>
          <w:i w:val="false"/>
          <w:color w:val="000000"/>
          <w:sz w:val="28"/>
        </w:rPr>
        <w:t xml:space="preserve">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төлқұжатын беру кезінде 4 жұмыс күні;</w:t>
      </w:r>
    </w:p>
    <w:p>
      <w:pPr>
        <w:spacing w:after="0"/>
        <w:ind w:left="0"/>
        <w:jc w:val="both"/>
      </w:pPr>
      <w:r>
        <w:rPr>
          <w:rFonts w:ascii="Times New Roman"/>
          <w:b w:val="false"/>
          <w:i w:val="false"/>
          <w:color w:val="000000"/>
          <w:sz w:val="28"/>
        </w:rPr>
        <w:t>
      құжаттарды тапсыру және алу кезіндегі кезекті күту мерзімі 30 минуттан аспайды;</w:t>
      </w:r>
    </w:p>
    <w:p>
      <w:pPr>
        <w:spacing w:after="0"/>
        <w:ind w:left="0"/>
        <w:jc w:val="both"/>
      </w:pPr>
      <w:r>
        <w:rPr>
          <w:rFonts w:ascii="Times New Roman"/>
          <w:b w:val="false"/>
          <w:i w:val="false"/>
          <w:color w:val="000000"/>
          <w:sz w:val="28"/>
        </w:rPr>
        <w:t>
      құжаттарды тапсыру және алу кезіндегі қызмет көрсету мерзімі 30 минуттан аспайды.</w:t>
      </w:r>
    </w:p>
    <w:bookmarkStart w:name="z22" w:id="20"/>
    <w:p>
      <w:pPr>
        <w:spacing w:after="0"/>
        <w:ind w:left="0"/>
        <w:jc w:val="both"/>
      </w:pPr>
      <w:r>
        <w:rPr>
          <w:rFonts w:ascii="Times New Roman"/>
          <w:b w:val="false"/>
          <w:i w:val="false"/>
          <w:color w:val="000000"/>
          <w:sz w:val="28"/>
        </w:rPr>
        <w:t xml:space="preserve">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жер учаскесіне жеке меншік құқығына актіні дайындағаны үшін қызмет ақысын төлегені туралы құжатты (түбіртекті) береді.</w:t>
      </w:r>
    </w:p>
    <w:bookmarkEnd w:id="20"/>
    <w:p>
      <w:pPr>
        <w:spacing w:after="0"/>
        <w:ind w:left="0"/>
        <w:jc w:val="both"/>
      </w:pPr>
      <w:r>
        <w:rPr>
          <w:rFonts w:ascii="Times New Roman"/>
          <w:b w:val="false"/>
          <w:i w:val="false"/>
          <w:color w:val="000000"/>
          <w:sz w:val="28"/>
        </w:rPr>
        <w:t>
      Жер учаскесіне жеке меншік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p>
    <w:bookmarkStart w:name="z23" w:id="21"/>
    <w:p>
      <w:pPr>
        <w:spacing w:after="0"/>
        <w:ind w:left="0"/>
        <w:jc w:val="both"/>
      </w:pPr>
      <w:r>
        <w:rPr>
          <w:rFonts w:ascii="Times New Roman"/>
          <w:b w:val="false"/>
          <w:i w:val="false"/>
          <w:color w:val="000000"/>
          <w:sz w:val="28"/>
        </w:rPr>
        <w:t xml:space="preserve">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p>
    <w:bookmarkEnd w:id="21"/>
    <w:p>
      <w:pPr>
        <w:spacing w:after="0"/>
        <w:ind w:left="0"/>
        <w:jc w:val="both"/>
      </w:pPr>
      <w:r>
        <w:rPr>
          <w:rFonts w:ascii="Times New Roman"/>
          <w:b w:val="false"/>
          <w:i w:val="false"/>
          <w:color w:val="000000"/>
          <w:sz w:val="28"/>
        </w:rPr>
        <w:t>
      Мемлекеттік қызмет мынадай негіздер бойынша тоқтатылады:</w:t>
      </w:r>
    </w:p>
    <w:p>
      <w:pPr>
        <w:spacing w:after="0"/>
        <w:ind w:left="0"/>
        <w:jc w:val="both"/>
      </w:pP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p>
    <w:p>
      <w:pPr>
        <w:spacing w:after="0"/>
        <w:ind w:left="0"/>
        <w:jc w:val="both"/>
      </w:pPr>
      <w:r>
        <w:rPr>
          <w:rFonts w:ascii="Times New Roman"/>
          <w:b w:val="false"/>
          <w:i w:val="false"/>
          <w:color w:val="000000"/>
          <w:sz w:val="28"/>
        </w:rPr>
        <w:t>
      2) заңнама нормаларын бұзуды жойғанға дейін прокурорлық қадағалау актісі болғанда;</w:t>
      </w:r>
    </w:p>
    <w:p>
      <w:pPr>
        <w:spacing w:after="0"/>
        <w:ind w:left="0"/>
        <w:jc w:val="both"/>
      </w:pP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p>
    <w:p>
      <w:pPr>
        <w:spacing w:after="0"/>
        <w:ind w:left="0"/>
        <w:jc w:val="both"/>
      </w:pP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p>
    <w:p>
      <w:pPr>
        <w:spacing w:after="0"/>
        <w:ind w:left="0"/>
        <w:jc w:val="both"/>
      </w:pP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p>
    <w:bookmarkStart w:name="z24" w:id="22"/>
    <w:p>
      <w:pPr>
        <w:spacing w:after="0"/>
        <w:ind w:left="0"/>
        <w:jc w:val="both"/>
      </w:pP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p>
    <w:bookmarkEnd w:id="22"/>
    <w:p>
      <w:pPr>
        <w:spacing w:after="0"/>
        <w:ind w:left="0"/>
        <w:jc w:val="both"/>
      </w:pPr>
      <w:r>
        <w:rPr>
          <w:rFonts w:ascii="Times New Roman"/>
          <w:b w:val="false"/>
          <w:i w:val="false"/>
          <w:color w:val="000000"/>
          <w:sz w:val="28"/>
        </w:rPr>
        <w:t>
      уәкілетті орган арқылы:</w:t>
      </w:r>
    </w:p>
    <w:p>
      <w:pPr>
        <w:spacing w:after="0"/>
        <w:ind w:left="0"/>
        <w:jc w:val="both"/>
      </w:pPr>
      <w:r>
        <w:rPr>
          <w:rFonts w:ascii="Times New Roman"/>
          <w:b w:val="false"/>
          <w:i w:val="false"/>
          <w:color w:val="000000"/>
          <w:sz w:val="28"/>
        </w:rPr>
        <w:t>
      1) тұтынушы уәкілетті органға жер учаскесіне жеке меншік құқығына акт (акт төлқұжатын) беру туралы өтініш береді;</w:t>
      </w:r>
    </w:p>
    <w:p>
      <w:pPr>
        <w:spacing w:after="0"/>
        <w:ind w:left="0"/>
        <w:jc w:val="both"/>
      </w:pP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p>
    <w:p>
      <w:pPr>
        <w:spacing w:after="0"/>
        <w:ind w:left="0"/>
        <w:jc w:val="both"/>
      </w:pPr>
      <w:r>
        <w:rPr>
          <w:rFonts w:ascii="Times New Roman"/>
          <w:b w:val="false"/>
          <w:i w:val="false"/>
          <w:color w:val="000000"/>
          <w:sz w:val="28"/>
        </w:rPr>
        <w:t>
      3) уәкілетті орган басшылығы жауапты қызметшіні анықтайды;</w:t>
      </w:r>
    </w:p>
    <w:p>
      <w:pPr>
        <w:spacing w:after="0"/>
        <w:ind w:left="0"/>
        <w:jc w:val="both"/>
      </w:pPr>
      <w:r>
        <w:rPr>
          <w:rFonts w:ascii="Times New Roman"/>
          <w:b w:val="false"/>
          <w:i w:val="false"/>
          <w:color w:val="000000"/>
          <w:sz w:val="28"/>
        </w:rPr>
        <w:t>
      4) уәкілетті органның жауапты қызметшісі тұтынушының барлық қажетті құжаттарын жер учаскесіне жеке меншік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p>
    <w:p>
      <w:pPr>
        <w:spacing w:after="0"/>
        <w:ind w:left="0"/>
        <w:jc w:val="both"/>
      </w:pPr>
      <w:r>
        <w:rPr>
          <w:rFonts w:ascii="Times New Roman"/>
          <w:b w:val="false"/>
          <w:i w:val="false"/>
          <w:color w:val="000000"/>
          <w:sz w:val="28"/>
        </w:rPr>
        <w:t>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p>
    <w:p>
      <w:pPr>
        <w:spacing w:after="0"/>
        <w:ind w:left="0"/>
        <w:jc w:val="both"/>
      </w:pP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төлқұжатын) жолдайды, елтаңба мөрімен бекітіп тұтынушыға жер учаскесіне жеке меншік құқығына актіні немесе мемлекеттік қызмет көрсетуді тоқтату туралы жазбаша хабарлама береді.</w:t>
      </w:r>
    </w:p>
    <w:p>
      <w:pPr>
        <w:spacing w:after="0"/>
        <w:ind w:left="0"/>
        <w:jc w:val="both"/>
      </w:pPr>
      <w:r>
        <w:rPr>
          <w:rFonts w:ascii="Times New Roman"/>
          <w:b w:val="false"/>
          <w:i w:val="false"/>
          <w:color w:val="000000"/>
          <w:sz w:val="28"/>
        </w:rPr>
        <w:t>
      Орталық арқылы:</w:t>
      </w:r>
    </w:p>
    <w:p>
      <w:pPr>
        <w:spacing w:after="0"/>
        <w:ind w:left="0"/>
        <w:jc w:val="both"/>
      </w:pPr>
      <w:r>
        <w:rPr>
          <w:rFonts w:ascii="Times New Roman"/>
          <w:b w:val="false"/>
          <w:i w:val="false"/>
          <w:color w:val="000000"/>
          <w:sz w:val="28"/>
        </w:rPr>
        <w:t>
      тұтынушы Орталыққа акт (акт төлқұжатын) беру туралы өтініш береді;</w:t>
      </w:r>
    </w:p>
    <w:p>
      <w:pPr>
        <w:spacing w:after="0"/>
        <w:ind w:left="0"/>
        <w:jc w:val="both"/>
      </w:pPr>
      <w:r>
        <w:rPr>
          <w:rFonts w:ascii="Times New Roman"/>
          <w:b w:val="false"/>
          <w:i w:val="false"/>
          <w:color w:val="000000"/>
          <w:sz w:val="28"/>
        </w:rPr>
        <w:t>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p>
    <w:p>
      <w:pPr>
        <w:spacing w:after="0"/>
        <w:ind w:left="0"/>
        <w:jc w:val="both"/>
      </w:pP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p>
    <w:p>
      <w:pPr>
        <w:spacing w:after="0"/>
        <w:ind w:left="0"/>
        <w:jc w:val="both"/>
      </w:pPr>
      <w:r>
        <w:rPr>
          <w:rFonts w:ascii="Times New Roman"/>
          <w:b w:val="false"/>
          <w:i w:val="false"/>
          <w:color w:val="000000"/>
          <w:sz w:val="28"/>
        </w:rPr>
        <w:t>
      4) уәкілетті орган қызметшісі өтінішті тіркейді және қажетті құжаттарды басшылыққа жолдайды;</w:t>
      </w:r>
    </w:p>
    <w:p>
      <w:pPr>
        <w:spacing w:after="0"/>
        <w:ind w:left="0"/>
        <w:jc w:val="both"/>
      </w:pPr>
      <w:r>
        <w:rPr>
          <w:rFonts w:ascii="Times New Roman"/>
          <w:b w:val="false"/>
          <w:i w:val="false"/>
          <w:color w:val="000000"/>
          <w:sz w:val="28"/>
        </w:rPr>
        <w:t>
      5) уәкілетті орган басшылығы жауапты қызметшіні анықтайды;</w:t>
      </w:r>
    </w:p>
    <w:p>
      <w:pPr>
        <w:spacing w:after="0"/>
        <w:ind w:left="0"/>
        <w:jc w:val="both"/>
      </w:pP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төлқұжатын) жолдайды, елтаңба мөрімен бекітіп тұтынушыға жер учаскесіне жеке меншік құқығына актіні немесе мемлекеттік қызмет көрсетуді тоқтату туралы жазбаша хабарлама береді.</w:t>
      </w:r>
    </w:p>
    <w:p>
      <w:pPr>
        <w:spacing w:after="0"/>
        <w:ind w:left="0"/>
        <w:jc w:val="both"/>
      </w:pPr>
      <w:r>
        <w:rPr>
          <w:rFonts w:ascii="Times New Roman"/>
          <w:b w:val="false"/>
          <w:i w:val="false"/>
          <w:color w:val="000000"/>
          <w:sz w:val="28"/>
        </w:rPr>
        <w:t>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p>
    <w:p>
      <w:pPr>
        <w:spacing w:after="0"/>
        <w:ind w:left="0"/>
        <w:jc w:val="both"/>
      </w:pPr>
      <w:r>
        <w:rPr>
          <w:rFonts w:ascii="Times New Roman"/>
          <w:b w:val="false"/>
          <w:i w:val="false"/>
          <w:color w:val="000000"/>
          <w:sz w:val="28"/>
        </w:rPr>
        <w:t>
      8) уәкілетті органның жауапты қызметшісі басшылыққа қол қою үшін жер учаскесіне жеке меншік құқығына актіні (акт төлқұжатын) жолдайды, елтаңба мөрімен бекітіп актіні (акт төлқұжатын) Орталықтың жинақтауыш бөлім инспекторына жолдайды;</w:t>
      </w:r>
    </w:p>
    <w:p>
      <w:pPr>
        <w:spacing w:after="0"/>
        <w:ind w:left="0"/>
        <w:jc w:val="both"/>
      </w:pPr>
      <w:r>
        <w:rPr>
          <w:rFonts w:ascii="Times New Roman"/>
          <w:b w:val="false"/>
          <w:i w:val="false"/>
          <w:color w:val="000000"/>
          <w:sz w:val="28"/>
        </w:rPr>
        <w:t>
      9) Орталықтың жинақтауыш бөлім инспекторы құжаттарды Орталық инспекторына береді;</w:t>
      </w:r>
    </w:p>
    <w:p>
      <w:pPr>
        <w:spacing w:after="0"/>
        <w:ind w:left="0"/>
        <w:jc w:val="both"/>
      </w:pP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p>
    <w:bookmarkStart w:name="z25" w:id="23"/>
    <w:p>
      <w:pPr>
        <w:spacing w:after="0"/>
        <w:ind w:left="0"/>
        <w:jc w:val="both"/>
      </w:pP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23"/>
    <w:bookmarkStart w:name="z26" w:id="24"/>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(өзара әрекеттер) тәртібіне сипаттама</w:t>
      </w:r>
    </w:p>
    <w:bookmarkEnd w:id="24"/>
    <w:bookmarkStart w:name="z27" w:id="25"/>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p>
    <w:bookmarkEnd w:id="25"/>
    <w:p>
      <w:pPr>
        <w:spacing w:after="0"/>
        <w:ind w:left="0"/>
        <w:jc w:val="both"/>
      </w:pP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p>
    <w:p>
      <w:pPr>
        <w:spacing w:after="0"/>
        <w:ind w:left="0"/>
        <w:jc w:val="both"/>
      </w:pP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p>
    <w:p>
      <w:pPr>
        <w:spacing w:after="0"/>
        <w:ind w:left="0"/>
        <w:jc w:val="both"/>
      </w:pPr>
      <w:r>
        <w:rPr>
          <w:rFonts w:ascii="Times New Roman"/>
          <w:b w:val="false"/>
          <w:i w:val="false"/>
          <w:color w:val="000000"/>
          <w:sz w:val="28"/>
        </w:rPr>
        <w:t>
      сұрауды қабылдау нөмірі мен датасы;</w:t>
      </w:r>
    </w:p>
    <w:p>
      <w:pPr>
        <w:spacing w:after="0"/>
        <w:ind w:left="0"/>
        <w:jc w:val="both"/>
      </w:pPr>
      <w:r>
        <w:rPr>
          <w:rFonts w:ascii="Times New Roman"/>
          <w:b w:val="false"/>
          <w:i w:val="false"/>
          <w:color w:val="000000"/>
          <w:sz w:val="28"/>
        </w:rPr>
        <w:t>
      сұралатын мемлекеттік қызмет түрі;</w:t>
      </w:r>
    </w:p>
    <w:p>
      <w:pPr>
        <w:spacing w:after="0"/>
        <w:ind w:left="0"/>
        <w:jc w:val="both"/>
      </w:pPr>
      <w:r>
        <w:rPr>
          <w:rFonts w:ascii="Times New Roman"/>
          <w:b w:val="false"/>
          <w:i w:val="false"/>
          <w:color w:val="000000"/>
          <w:sz w:val="28"/>
        </w:rPr>
        <w:t>
      қоса берілген құжаттар саны мен атаулары;</w:t>
      </w:r>
    </w:p>
    <w:p>
      <w:pPr>
        <w:spacing w:after="0"/>
        <w:ind w:left="0"/>
        <w:jc w:val="both"/>
      </w:pPr>
      <w:r>
        <w:rPr>
          <w:rFonts w:ascii="Times New Roman"/>
          <w:b w:val="false"/>
          <w:i w:val="false"/>
          <w:color w:val="000000"/>
          <w:sz w:val="28"/>
        </w:rPr>
        <w:t>
      құжаттарды беру датасы, уақыты және орны;</w:t>
      </w:r>
    </w:p>
    <w:p>
      <w:pPr>
        <w:spacing w:after="0"/>
        <w:ind w:left="0"/>
        <w:jc w:val="both"/>
      </w:pP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p>
    <w:bookmarkStart w:name="z28" w:id="26"/>
    <w:p>
      <w:pPr>
        <w:spacing w:after="0"/>
        <w:ind w:left="0"/>
        <w:jc w:val="both"/>
      </w:pPr>
      <w:r>
        <w:rPr>
          <w:rFonts w:ascii="Times New Roman"/>
          <w:b w:val="false"/>
          <w:i w:val="false"/>
          <w:color w:val="000000"/>
          <w:sz w:val="28"/>
        </w:rPr>
        <w:t>
      16. Жер учаскесіне жеке меншік құқығына акт немесе Жер учаскесіне жеке меншік құқығына акт түбіртегін беру үшін Орталыққа немесе уәкілетті органға келесі құжаттар ұсынылу қажет:</w:t>
      </w:r>
    </w:p>
    <w:bookmarkEnd w:id="26"/>
    <w:p>
      <w:pPr>
        <w:spacing w:after="0"/>
        <w:ind w:left="0"/>
        <w:jc w:val="both"/>
      </w:pPr>
      <w:r>
        <w:rPr>
          <w:rFonts w:ascii="Times New Roman"/>
          <w:b w:val="false"/>
          <w:i w:val="false"/>
          <w:color w:val="000000"/>
          <w:sz w:val="28"/>
        </w:rPr>
        <w:t>
      1) мемлекеттің жер учаскесіне жеке меншік құқығын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p>
    <w:p>
      <w:pPr>
        <w:spacing w:after="0"/>
        <w:ind w:left="0"/>
        <w:jc w:val="both"/>
      </w:pPr>
      <w:r>
        <w:rPr>
          <w:rFonts w:ascii="Times New Roman"/>
          <w:b w:val="false"/>
          <w:i w:val="false"/>
          <w:color w:val="000000"/>
          <w:sz w:val="28"/>
        </w:rPr>
        <w:t>
      жер учаскесіне жеке меншік құқығын беру туралы жергілікті атқарушы орган шешімінен үзіндінің көшірмесі;</w:t>
      </w:r>
    </w:p>
    <w:p>
      <w:pPr>
        <w:spacing w:after="0"/>
        <w:ind w:left="0"/>
        <w:jc w:val="both"/>
      </w:pP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p>
    <w:p>
      <w:pPr>
        <w:spacing w:after="0"/>
        <w:ind w:left="0"/>
        <w:jc w:val="both"/>
      </w:pP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p>
    <w:p>
      <w:pPr>
        <w:spacing w:after="0"/>
        <w:ind w:left="0"/>
        <w:jc w:val="both"/>
      </w:pPr>
      <w:r>
        <w:rPr>
          <w:rFonts w:ascii="Times New Roman"/>
          <w:b w:val="false"/>
          <w:i w:val="false"/>
          <w:color w:val="000000"/>
          <w:sz w:val="28"/>
        </w:rPr>
        <w:t>
      салық төлеуші куәлігінің көшірмесі (СТН);</w:t>
      </w:r>
    </w:p>
    <w:p>
      <w:pPr>
        <w:spacing w:after="0"/>
        <w:ind w:left="0"/>
        <w:jc w:val="both"/>
      </w:pPr>
      <w:r>
        <w:rPr>
          <w:rFonts w:ascii="Times New Roman"/>
          <w:b w:val="false"/>
          <w:i w:val="false"/>
          <w:color w:val="000000"/>
          <w:sz w:val="28"/>
        </w:rPr>
        <w:t>
      заңды тұлғаның мемлекеттік тіркеу туралы куәлігінің көшірмесі;</w:t>
      </w:r>
    </w:p>
    <w:p>
      <w:pPr>
        <w:spacing w:after="0"/>
        <w:ind w:left="0"/>
        <w:jc w:val="both"/>
      </w:pPr>
      <w:r>
        <w:rPr>
          <w:rFonts w:ascii="Times New Roman"/>
          <w:b w:val="false"/>
          <w:i w:val="false"/>
          <w:color w:val="000000"/>
          <w:sz w:val="28"/>
        </w:rPr>
        <w:t>
      жер учаскесіне жеке меншік құқығына акт әзірлеу қызметіне төлем туралы құжат (түбіртек);</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p>
      <w:pPr>
        <w:spacing w:after="0"/>
        <w:ind w:left="0"/>
        <w:jc w:val="both"/>
      </w:pPr>
      <w:r>
        <w:rPr>
          <w:rFonts w:ascii="Times New Roman"/>
          <w:b w:val="false"/>
          <w:i w:val="false"/>
          <w:color w:val="000000"/>
          <w:sz w:val="28"/>
        </w:rPr>
        <w:t>
      2) жер учаскесінің сәйкестендіру сипаттамаларын өзгерткен жағдайда:</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p>
    <w:p>
      <w:pPr>
        <w:spacing w:after="0"/>
        <w:ind w:left="0"/>
        <w:jc w:val="both"/>
      </w:pPr>
      <w:r>
        <w:rPr>
          <w:rFonts w:ascii="Times New Roman"/>
          <w:b w:val="false"/>
          <w:i w:val="false"/>
          <w:color w:val="000000"/>
          <w:sz w:val="28"/>
        </w:rPr>
        <w:t>
      жеке меншік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p>
    <w:p>
      <w:pPr>
        <w:spacing w:after="0"/>
        <w:ind w:left="0"/>
        <w:jc w:val="both"/>
      </w:pP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p>
    <w:p>
      <w:pPr>
        <w:spacing w:after="0"/>
        <w:ind w:left="0"/>
        <w:jc w:val="both"/>
      </w:pPr>
      <w:r>
        <w:rPr>
          <w:rFonts w:ascii="Times New Roman"/>
          <w:b w:val="false"/>
          <w:i w:val="false"/>
          <w:color w:val="000000"/>
          <w:sz w:val="28"/>
        </w:rPr>
        <w:t>
      салық төлеуші куәлігінің көшірмесі (СТН);</w:t>
      </w:r>
    </w:p>
    <w:p>
      <w:pPr>
        <w:spacing w:after="0"/>
        <w:ind w:left="0"/>
        <w:jc w:val="both"/>
      </w:pPr>
      <w:r>
        <w:rPr>
          <w:rFonts w:ascii="Times New Roman"/>
          <w:b w:val="false"/>
          <w:i w:val="false"/>
          <w:color w:val="000000"/>
          <w:sz w:val="28"/>
        </w:rPr>
        <w:t>
      заңды тұлғаның мемлекеттік тіркеу туралы куәлігінің көшірмесі;</w:t>
      </w:r>
    </w:p>
    <w:p>
      <w:pPr>
        <w:spacing w:after="0"/>
        <w:ind w:left="0"/>
        <w:jc w:val="both"/>
      </w:pPr>
      <w:r>
        <w:rPr>
          <w:rFonts w:ascii="Times New Roman"/>
          <w:b w:val="false"/>
          <w:i w:val="false"/>
          <w:color w:val="000000"/>
          <w:sz w:val="28"/>
        </w:rPr>
        <w:t>
      жер учаскесіне жеке меншік құқығына акт әзірлеу қызметіне төлем туралы құжат (түбіртек);</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p>
      <w:pPr>
        <w:spacing w:after="0"/>
        <w:ind w:left="0"/>
        <w:jc w:val="both"/>
      </w:pPr>
      <w:r>
        <w:rPr>
          <w:rFonts w:ascii="Times New Roman"/>
          <w:b w:val="false"/>
          <w:i w:val="false"/>
          <w:color w:val="000000"/>
          <w:sz w:val="28"/>
        </w:rPr>
        <w:t>
      3) жер учаскесіне жеке меншік құқығына акт төлқұжатын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төлқұжатын беру үшін уәкілетті органға өтініш;</w:t>
      </w:r>
    </w:p>
    <w:p>
      <w:pPr>
        <w:spacing w:after="0"/>
        <w:ind w:left="0"/>
        <w:jc w:val="both"/>
      </w:pPr>
      <w:r>
        <w:rPr>
          <w:rFonts w:ascii="Times New Roman"/>
          <w:b w:val="false"/>
          <w:i w:val="false"/>
          <w:color w:val="000000"/>
          <w:sz w:val="28"/>
        </w:rPr>
        <w:t>
      жер учаскесіне жеке меншік құқығына акт әзірлеу қызметіне төлем туралы құжат (түбіртек);</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жер учаскесіне жеке меншік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bookmarkStart w:name="z29" w:id="27"/>
    <w:p>
      <w:pPr>
        <w:spacing w:after="0"/>
        <w:ind w:left="0"/>
        <w:jc w:val="both"/>
      </w:pPr>
      <w:r>
        <w:rPr>
          <w:rFonts w:ascii="Times New Roman"/>
          <w:b w:val="false"/>
          <w:i w:val="false"/>
          <w:color w:val="000000"/>
          <w:sz w:val="28"/>
        </w:rPr>
        <w:t>
      17. Өтініштер бланкілері уәкілетті органда болып табылады.</w:t>
      </w:r>
    </w:p>
    <w:bookmarkEnd w:id="27"/>
    <w:p>
      <w:pPr>
        <w:spacing w:after="0"/>
        <w:ind w:left="0"/>
        <w:jc w:val="both"/>
      </w:pP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p>
    <w:bookmarkStart w:name="z30" w:id="28"/>
    <w:p>
      <w:pPr>
        <w:spacing w:after="0"/>
        <w:ind w:left="0"/>
        <w:jc w:val="both"/>
      </w:pP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p>
    <w:bookmarkEnd w:id="28"/>
    <w:p>
      <w:pPr>
        <w:spacing w:after="0"/>
        <w:ind w:left="0"/>
        <w:jc w:val="both"/>
      </w:pPr>
      <w:r>
        <w:rPr>
          <w:rFonts w:ascii="Times New Roman"/>
          <w:b w:val="false"/>
          <w:i w:val="false"/>
          <w:color w:val="000000"/>
          <w:sz w:val="28"/>
        </w:rPr>
        <w:t>
      1) Орталық инспекторы;</w:t>
      </w:r>
    </w:p>
    <w:p>
      <w:pPr>
        <w:spacing w:after="0"/>
        <w:ind w:left="0"/>
        <w:jc w:val="both"/>
      </w:pPr>
      <w:r>
        <w:rPr>
          <w:rFonts w:ascii="Times New Roman"/>
          <w:b w:val="false"/>
          <w:i w:val="false"/>
          <w:color w:val="000000"/>
          <w:sz w:val="28"/>
        </w:rPr>
        <w:t>
      2) Орталықтың жинақтаушы бөлімінің инспекторы;</w:t>
      </w:r>
    </w:p>
    <w:p>
      <w:pPr>
        <w:spacing w:after="0"/>
        <w:ind w:left="0"/>
        <w:jc w:val="both"/>
      </w:pPr>
      <w:r>
        <w:rPr>
          <w:rFonts w:ascii="Times New Roman"/>
          <w:b w:val="false"/>
          <w:i w:val="false"/>
          <w:color w:val="000000"/>
          <w:sz w:val="28"/>
        </w:rPr>
        <w:t>
      3) уәкілетті органның кеңсесі;</w:t>
      </w:r>
    </w:p>
    <w:p>
      <w:pPr>
        <w:spacing w:after="0"/>
        <w:ind w:left="0"/>
        <w:jc w:val="both"/>
      </w:pPr>
      <w:r>
        <w:rPr>
          <w:rFonts w:ascii="Times New Roman"/>
          <w:b w:val="false"/>
          <w:i w:val="false"/>
          <w:color w:val="000000"/>
          <w:sz w:val="28"/>
        </w:rPr>
        <w:t>
      4) уәкілетті органның басшылығы;</w:t>
      </w:r>
    </w:p>
    <w:p>
      <w:pPr>
        <w:spacing w:after="0"/>
        <w:ind w:left="0"/>
        <w:jc w:val="both"/>
      </w:pPr>
      <w:r>
        <w:rPr>
          <w:rFonts w:ascii="Times New Roman"/>
          <w:b w:val="false"/>
          <w:i w:val="false"/>
          <w:color w:val="000000"/>
          <w:sz w:val="28"/>
        </w:rPr>
        <w:t>
      5) мамандандырылған кәсіпорынның кеңесі;</w:t>
      </w:r>
    </w:p>
    <w:p>
      <w:pPr>
        <w:spacing w:after="0"/>
        <w:ind w:left="0"/>
        <w:jc w:val="both"/>
      </w:pPr>
      <w:r>
        <w:rPr>
          <w:rFonts w:ascii="Times New Roman"/>
          <w:b w:val="false"/>
          <w:i w:val="false"/>
          <w:color w:val="000000"/>
          <w:sz w:val="28"/>
        </w:rPr>
        <w:t>
      6) мамандандырылған кәсіпорын басшылығы;</w:t>
      </w:r>
    </w:p>
    <w:p>
      <w:pPr>
        <w:spacing w:after="0"/>
        <w:ind w:left="0"/>
        <w:jc w:val="both"/>
      </w:pPr>
      <w:r>
        <w:rPr>
          <w:rFonts w:ascii="Times New Roman"/>
          <w:b w:val="false"/>
          <w:i w:val="false"/>
          <w:color w:val="000000"/>
          <w:sz w:val="28"/>
        </w:rPr>
        <w:t>
      7) мамандандырылған кәсіпорынның қабылдау және беру тобы;</w:t>
      </w:r>
    </w:p>
    <w:p>
      <w:pPr>
        <w:spacing w:after="0"/>
        <w:ind w:left="0"/>
        <w:jc w:val="both"/>
      </w:pPr>
      <w:r>
        <w:rPr>
          <w:rFonts w:ascii="Times New Roman"/>
          <w:b w:val="false"/>
          <w:i w:val="false"/>
          <w:color w:val="000000"/>
          <w:sz w:val="28"/>
        </w:rPr>
        <w:t>
      8) мамандандырылған кәсіпорынның өндірістік құрылымдық бөлімшесі.</w:t>
      </w:r>
    </w:p>
    <w:bookmarkStart w:name="z31" w:id="29"/>
    <w:p>
      <w:pPr>
        <w:spacing w:after="0"/>
        <w:ind w:left="0"/>
        <w:jc w:val="both"/>
      </w:pPr>
      <w:r>
        <w:rPr>
          <w:rFonts w:ascii="Times New Roman"/>
          <w:b w:val="false"/>
          <w:i w:val="false"/>
          <w:color w:val="000000"/>
          <w:sz w:val="28"/>
        </w:rPr>
        <w:t xml:space="preserve">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9"/>
    <w:bookmarkStart w:name="z32" w:id="30"/>
    <w:p>
      <w:pPr>
        <w:spacing w:after="0"/>
        <w:ind w:left="0"/>
        <w:jc w:val="both"/>
      </w:pPr>
      <w:r>
        <w:rPr>
          <w:rFonts w:ascii="Times New Roman"/>
          <w:b w:val="false"/>
          <w:i w:val="false"/>
          <w:color w:val="000000"/>
          <w:sz w:val="28"/>
        </w:rPr>
        <w:t xml:space="preserve">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0"/>
    <w:bookmarkStart w:name="z33" w:id="3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лауазымды тұлғалардың жауапкершілігі</w:t>
      </w:r>
    </w:p>
    <w:bookmarkEnd w:id="31"/>
    <w:bookmarkStart w:name="z34" w:id="32"/>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p>
    <w:bookmarkEnd w:id="32"/>
    <w:p>
      <w:pPr>
        <w:spacing w:after="0"/>
        <w:ind w:left="0"/>
        <w:jc w:val="both"/>
      </w:pP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 құқығына</w:t>
            </w:r>
            <w:r>
              <w:br/>
            </w:r>
            <w:r>
              <w:rPr>
                <w:rFonts w:ascii="Times New Roman"/>
                <w:b w:val="false"/>
                <w:i w:val="false"/>
                <w:color w:val="000000"/>
                <w:sz w:val="20"/>
              </w:rPr>
              <w:t>актілерді ресімдеу және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r>
              <w:br/>
            </w:r>
            <w:r>
              <w:rPr>
                <w:rFonts w:ascii="Times New Roman"/>
                <w:b w:val="false"/>
                <w:i w:val="false"/>
                <w:color w:val="000000"/>
                <w:sz w:val="20"/>
              </w:rPr>
              <w:t>Жер қатынастары жөніндегі уәкілетті</w:t>
            </w:r>
            <w:r>
              <w:br/>
            </w:r>
            <w:r>
              <w:rPr>
                <w:rFonts w:ascii="Times New Roman"/>
                <w:b w:val="false"/>
                <w:i w:val="false"/>
                <w:color w:val="000000"/>
                <w:sz w:val="20"/>
              </w:rPr>
              <w:t>органның бастығына</w:t>
            </w:r>
            <w:r>
              <w:br/>
            </w:r>
            <w:r>
              <w:rPr>
                <w:rFonts w:ascii="Times New Roman"/>
                <w:b w:val="false"/>
                <w:i w:val="false"/>
                <w:color w:val="000000"/>
                <w:sz w:val="20"/>
              </w:rPr>
              <w:t>(уәкілетті орган атауы)</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(жеке тұлғаның тегі, аты, әкесінің аты)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(заңды немесе жеке тұлғаның</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толық атауы, аты-жөні)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(заңды тұлға құжатының деректемелері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Жеке меншік құқығына акт беру туралы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_________________________________________________________________________________________________________________________________берілген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______________________________________________________мекен-жайындағы</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жер учаскесіне жеке меншік құқығына акт (акт төлқұжатын) беруіңізді сұраймын.</w:t>
      </w:r>
    </w:p>
    <w:p>
      <w:pPr>
        <w:spacing w:after="0"/>
        <w:ind w:left="0"/>
        <w:jc w:val="both"/>
      </w:pPr>
      <w:r>
        <w:rPr>
          <w:rFonts w:ascii="Times New Roman"/>
          <w:b w:val="false"/>
          <w:i w:val="false"/>
          <w:color w:val="000000"/>
          <w:sz w:val="28"/>
        </w:rPr>
        <w:t>
      Датасы ____________Өтініш беруші__________________</w:t>
      </w:r>
    </w:p>
    <w:p>
      <w:pPr>
        <w:spacing w:after="0"/>
        <w:ind w:left="0"/>
        <w:jc w:val="both"/>
      </w:pPr>
      <w:r>
        <w:rPr>
          <w:rFonts w:ascii="Times New Roman"/>
          <w:b w:val="false"/>
          <w:i w:val="false"/>
          <w:color w:val="000000"/>
          <w:sz w:val="28"/>
        </w:rPr>
        <w:t>
      _____________________________________________________________________ (уәкілетті тұлғаның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 құқығына актілерді</w:t>
            </w:r>
            <w:r>
              <w:br/>
            </w:r>
            <w:r>
              <w:rPr>
                <w:rFonts w:ascii="Times New Roman"/>
                <w:b w:val="false"/>
                <w:i w:val="false"/>
                <w:color w:val="000000"/>
                <w:sz w:val="20"/>
              </w:rPr>
              <w:t>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бірізділігі мен өзара әрекеттерін сипаттау</w:t>
      </w:r>
      <w:r>
        <w:br/>
      </w:r>
      <w:r>
        <w:rPr>
          <w:rFonts w:ascii="Times New Roman"/>
          <w:b/>
          <w:i w:val="false"/>
          <w:color w:val="000000"/>
        </w:rPr>
        <w:t>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1523"/>
        <w:gridCol w:w="1527"/>
        <w:gridCol w:w="1758"/>
        <w:gridCol w:w="1524"/>
        <w:gridCol w:w="2066"/>
        <w:gridCol w:w="176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әрекеті (барысы, жұмыс легі)</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w:t>
            </w:r>
            <w:r>
              <w:br/>
            </w:r>
            <w:r>
              <w:rPr>
                <w:rFonts w:ascii="Times New Roman"/>
                <w:b w:val="false"/>
                <w:i w:val="false"/>
                <w:color w:val="000000"/>
                <w:sz w:val="20"/>
              </w:rPr>
              <w:t>
торы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 инспек</w:t>
            </w:r>
            <w:r>
              <w:br/>
            </w:r>
            <w:r>
              <w:rPr>
                <w:rFonts w:ascii="Times New Roman"/>
                <w:b w:val="false"/>
                <w:i w:val="false"/>
                <w:color w:val="000000"/>
                <w:sz w:val="20"/>
              </w:rPr>
              <w:t>
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 инспекторы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w:t>
            </w:r>
            <w:r>
              <w:br/>
            </w:r>
            <w:r>
              <w:rPr>
                <w:rFonts w:ascii="Times New Roman"/>
                <w:b w:val="false"/>
                <w:i w:val="false"/>
                <w:color w:val="000000"/>
                <w:sz w:val="20"/>
              </w:rPr>
              <w:t>
метшісі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ның жау</w:t>
            </w:r>
            <w:r>
              <w:br/>
            </w:r>
            <w:r>
              <w:rPr>
                <w:rFonts w:ascii="Times New Roman"/>
                <w:b w:val="false"/>
                <w:i w:val="false"/>
                <w:color w:val="000000"/>
                <w:sz w:val="20"/>
              </w:rPr>
              <w:t>
апты қызметшісі</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w:t>
            </w:r>
            <w:r>
              <w:br/>
            </w:r>
            <w:r>
              <w:rPr>
                <w:rFonts w:ascii="Times New Roman"/>
                <w:b w:val="false"/>
                <w:i w:val="false"/>
                <w:color w:val="000000"/>
                <w:sz w:val="20"/>
              </w:rPr>
              <w:t>
былдау,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r>
              <w:br/>
            </w:r>
            <w:r>
              <w:rPr>
                <w:rFonts w:ascii="Times New Roman"/>
                <w:b w:val="false"/>
                <w:i w:val="false"/>
                <w:color w:val="000000"/>
                <w:sz w:val="20"/>
              </w:rPr>
              <w:t>
ға қол қояды және құжаттарды жинайды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жасайды және құжаттарды жол</w:t>
            </w:r>
            <w:r>
              <w:br/>
            </w:r>
            <w:r>
              <w:rPr>
                <w:rFonts w:ascii="Times New Roman"/>
                <w:b w:val="false"/>
                <w:i w:val="false"/>
                <w:color w:val="000000"/>
                <w:sz w:val="20"/>
              </w:rPr>
              <w:t>
дайды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жур</w:t>
            </w:r>
            <w:r>
              <w:br/>
            </w:r>
            <w:r>
              <w:rPr>
                <w:rFonts w:ascii="Times New Roman"/>
                <w:b w:val="false"/>
                <w:i w:val="false"/>
                <w:color w:val="000000"/>
                <w:sz w:val="20"/>
              </w:rPr>
              <w:t>
налға кіріс хат-хабарларды тіркеу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Хат-хабарлармен танысу, жауапты жауапты қызметшіні белгі</w:t>
            </w:r>
            <w:r>
              <w:br/>
            </w:r>
            <w:r>
              <w:rPr>
                <w:rFonts w:ascii="Times New Roman"/>
                <w:b w:val="false"/>
                <w:i w:val="false"/>
                <w:color w:val="000000"/>
                <w:sz w:val="20"/>
              </w:rPr>
              <w:t>
леу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w:t>
            </w:r>
            <w:r>
              <w:br/>
            </w:r>
            <w:r>
              <w:rPr>
                <w:rFonts w:ascii="Times New Roman"/>
                <w:b w:val="false"/>
                <w:i w:val="false"/>
                <w:color w:val="000000"/>
                <w:sz w:val="20"/>
              </w:rPr>
              <w:t>
ды маман</w:t>
            </w:r>
            <w:r>
              <w:br/>
            </w:r>
            <w:r>
              <w:rPr>
                <w:rFonts w:ascii="Times New Roman"/>
                <w:b w:val="false"/>
                <w:i w:val="false"/>
                <w:color w:val="000000"/>
                <w:sz w:val="20"/>
              </w:rPr>
              <w:t>
дандырыл</w:t>
            </w:r>
            <w:r>
              <w:br/>
            </w:r>
            <w:r>
              <w:rPr>
                <w:rFonts w:ascii="Times New Roman"/>
                <w:b w:val="false"/>
                <w:i w:val="false"/>
                <w:color w:val="000000"/>
                <w:sz w:val="20"/>
              </w:rPr>
              <w:t>
ған кәсі</w:t>
            </w:r>
            <w:r>
              <w:br/>
            </w:r>
            <w:r>
              <w:rPr>
                <w:rFonts w:ascii="Times New Roman"/>
                <w:b w:val="false"/>
                <w:i w:val="false"/>
                <w:color w:val="000000"/>
                <w:sz w:val="20"/>
              </w:rPr>
              <w:t>
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w:t>
            </w:r>
            <w:r>
              <w:br/>
            </w:r>
            <w:r>
              <w:rPr>
                <w:rFonts w:ascii="Times New Roman"/>
                <w:b w:val="false"/>
                <w:i w:val="false"/>
                <w:color w:val="000000"/>
                <w:sz w:val="20"/>
              </w:rPr>
              <w:t>
ма дайы</w:t>
            </w:r>
            <w:r>
              <w:br/>
            </w:r>
            <w:r>
              <w:rPr>
                <w:rFonts w:ascii="Times New Roman"/>
                <w:b w:val="false"/>
                <w:i w:val="false"/>
                <w:color w:val="000000"/>
                <w:sz w:val="20"/>
              </w:rPr>
              <w:t>
ндау</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w:t>
            </w:r>
            <w:r>
              <w:br/>
            </w:r>
            <w:r>
              <w:rPr>
                <w:rFonts w:ascii="Times New Roman"/>
                <w:b w:val="false"/>
                <w:i w:val="false"/>
                <w:color w:val="000000"/>
                <w:sz w:val="20"/>
              </w:rPr>
              <w:t>
жат, ұйымдас</w:t>
            </w:r>
            <w:r>
              <w:br/>
            </w:r>
            <w:r>
              <w:rPr>
                <w:rFonts w:ascii="Times New Roman"/>
                <w:b w:val="false"/>
                <w:i w:val="false"/>
                <w:color w:val="000000"/>
                <w:sz w:val="20"/>
              </w:rPr>
              <w:t>
тыру-жарлы шешім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бөлімге құжаттарды жинау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уә</w:t>
            </w:r>
            <w:r>
              <w:br/>
            </w:r>
            <w:r>
              <w:rPr>
                <w:rFonts w:ascii="Times New Roman"/>
                <w:b w:val="false"/>
                <w:i w:val="false"/>
                <w:color w:val="000000"/>
                <w:sz w:val="20"/>
              </w:rPr>
              <w:t>
кілетті органға жөнелту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үшін құжаттар</w:t>
            </w:r>
            <w:r>
              <w:br/>
            </w:r>
            <w:r>
              <w:rPr>
                <w:rFonts w:ascii="Times New Roman"/>
                <w:b w:val="false"/>
                <w:i w:val="false"/>
                <w:color w:val="000000"/>
                <w:sz w:val="20"/>
              </w:rPr>
              <w:t>
ды басшы</w:t>
            </w:r>
            <w:r>
              <w:br/>
            </w:r>
            <w:r>
              <w:rPr>
                <w:rFonts w:ascii="Times New Roman"/>
                <w:b w:val="false"/>
                <w:i w:val="false"/>
                <w:color w:val="000000"/>
                <w:sz w:val="20"/>
              </w:rPr>
              <w:t>
лыққа жолдау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w:t>
            </w:r>
            <w:r>
              <w:br/>
            </w:r>
            <w:r>
              <w:rPr>
                <w:rFonts w:ascii="Times New Roman"/>
                <w:b w:val="false"/>
                <w:i w:val="false"/>
                <w:color w:val="000000"/>
                <w:sz w:val="20"/>
              </w:rPr>
              <w:t>
ма жазу, орындау үшін жауапты орындау</w:t>
            </w:r>
            <w:r>
              <w:br/>
            </w:r>
            <w:r>
              <w:rPr>
                <w:rFonts w:ascii="Times New Roman"/>
                <w:b w:val="false"/>
                <w:i w:val="false"/>
                <w:color w:val="000000"/>
                <w:sz w:val="20"/>
              </w:rPr>
              <w:t>
шыға жөнелту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кәсіпорынға жолдау хат немесе мемлекеттік қыз</w:t>
            </w:r>
            <w:r>
              <w:br/>
            </w:r>
            <w:r>
              <w:rPr>
                <w:rFonts w:ascii="Times New Roman"/>
                <w:b w:val="false"/>
                <w:i w:val="false"/>
                <w:color w:val="000000"/>
                <w:sz w:val="20"/>
              </w:rPr>
              <w:t>
мет көр</w:t>
            </w:r>
            <w:r>
              <w:br/>
            </w:r>
            <w:r>
              <w:rPr>
                <w:rFonts w:ascii="Times New Roman"/>
                <w:b w:val="false"/>
                <w:i w:val="false"/>
                <w:color w:val="000000"/>
                <w:sz w:val="20"/>
              </w:rPr>
              <w:t>
сетуді тоқтату туралы жазбаша хабарла</w:t>
            </w:r>
            <w:r>
              <w:br/>
            </w:r>
            <w:r>
              <w:rPr>
                <w:rFonts w:ascii="Times New Roman"/>
                <w:b w:val="false"/>
                <w:i w:val="false"/>
                <w:color w:val="000000"/>
                <w:sz w:val="20"/>
              </w:rPr>
              <w:t>
ма бере</w:t>
            </w:r>
            <w:r>
              <w:br/>
            </w:r>
            <w:r>
              <w:rPr>
                <w:rFonts w:ascii="Times New Roman"/>
                <w:b w:val="false"/>
                <w:i w:val="false"/>
                <w:color w:val="000000"/>
                <w:sz w:val="20"/>
              </w:rPr>
              <w:t>
ді</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w:t>
            </w:r>
            <w:r>
              <w:br/>
            </w:r>
            <w:r>
              <w:rPr>
                <w:rFonts w:ascii="Times New Roman"/>
                <w:b w:val="false"/>
                <w:i w:val="false"/>
                <w:color w:val="000000"/>
                <w:sz w:val="20"/>
              </w:rPr>
              <w:t>
нуттан көп емес</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кем дегенде 2 рет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4337"/>
        <w:gridCol w:w="1177"/>
        <w:gridCol w:w="1180"/>
        <w:gridCol w:w="1417"/>
        <w:gridCol w:w="1356"/>
        <w:gridCol w:w="1179"/>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w:t>
            </w:r>
            <w:r>
              <w:br/>
            </w:r>
            <w:r>
              <w:rPr>
                <w:rFonts w:ascii="Times New Roman"/>
                <w:b w:val="false"/>
                <w:i w:val="false"/>
                <w:color w:val="000000"/>
                <w:sz w:val="20"/>
              </w:rPr>
              <w:t>
ған кә</w:t>
            </w:r>
            <w:r>
              <w:br/>
            </w:r>
            <w:r>
              <w:rPr>
                <w:rFonts w:ascii="Times New Roman"/>
                <w:b w:val="false"/>
                <w:i w:val="false"/>
                <w:color w:val="000000"/>
                <w:sz w:val="20"/>
              </w:rPr>
              <w:t>
сіпорын кеңсесі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w:t>
            </w:r>
            <w:r>
              <w:br/>
            </w:r>
            <w:r>
              <w:rPr>
                <w:rFonts w:ascii="Times New Roman"/>
                <w:b w:val="false"/>
                <w:i w:val="false"/>
                <w:color w:val="000000"/>
                <w:sz w:val="20"/>
              </w:rPr>
              <w:t>
ған кә</w:t>
            </w:r>
            <w:r>
              <w:br/>
            </w:r>
            <w:r>
              <w:rPr>
                <w:rFonts w:ascii="Times New Roman"/>
                <w:b w:val="false"/>
                <w:i w:val="false"/>
                <w:color w:val="000000"/>
                <w:sz w:val="20"/>
              </w:rPr>
              <w:t>
сіпорын басшылығы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кәсіпорынның қа</w:t>
            </w:r>
            <w:r>
              <w:br/>
            </w:r>
            <w:r>
              <w:rPr>
                <w:rFonts w:ascii="Times New Roman"/>
                <w:b w:val="false"/>
                <w:i w:val="false"/>
                <w:color w:val="000000"/>
                <w:sz w:val="20"/>
              </w:rPr>
              <w:t>
былдау және беру тобы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кәсіпорынның өн</w:t>
            </w:r>
            <w:r>
              <w:br/>
            </w:r>
            <w:r>
              <w:rPr>
                <w:rFonts w:ascii="Times New Roman"/>
                <w:b w:val="false"/>
                <w:i w:val="false"/>
                <w:color w:val="000000"/>
                <w:sz w:val="20"/>
              </w:rPr>
              <w:t>
дірістік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кәсіпорынның қабылдау және беру тобы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w:t>
            </w:r>
            <w:r>
              <w:br/>
            </w:r>
            <w:r>
              <w:rPr>
                <w:rFonts w:ascii="Times New Roman"/>
                <w:b w:val="false"/>
                <w:i w:val="false"/>
                <w:color w:val="000000"/>
                <w:sz w:val="20"/>
              </w:rPr>
              <w:t>
ганның сұрауын тіркеу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 бұрыштама жазу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өн</w:t>
            </w:r>
            <w:r>
              <w:br/>
            </w:r>
            <w:r>
              <w:rPr>
                <w:rFonts w:ascii="Times New Roman"/>
                <w:b w:val="false"/>
                <w:i w:val="false"/>
                <w:color w:val="000000"/>
                <w:sz w:val="20"/>
              </w:rPr>
              <w:t>
дірістік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(акт телқұжа</w:t>
            </w:r>
            <w:r>
              <w:br/>
            </w:r>
            <w:r>
              <w:rPr>
                <w:rFonts w:ascii="Times New Roman"/>
                <w:b w:val="false"/>
                <w:i w:val="false"/>
                <w:color w:val="000000"/>
                <w:sz w:val="20"/>
              </w:rPr>
              <w:t>
тын) әзірлеу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құжаны</w:t>
            </w:r>
            <w:r>
              <w:br/>
            </w:r>
            <w:r>
              <w:rPr>
                <w:rFonts w:ascii="Times New Roman"/>
                <w:b w:val="false"/>
                <w:i w:val="false"/>
                <w:color w:val="000000"/>
                <w:sz w:val="20"/>
              </w:rPr>
              <w:t>
на) са</w:t>
            </w:r>
            <w:r>
              <w:br/>
            </w:r>
            <w:r>
              <w:rPr>
                <w:rFonts w:ascii="Times New Roman"/>
                <w:b w:val="false"/>
                <w:i w:val="false"/>
                <w:color w:val="000000"/>
                <w:sz w:val="20"/>
              </w:rPr>
              <w:t>
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құжаты</w:t>
            </w:r>
            <w:r>
              <w:br/>
            </w:r>
            <w:r>
              <w:rPr>
                <w:rFonts w:ascii="Times New Roman"/>
                <w:b w:val="false"/>
                <w:i w:val="false"/>
                <w:color w:val="000000"/>
                <w:sz w:val="20"/>
              </w:rPr>
              <w:t>
на) қол қою</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w:t>
            </w:r>
            <w:r>
              <w:br/>
            </w:r>
            <w:r>
              <w:rPr>
                <w:rFonts w:ascii="Times New Roman"/>
                <w:b w:val="false"/>
                <w:i w:val="false"/>
                <w:color w:val="000000"/>
                <w:sz w:val="20"/>
              </w:rPr>
              <w:t>
тыру-жарлы шешім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үшін құжаттарды бас</w:t>
            </w:r>
            <w:r>
              <w:br/>
            </w:r>
            <w:r>
              <w:rPr>
                <w:rFonts w:ascii="Times New Roman"/>
                <w:b w:val="false"/>
                <w:i w:val="false"/>
                <w:color w:val="000000"/>
                <w:sz w:val="20"/>
              </w:rPr>
              <w:t>
шылыққа жолдау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w:t>
            </w:r>
            <w:r>
              <w:br/>
            </w:r>
            <w:r>
              <w:rPr>
                <w:rFonts w:ascii="Times New Roman"/>
                <w:b w:val="false"/>
                <w:i w:val="false"/>
                <w:color w:val="000000"/>
                <w:sz w:val="20"/>
              </w:rPr>
              <w:t>
былдау және беру тобына тапсыру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өн</w:t>
            </w:r>
            <w:r>
              <w:br/>
            </w:r>
            <w:r>
              <w:rPr>
                <w:rFonts w:ascii="Times New Roman"/>
                <w:b w:val="false"/>
                <w:i w:val="false"/>
                <w:color w:val="000000"/>
                <w:sz w:val="20"/>
              </w:rPr>
              <w:t>
дірістік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қабылдау және беру тобына тапсыру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басшылыққа тап</w:t>
            </w:r>
            <w:r>
              <w:br/>
            </w:r>
            <w:r>
              <w:rPr>
                <w:rFonts w:ascii="Times New Roman"/>
                <w:b w:val="false"/>
                <w:i w:val="false"/>
                <w:color w:val="000000"/>
                <w:sz w:val="20"/>
              </w:rPr>
              <w:t>
сыру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кеңсеге тапсыру</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актіні әзірлеудің жалпы мерзімі - 6 жұмыс күні, акт төлқұжатын әзірлеу мерзімі - 4 жұмыс күні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w:t>
            </w:r>
            <w:r>
              <w:br/>
            </w:r>
            <w:r>
              <w:rPr>
                <w:rFonts w:ascii="Times New Roman"/>
                <w:b w:val="false"/>
                <w:i w:val="false"/>
                <w:color w:val="000000"/>
                <w:sz w:val="20"/>
              </w:rPr>
              <w:t>
нут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 ішінде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195"/>
        <w:gridCol w:w="1255"/>
        <w:gridCol w:w="3308"/>
        <w:gridCol w:w="2220"/>
        <w:gridCol w:w="2646"/>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кәсіпорынның кеңсесі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w:t>
            </w:r>
            <w:r>
              <w:br/>
            </w:r>
            <w:r>
              <w:rPr>
                <w:rFonts w:ascii="Times New Roman"/>
                <w:b w:val="false"/>
                <w:i w:val="false"/>
                <w:color w:val="000000"/>
                <w:sz w:val="20"/>
              </w:rPr>
              <w:t>
метшісі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бас</w:t>
            </w:r>
            <w:r>
              <w:br/>
            </w:r>
            <w:r>
              <w:rPr>
                <w:rFonts w:ascii="Times New Roman"/>
                <w:b w:val="false"/>
                <w:i w:val="false"/>
                <w:color w:val="000000"/>
                <w:sz w:val="20"/>
              </w:rPr>
              <w:t>
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атауы (процесс, процеду</w:t>
            </w:r>
            <w:r>
              <w:br/>
            </w:r>
            <w:r>
              <w:rPr>
                <w:rFonts w:ascii="Times New Roman"/>
                <w:b w:val="false"/>
                <w:i w:val="false"/>
                <w:color w:val="000000"/>
                <w:sz w:val="20"/>
              </w:rPr>
              <w:t>
ра, опе</w:t>
            </w:r>
            <w:r>
              <w:br/>
            </w:r>
            <w:r>
              <w:rPr>
                <w:rFonts w:ascii="Times New Roman"/>
                <w:b w:val="false"/>
                <w:i w:val="false"/>
                <w:color w:val="000000"/>
                <w:sz w:val="20"/>
              </w:rPr>
              <w:t>
рация) және оларға сипаттама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органға жолдау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w:t>
            </w:r>
            <w:r>
              <w:br/>
            </w:r>
            <w:r>
              <w:rPr>
                <w:rFonts w:ascii="Times New Roman"/>
                <w:b w:val="false"/>
                <w:i w:val="false"/>
                <w:color w:val="000000"/>
                <w:sz w:val="20"/>
              </w:rPr>
              <w:t>
ген акті</w:t>
            </w:r>
            <w:r>
              <w:br/>
            </w:r>
            <w:r>
              <w:rPr>
                <w:rFonts w:ascii="Times New Roman"/>
                <w:b w:val="false"/>
                <w:i w:val="false"/>
                <w:color w:val="000000"/>
                <w:sz w:val="20"/>
              </w:rPr>
              <w:t>
ні (акт телқұжа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төлқұжатына) қол қою, немесе мемлекеттік қызмет көрсетуді тоқтату туралы жазбаша хабарлама береді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телқұ</w:t>
            </w:r>
            <w:r>
              <w:br/>
            </w:r>
            <w:r>
              <w:rPr>
                <w:rFonts w:ascii="Times New Roman"/>
                <w:b w:val="false"/>
                <w:i w:val="false"/>
                <w:color w:val="000000"/>
                <w:sz w:val="20"/>
              </w:rPr>
              <w:t>
жатын) елтаңбалы мөрмен куәланды</w:t>
            </w:r>
            <w:r>
              <w:br/>
            </w:r>
            <w:r>
              <w:rPr>
                <w:rFonts w:ascii="Times New Roman"/>
                <w:b w:val="false"/>
                <w:i w:val="false"/>
                <w:color w:val="000000"/>
                <w:sz w:val="20"/>
              </w:rPr>
              <w:t>
ру, актіні (акт телқұ</w:t>
            </w:r>
            <w:r>
              <w:br/>
            </w:r>
            <w:r>
              <w:rPr>
                <w:rFonts w:ascii="Times New Roman"/>
                <w:b w:val="false"/>
                <w:i w:val="false"/>
                <w:color w:val="000000"/>
                <w:sz w:val="20"/>
              </w:rPr>
              <w:t>
жатын) актілерді беру кітабына тіркеу, актіні (акт телқұ</w:t>
            </w:r>
            <w:r>
              <w:br/>
            </w:r>
            <w:r>
              <w:rPr>
                <w:rFonts w:ascii="Times New Roman"/>
                <w:b w:val="false"/>
                <w:i w:val="false"/>
                <w:color w:val="000000"/>
                <w:sz w:val="20"/>
              </w:rPr>
              <w:t>
жатын) тұтынушыға немесе Орталыққа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беру,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w:t>
            </w:r>
            <w:r>
              <w:br/>
            </w:r>
            <w:r>
              <w:rPr>
                <w:rFonts w:ascii="Times New Roman"/>
                <w:b w:val="false"/>
                <w:i w:val="false"/>
                <w:color w:val="000000"/>
                <w:sz w:val="20"/>
              </w:rPr>
              <w:t>
тер, құжат, ұйымдастыру-жарлы шешім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органға тапсыру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 басшылығына тап</w:t>
            </w:r>
            <w:r>
              <w:br/>
            </w:r>
            <w:r>
              <w:rPr>
                <w:rFonts w:ascii="Times New Roman"/>
                <w:b w:val="false"/>
                <w:i w:val="false"/>
                <w:color w:val="000000"/>
                <w:sz w:val="20"/>
              </w:rPr>
              <w:t>
сыру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жауапты орындаушыға тапсыру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тұтынушыға немесе Орталыққа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беру туралы қолхат,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 туралы қолдаухат</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 ішінде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артық емес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артық емес</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r>
              <w:br/>
            </w:r>
            <w:r>
              <w:rPr>
                <w:rFonts w:ascii="Times New Roman"/>
                <w:b w:val="false"/>
                <w:i w:val="false"/>
                <w:color w:val="000000"/>
                <w:sz w:val="20"/>
              </w:rPr>
              <w:t>
ҚФБ</w:t>
            </w:r>
            <w:r>
              <w:br/>
            </w:r>
            <w:r>
              <w:rPr>
                <w:rFonts w:ascii="Times New Roman"/>
                <w:b w:val="false"/>
                <w:i w:val="false"/>
                <w:color w:val="000000"/>
                <w:sz w:val="20"/>
              </w:rPr>
              <w:t>
Орталық инспекто</w:t>
            </w:r>
            <w:r>
              <w:br/>
            </w:r>
            <w:r>
              <w:rPr>
                <w:rFonts w:ascii="Times New Roman"/>
                <w:b w:val="false"/>
                <w:i w:val="false"/>
                <w:color w:val="000000"/>
                <w:sz w:val="20"/>
              </w:rPr>
              <w:t>
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r>
              <w:br/>
            </w:r>
            <w:r>
              <w:rPr>
                <w:rFonts w:ascii="Times New Roman"/>
                <w:b w:val="false"/>
                <w:i w:val="false"/>
                <w:color w:val="000000"/>
                <w:sz w:val="20"/>
              </w:rPr>
              <w:t>
Уәкілетті органның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r>
              <w:br/>
            </w:r>
            <w:r>
              <w:rPr>
                <w:rFonts w:ascii="Times New Roman"/>
                <w:b w:val="false"/>
                <w:i w:val="false"/>
                <w:color w:val="000000"/>
                <w:sz w:val="20"/>
              </w:rPr>
              <w:t>
ҚФБ</w:t>
            </w:r>
            <w:r>
              <w:br/>
            </w:r>
            <w:r>
              <w:rPr>
                <w:rFonts w:ascii="Times New Roman"/>
                <w:b w:val="false"/>
                <w:i w:val="false"/>
                <w:color w:val="000000"/>
                <w:sz w:val="20"/>
              </w:rPr>
              <w:t>
Мамандан</w:t>
            </w:r>
            <w:r>
              <w:br/>
            </w:r>
            <w:r>
              <w:rPr>
                <w:rFonts w:ascii="Times New Roman"/>
                <w:b w:val="false"/>
                <w:i w:val="false"/>
                <w:color w:val="000000"/>
                <w:sz w:val="20"/>
              </w:rPr>
              <w:t>
дырылған кәсіпорын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2394"/>
        <w:gridCol w:w="4026"/>
        <w:gridCol w:w="1190"/>
        <w:gridCol w:w="3306"/>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қолхат беру, өтінішті тіркеу, құжаттар</w:t>
            </w:r>
            <w:r>
              <w:br/>
            </w:r>
            <w:r>
              <w:rPr>
                <w:rFonts w:ascii="Times New Roman"/>
                <w:b w:val="false"/>
                <w:i w:val="false"/>
                <w:color w:val="000000"/>
                <w:sz w:val="20"/>
              </w:rPr>
              <w:t>
ды уәкі</w:t>
            </w:r>
            <w:r>
              <w:br/>
            </w:r>
            <w:r>
              <w:rPr>
                <w:rFonts w:ascii="Times New Roman"/>
                <w:b w:val="false"/>
                <w:i w:val="false"/>
                <w:color w:val="000000"/>
                <w:sz w:val="20"/>
              </w:rPr>
              <w:t>
летті органға жолдау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жауапты орындаушыны белгілеу, бұрыштама жазу</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w:t>
            </w:r>
            <w:r>
              <w:br/>
            </w:r>
            <w:r>
              <w:rPr>
                <w:rFonts w:ascii="Times New Roman"/>
                <w:b w:val="false"/>
                <w:i w:val="false"/>
                <w:color w:val="000000"/>
                <w:sz w:val="20"/>
              </w:rPr>
              <w:t>
Әзірленген актіні (акт төлқұжатын) тексеру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w:t>
            </w:r>
            <w:r>
              <w:br/>
            </w:r>
            <w:r>
              <w:rPr>
                <w:rFonts w:ascii="Times New Roman"/>
                <w:b w:val="false"/>
                <w:i w:val="false"/>
                <w:color w:val="000000"/>
                <w:sz w:val="20"/>
              </w:rPr>
              <w:t>
Актіге (акт төлқұжатына) қол қою</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әрекет</w:t>
            </w:r>
            <w:r>
              <w:br/>
            </w:r>
            <w:r>
              <w:rPr>
                <w:rFonts w:ascii="Times New Roman"/>
                <w:b w:val="false"/>
                <w:i w:val="false"/>
                <w:color w:val="000000"/>
                <w:sz w:val="20"/>
              </w:rPr>
              <w:t>
Актіні (акт төлқұжатын) елтаңбалы мөрмен куәландыру, жеке меншік құқығына актілерді беру кітабына тіркеу, актіні (акт төлқұжатын) тұтынушыға немесе Орталыққа беру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әрекет</w:t>
            </w:r>
            <w:r>
              <w:br/>
            </w:r>
            <w:r>
              <w:rPr>
                <w:rFonts w:ascii="Times New Roman"/>
                <w:b w:val="false"/>
                <w:i w:val="false"/>
                <w:color w:val="000000"/>
                <w:sz w:val="20"/>
              </w:rPr>
              <w:t>
Актіні (акт тел</w:t>
            </w:r>
            <w:r>
              <w:br/>
            </w:r>
            <w:r>
              <w:rPr>
                <w:rFonts w:ascii="Times New Roman"/>
                <w:b w:val="false"/>
                <w:i w:val="false"/>
                <w:color w:val="000000"/>
                <w:sz w:val="20"/>
              </w:rPr>
              <w:t>
құжатын) тұтынушы</w:t>
            </w:r>
            <w:r>
              <w:br/>
            </w:r>
            <w:r>
              <w:rPr>
                <w:rFonts w:ascii="Times New Roman"/>
                <w:b w:val="false"/>
                <w:i w:val="false"/>
                <w:color w:val="000000"/>
                <w:sz w:val="20"/>
              </w:rPr>
              <w:t>
ға Орта</w:t>
            </w:r>
            <w:r>
              <w:br/>
            </w:r>
            <w:r>
              <w:rPr>
                <w:rFonts w:ascii="Times New Roman"/>
                <w:b w:val="false"/>
                <w:i w:val="false"/>
                <w:color w:val="000000"/>
                <w:sz w:val="20"/>
              </w:rPr>
              <w:t>
лықта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4599"/>
        <w:gridCol w:w="2105"/>
        <w:gridCol w:w="1829"/>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Өтінішті қарау. Дәлелді бас тартуды дайындау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Дәлелді бас тартуға қол қою</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w:t>
            </w:r>
            <w:r>
              <w:br/>
            </w:r>
            <w:r>
              <w:rPr>
                <w:rFonts w:ascii="Times New Roman"/>
                <w:b w:val="false"/>
                <w:i w:val="false"/>
                <w:color w:val="000000"/>
                <w:sz w:val="20"/>
              </w:rPr>
              <w:t>
Дәлелді бас тартуды Орталыққа немесе тұтынушыға тапсыру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w:t>
            </w:r>
            <w:r>
              <w:br/>
            </w:r>
            <w:r>
              <w:rPr>
                <w:rFonts w:ascii="Times New Roman"/>
                <w:b w:val="false"/>
                <w:i w:val="false"/>
                <w:color w:val="000000"/>
                <w:sz w:val="20"/>
              </w:rPr>
              <w:t>
Дәлелді бас тартуды тұтынушыға Орталықта 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543"/>
        <w:gridCol w:w="1809"/>
        <w:gridCol w:w="5955"/>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үшін: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және бақша құрылысы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меншіктері (кондоминиум қатысушылары)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ауданы әкімдігінің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223 қаулысымен</w:t>
            </w:r>
            <w:r>
              <w:br/>
            </w:r>
            <w:r>
              <w:rPr>
                <w:rFonts w:ascii="Times New Roman"/>
                <w:b w:val="false"/>
                <w:i w:val="false"/>
                <w:color w:val="000000"/>
                <w:sz w:val="20"/>
              </w:rPr>
              <w:t>бекiтiлген</w:t>
            </w:r>
          </w:p>
        </w:tc>
      </w:tr>
    </w:tbl>
    <w:bookmarkStart w:name="z40" w:id="33"/>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жер пайдалану (жалдау) құқығына актілер ресімдеу және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33"/>
    <w:bookmarkStart w:name="z41" w:id="34"/>
    <w:p>
      <w:pPr>
        <w:spacing w:after="0"/>
        <w:ind w:left="0"/>
        <w:jc w:val="both"/>
      </w:pPr>
      <w:r>
        <w:rPr>
          <w:rFonts w:ascii="Times New Roman"/>
          <w:b w:val="false"/>
          <w:i w:val="false"/>
          <w:color w:val="000000"/>
          <w:sz w:val="28"/>
        </w:rPr>
        <w:t xml:space="preserve">
      1. "Уақытша өтеулі (ұзақ мерзімді, қысқа мерзімді)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34"/>
    <w:bookmarkStart w:name="z42" w:id="35"/>
    <w:p>
      <w:pPr>
        <w:spacing w:after="0"/>
        <w:ind w:left="0"/>
        <w:jc w:val="both"/>
      </w:pPr>
      <w:r>
        <w:rPr>
          <w:rFonts w:ascii="Times New Roman"/>
          <w:b w:val="false"/>
          <w:i w:val="false"/>
          <w:color w:val="000000"/>
          <w:sz w:val="28"/>
        </w:rPr>
        <w:t>
      2. Мемлекеттік қызмет "Cолтүстік Қазақстан облысы Ғабит Мүсірепов атындағы ауданының жер қатынастары бөлiмi" мемлекеттік мекемесімен (бұдан әрі – уәкілетті орган) және жер учаскесіне уақытша өтеулі (ұзақ мерзімді, қысқа мерзімді) жер пайдалану (жалдау)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p>
    <w:bookmarkEnd w:id="35"/>
    <w:p>
      <w:pPr>
        <w:spacing w:after="0"/>
        <w:ind w:left="0"/>
        <w:jc w:val="both"/>
      </w:pP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p>
    <w:bookmarkStart w:name="z43" w:id="36"/>
    <w:p>
      <w:pPr>
        <w:spacing w:after="0"/>
        <w:ind w:left="0"/>
        <w:jc w:val="both"/>
      </w:pPr>
      <w:r>
        <w:rPr>
          <w:rFonts w:ascii="Times New Roman"/>
          <w:b w:val="false"/>
          <w:i w:val="false"/>
          <w:color w:val="000000"/>
          <w:sz w:val="28"/>
        </w:rPr>
        <w:t>
      3. Көрсетілетін мемлекеттік қызмет нысаны автоматтандырылмаған.</w:t>
      </w:r>
    </w:p>
    <w:bookmarkEnd w:id="36"/>
    <w:bookmarkStart w:name="z44" w:id="37"/>
    <w:p>
      <w:pPr>
        <w:spacing w:after="0"/>
        <w:ind w:left="0"/>
        <w:jc w:val="both"/>
      </w:pPr>
      <w:r>
        <w:rPr>
          <w:rFonts w:ascii="Times New Roman"/>
          <w:b w:val="false"/>
          <w:i w:val="false"/>
          <w:color w:val="000000"/>
          <w:sz w:val="28"/>
        </w:rPr>
        <w:t xml:space="preserve">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 Үкіметінің 2010 жылғы 17 ақпандағы № 102 қаулысымен бекітілген, "Жер учаскесіне уақытша өтеулі (ұзақ мерзімді, қысқа мерзімді)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p>
    <w:bookmarkEnd w:id="37"/>
    <w:bookmarkStart w:name="z45" w:id="38"/>
    <w:p>
      <w:pPr>
        <w:spacing w:after="0"/>
        <w:ind w:left="0"/>
        <w:jc w:val="both"/>
      </w:pPr>
      <w:r>
        <w:rPr>
          <w:rFonts w:ascii="Times New Roman"/>
          <w:b w:val="false"/>
          <w:i w:val="false"/>
          <w:color w:val="000000"/>
          <w:sz w:val="28"/>
        </w:rPr>
        <w:t>
      5. Мемлекеттік қызмет көрсетудің нәтижесі жер учаскесіне уақытша өтеулі жер пайдалану құқығына актіні немесе жер учаскесіне уақытша өтеулі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p>
    <w:bookmarkEnd w:id="38"/>
    <w:bookmarkStart w:name="z46" w:id="39"/>
    <w:p>
      <w:pPr>
        <w:spacing w:after="0"/>
        <w:ind w:left="0"/>
        <w:jc w:val="both"/>
      </w:pPr>
      <w:r>
        <w:rPr>
          <w:rFonts w:ascii="Times New Roman"/>
          <w:b w:val="false"/>
          <w:i w:val="false"/>
          <w:color w:val="000000"/>
          <w:sz w:val="28"/>
        </w:rPr>
        <w:t>
      6. Мемлекеттік қызмет жеке және заңды тұлғаларға көрсетіледі (бұдан әрі - тұтынушы).</w:t>
      </w:r>
    </w:p>
    <w:bookmarkEnd w:id="39"/>
    <w:bookmarkStart w:name="z47" w:id="40"/>
    <w:p>
      <w:pPr>
        <w:spacing w:after="0"/>
        <w:ind w:left="0"/>
        <w:jc w:val="left"/>
      </w:pPr>
      <w:r>
        <w:rPr>
          <w:rFonts w:ascii="Times New Roman"/>
          <w:b/>
          <w:i w:val="false"/>
          <w:color w:val="000000"/>
        </w:rPr>
        <w:t xml:space="preserve"> 2. Мемлекеттік қызмет көрсету тәртібінің талаптары</w:t>
      </w:r>
    </w:p>
    <w:bookmarkEnd w:id="40"/>
    <w:bookmarkStart w:name="z48" w:id="41"/>
    <w:p>
      <w:pPr>
        <w:spacing w:after="0"/>
        <w:ind w:left="0"/>
        <w:jc w:val="both"/>
      </w:pPr>
      <w:r>
        <w:rPr>
          <w:rFonts w:ascii="Times New Roman"/>
          <w:b w:val="false"/>
          <w:i w:val="false"/>
          <w:color w:val="000000"/>
          <w:sz w:val="28"/>
        </w:rPr>
        <w:t>
      7. Мемлекеттік қызмет:</w:t>
      </w:r>
    </w:p>
    <w:bookmarkEnd w:id="41"/>
    <w:p>
      <w:pPr>
        <w:spacing w:after="0"/>
        <w:ind w:left="0"/>
        <w:jc w:val="both"/>
      </w:pPr>
      <w:r>
        <w:rPr>
          <w:rFonts w:ascii="Times New Roman"/>
          <w:b w:val="false"/>
          <w:i w:val="false"/>
          <w:color w:val="000000"/>
          <w:sz w:val="28"/>
        </w:rPr>
        <w:t>
      Мемлекеттiк қызмет уәкiлеттi орган ғимаратында: Солтүстік Қазақстан облысы, Ғабит Мүсірепов атындағы ауданы, Новоишим с, Ленин к., 2 мекен-жайы бойынша көрсетiледi, телефон: (8-715-35) 22-2-71;</w:t>
      </w:r>
    </w:p>
    <w:p>
      <w:pPr>
        <w:spacing w:after="0"/>
        <w:ind w:left="0"/>
        <w:jc w:val="both"/>
      </w:pPr>
      <w:r>
        <w:rPr>
          <w:rFonts w:ascii="Times New Roman"/>
          <w:b w:val="false"/>
          <w:i w:val="false"/>
          <w:color w:val="000000"/>
          <w:sz w:val="28"/>
        </w:rPr>
        <w:t>
      Орталық ғимаратында: Солтүстік Қазақстан облысы, Ғабит Мүсірепов атындағы ауданы, Новоишим с., Ленин к., 7 мекен-жайы бойынша көрсетiледi, телефон: (8-715-35) 22-2-19;</w:t>
      </w:r>
    </w:p>
    <w:bookmarkStart w:name="z49" w:id="42"/>
    <w:p>
      <w:pPr>
        <w:spacing w:after="0"/>
        <w:ind w:left="0"/>
        <w:jc w:val="both"/>
      </w:pPr>
      <w:r>
        <w:rPr>
          <w:rFonts w:ascii="Times New Roman"/>
          <w:b w:val="false"/>
          <w:i w:val="false"/>
          <w:color w:val="000000"/>
          <w:sz w:val="28"/>
        </w:rPr>
        <w:t>
      8. Мемлекеттік қызмет көрсетіледі:</w:t>
      </w:r>
    </w:p>
    <w:bookmarkEnd w:id="42"/>
    <w:p>
      <w:pPr>
        <w:spacing w:after="0"/>
        <w:ind w:left="0"/>
        <w:jc w:val="both"/>
      </w:pPr>
      <w:r>
        <w:rPr>
          <w:rFonts w:ascii="Times New Roman"/>
          <w:b w:val="false"/>
          <w:i w:val="false"/>
          <w:color w:val="000000"/>
          <w:sz w:val="28"/>
        </w:rPr>
        <w:t>
      уәкілетті органға өтініш берген жағдайда:</w:t>
      </w:r>
    </w:p>
    <w:p>
      <w:pPr>
        <w:spacing w:after="0"/>
        <w:ind w:left="0"/>
        <w:jc w:val="both"/>
      </w:pPr>
      <w:r>
        <w:rPr>
          <w:rFonts w:ascii="Times New Roman"/>
          <w:b w:val="false"/>
          <w:i w:val="false"/>
          <w:color w:val="000000"/>
          <w:sz w:val="28"/>
        </w:rPr>
        <w:t>
      аптасына бес жұмыс күн, демалыс және мереке күндерін қоспағанда, сағат 9-00-ден 18-30-ге дейін, сағат 13-00-ден 14-30-ге дейін түскі үзіліспен. Құжаттарды қабылдау кезек тәртібімен, алдын ала жазылусыз және тездетілген қызмет көрсетусіз жүзеге асырылады;</w:t>
      </w:r>
    </w:p>
    <w:p>
      <w:pPr>
        <w:spacing w:after="0"/>
        <w:ind w:left="0"/>
        <w:jc w:val="both"/>
      </w:pPr>
      <w:r>
        <w:rPr>
          <w:rFonts w:ascii="Times New Roman"/>
          <w:b w:val="false"/>
          <w:i w:val="false"/>
          <w:color w:val="000000"/>
          <w:sz w:val="28"/>
        </w:rPr>
        <w:t>
      Орталыққа өтініш берген жағдайда:</w:t>
      </w:r>
    </w:p>
    <w:p>
      <w:pPr>
        <w:spacing w:after="0"/>
        <w:ind w:left="0"/>
        <w:jc w:val="both"/>
      </w:pPr>
      <w:r>
        <w:rPr>
          <w:rFonts w:ascii="Times New Roman"/>
          <w:b w:val="false"/>
          <w:i w:val="false"/>
          <w:color w:val="000000"/>
          <w:sz w:val="28"/>
        </w:rPr>
        <w:t>
      аптасына алты жұмыс күн, демалыс және мереке күндерін қоспағанда, белгіленген жұмыс кестесіне сәйкес сағат 9-00-ден 19-00-ге дейін, үзіліссіз қызмет атқарады. Қабылдау кезек тәртібімен, алдын ала жазылусыз және тездетілген қызмет көрсетусіз жүзеге асырылады.</w:t>
      </w:r>
    </w:p>
    <w:bookmarkStart w:name="z50" w:id="43"/>
    <w:p>
      <w:pPr>
        <w:spacing w:after="0"/>
        <w:ind w:left="0"/>
        <w:jc w:val="both"/>
      </w:pPr>
      <w:r>
        <w:rPr>
          <w:rFonts w:ascii="Times New Roman"/>
          <w:b w:val="false"/>
          <w:i w:val="false"/>
          <w:color w:val="000000"/>
          <w:sz w:val="28"/>
        </w:rPr>
        <w:t xml:space="preserve">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p>
    <w:bookmarkEnd w:id="43"/>
    <w:p>
      <w:pPr>
        <w:spacing w:after="0"/>
        <w:ind w:left="0"/>
        <w:jc w:val="both"/>
      </w:pP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интернет-ресурстарында орнатылады: уәкілетті орган - www.ozo-gm.sko.kz.</w:t>
      </w:r>
    </w:p>
    <w:bookmarkStart w:name="z51" w:id="44"/>
    <w:p>
      <w:pPr>
        <w:spacing w:after="0"/>
        <w:ind w:left="0"/>
        <w:jc w:val="both"/>
      </w:pPr>
      <w:r>
        <w:rPr>
          <w:rFonts w:ascii="Times New Roman"/>
          <w:b w:val="false"/>
          <w:i w:val="false"/>
          <w:color w:val="000000"/>
          <w:sz w:val="28"/>
        </w:rPr>
        <w:t>
      10. Мемлекеттік қызмет көрсету мерзімдері:</w:t>
      </w:r>
    </w:p>
    <w:bookmarkEnd w:id="44"/>
    <w:p>
      <w:pPr>
        <w:spacing w:after="0"/>
        <w:ind w:left="0"/>
        <w:jc w:val="both"/>
      </w:pPr>
      <w:r>
        <w:rPr>
          <w:rFonts w:ascii="Times New Roman"/>
          <w:b w:val="false"/>
          <w:i w:val="false"/>
          <w:color w:val="000000"/>
          <w:sz w:val="28"/>
        </w:rPr>
        <w:t xml:space="preserve">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төлқұжатын беру кезінде 4 жұмыс күні;</w:t>
      </w:r>
    </w:p>
    <w:p>
      <w:pPr>
        <w:spacing w:after="0"/>
        <w:ind w:left="0"/>
        <w:jc w:val="both"/>
      </w:pPr>
      <w:r>
        <w:rPr>
          <w:rFonts w:ascii="Times New Roman"/>
          <w:b w:val="false"/>
          <w:i w:val="false"/>
          <w:color w:val="000000"/>
          <w:sz w:val="28"/>
        </w:rPr>
        <w:t>
      құжаттарды тапсыру және алу кезіндегі кезекті күту мерзімі 30 минуттан аспайды;</w:t>
      </w:r>
    </w:p>
    <w:p>
      <w:pPr>
        <w:spacing w:after="0"/>
        <w:ind w:left="0"/>
        <w:jc w:val="both"/>
      </w:pPr>
      <w:r>
        <w:rPr>
          <w:rFonts w:ascii="Times New Roman"/>
          <w:b w:val="false"/>
          <w:i w:val="false"/>
          <w:color w:val="000000"/>
          <w:sz w:val="28"/>
        </w:rPr>
        <w:t>
      құжаттарды тапсыру және алу кезіндегі қызмет көрсету мерзімі 30 минуттан аспайды.</w:t>
      </w:r>
    </w:p>
    <w:bookmarkStart w:name="z52" w:id="45"/>
    <w:p>
      <w:pPr>
        <w:spacing w:after="0"/>
        <w:ind w:left="0"/>
        <w:jc w:val="both"/>
      </w:pPr>
      <w:r>
        <w:rPr>
          <w:rFonts w:ascii="Times New Roman"/>
          <w:b w:val="false"/>
          <w:i w:val="false"/>
          <w:color w:val="000000"/>
          <w:sz w:val="28"/>
        </w:rPr>
        <w:t xml:space="preserve">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уақытша өтеулі (ұзақ мерзімді, қысқа мерзімді) жер пайдалану (жалдау) құқығына актіні дайындағаны үшін қызмет ақысын төлегені туралы құжатты (түбіртекті) береді.</w:t>
      </w:r>
    </w:p>
    <w:bookmarkEnd w:id="45"/>
    <w:p>
      <w:pPr>
        <w:spacing w:after="0"/>
        <w:ind w:left="0"/>
        <w:jc w:val="both"/>
      </w:pP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p>
    <w:bookmarkStart w:name="z53" w:id="46"/>
    <w:p>
      <w:pPr>
        <w:spacing w:after="0"/>
        <w:ind w:left="0"/>
        <w:jc w:val="both"/>
      </w:pPr>
      <w:r>
        <w:rPr>
          <w:rFonts w:ascii="Times New Roman"/>
          <w:b w:val="false"/>
          <w:i w:val="false"/>
          <w:color w:val="000000"/>
          <w:sz w:val="28"/>
        </w:rPr>
        <w:t xml:space="preserve">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p>
    <w:bookmarkEnd w:id="46"/>
    <w:p>
      <w:pPr>
        <w:spacing w:after="0"/>
        <w:ind w:left="0"/>
        <w:jc w:val="both"/>
      </w:pPr>
      <w:r>
        <w:rPr>
          <w:rFonts w:ascii="Times New Roman"/>
          <w:b w:val="false"/>
          <w:i w:val="false"/>
          <w:color w:val="000000"/>
          <w:sz w:val="28"/>
        </w:rPr>
        <w:t>
      Мемлекеттік қызмет мынадай негіздер бойынша тоқтатылады:</w:t>
      </w:r>
    </w:p>
    <w:p>
      <w:pPr>
        <w:spacing w:after="0"/>
        <w:ind w:left="0"/>
        <w:jc w:val="both"/>
      </w:pP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p>
    <w:p>
      <w:pPr>
        <w:spacing w:after="0"/>
        <w:ind w:left="0"/>
        <w:jc w:val="both"/>
      </w:pPr>
      <w:r>
        <w:rPr>
          <w:rFonts w:ascii="Times New Roman"/>
          <w:b w:val="false"/>
          <w:i w:val="false"/>
          <w:color w:val="000000"/>
          <w:sz w:val="28"/>
        </w:rPr>
        <w:t>
      2) заңнама нормаларын бұзуды жойғанға дейін прокурорлық қадағалау актісі болғанда;</w:t>
      </w:r>
    </w:p>
    <w:p>
      <w:pPr>
        <w:spacing w:after="0"/>
        <w:ind w:left="0"/>
        <w:jc w:val="both"/>
      </w:pP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p>
    <w:p>
      <w:pPr>
        <w:spacing w:after="0"/>
        <w:ind w:left="0"/>
        <w:jc w:val="both"/>
      </w:pP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p>
    <w:p>
      <w:pPr>
        <w:spacing w:after="0"/>
        <w:ind w:left="0"/>
        <w:jc w:val="both"/>
      </w:pP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өтеулі (ұзақ мерзімді, қысқа мерзімді) жер пайдалану (жалдау)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p>
    <w:bookmarkStart w:name="z54" w:id="47"/>
    <w:p>
      <w:pPr>
        <w:spacing w:after="0"/>
        <w:ind w:left="0"/>
        <w:jc w:val="both"/>
      </w:pP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p>
    <w:bookmarkEnd w:id="47"/>
    <w:p>
      <w:pPr>
        <w:spacing w:after="0"/>
        <w:ind w:left="0"/>
        <w:jc w:val="both"/>
      </w:pPr>
      <w:r>
        <w:rPr>
          <w:rFonts w:ascii="Times New Roman"/>
          <w:b w:val="false"/>
          <w:i w:val="false"/>
          <w:color w:val="000000"/>
          <w:sz w:val="28"/>
        </w:rPr>
        <w:t>
      уәкілетті орган арқылы:</w:t>
      </w:r>
    </w:p>
    <w:p>
      <w:pPr>
        <w:spacing w:after="0"/>
        <w:ind w:left="0"/>
        <w:jc w:val="both"/>
      </w:pPr>
      <w:r>
        <w:rPr>
          <w:rFonts w:ascii="Times New Roman"/>
          <w:b w:val="false"/>
          <w:i w:val="false"/>
          <w:color w:val="000000"/>
          <w:sz w:val="28"/>
        </w:rPr>
        <w:t>
      1) тұтынушы уәкілетті органға тұрақты жер пайдалану құқығына актіні дайындау акт (акт төлқұжатын) беру туралы өтініш береді;</w:t>
      </w:r>
    </w:p>
    <w:p>
      <w:pPr>
        <w:spacing w:after="0"/>
        <w:ind w:left="0"/>
        <w:jc w:val="both"/>
      </w:pP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p>
    <w:p>
      <w:pPr>
        <w:spacing w:after="0"/>
        <w:ind w:left="0"/>
        <w:jc w:val="both"/>
      </w:pPr>
      <w:r>
        <w:rPr>
          <w:rFonts w:ascii="Times New Roman"/>
          <w:b w:val="false"/>
          <w:i w:val="false"/>
          <w:color w:val="000000"/>
          <w:sz w:val="28"/>
        </w:rPr>
        <w:t>
      3) уәкілетті орган басшылығы жауапты қызметшіні анықтайды;</w:t>
      </w:r>
    </w:p>
    <w:p>
      <w:pPr>
        <w:spacing w:after="0"/>
        <w:ind w:left="0"/>
        <w:jc w:val="both"/>
      </w:pP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(жалдау)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p>
    <w:p>
      <w:pPr>
        <w:spacing w:after="0"/>
        <w:ind w:left="0"/>
        <w:jc w:val="both"/>
      </w:pPr>
      <w:r>
        <w:rPr>
          <w:rFonts w:ascii="Times New Roman"/>
          <w:b w:val="false"/>
          <w:i w:val="false"/>
          <w:color w:val="000000"/>
          <w:sz w:val="28"/>
        </w:rPr>
        <w:t>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p>
    <w:p>
      <w:pPr>
        <w:spacing w:after="0"/>
        <w:ind w:left="0"/>
        <w:jc w:val="both"/>
      </w:pP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w:t>
      </w:r>
    </w:p>
    <w:p>
      <w:pPr>
        <w:spacing w:after="0"/>
        <w:ind w:left="0"/>
        <w:jc w:val="both"/>
      </w:pPr>
      <w:r>
        <w:rPr>
          <w:rFonts w:ascii="Times New Roman"/>
          <w:b w:val="false"/>
          <w:i w:val="false"/>
          <w:color w:val="000000"/>
          <w:sz w:val="28"/>
        </w:rPr>
        <w:t>
      Орталық арқылы:</w:t>
      </w:r>
    </w:p>
    <w:p>
      <w:pPr>
        <w:spacing w:after="0"/>
        <w:ind w:left="0"/>
        <w:jc w:val="both"/>
      </w:pPr>
      <w:r>
        <w:rPr>
          <w:rFonts w:ascii="Times New Roman"/>
          <w:b w:val="false"/>
          <w:i w:val="false"/>
          <w:color w:val="000000"/>
          <w:sz w:val="28"/>
        </w:rPr>
        <w:t>
      тұтынушы Орталыққа акт (акт төлқұжатын) беру туралы өтініш береді;</w:t>
      </w:r>
    </w:p>
    <w:p>
      <w:pPr>
        <w:spacing w:after="0"/>
        <w:ind w:left="0"/>
        <w:jc w:val="both"/>
      </w:pPr>
      <w:r>
        <w:rPr>
          <w:rFonts w:ascii="Times New Roman"/>
          <w:b w:val="false"/>
          <w:i w:val="false"/>
          <w:color w:val="000000"/>
          <w:sz w:val="28"/>
        </w:rPr>
        <w:t>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p>
    <w:p>
      <w:pPr>
        <w:spacing w:after="0"/>
        <w:ind w:left="0"/>
        <w:jc w:val="both"/>
      </w:pP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p>
    <w:p>
      <w:pPr>
        <w:spacing w:after="0"/>
        <w:ind w:left="0"/>
        <w:jc w:val="both"/>
      </w:pPr>
      <w:r>
        <w:rPr>
          <w:rFonts w:ascii="Times New Roman"/>
          <w:b w:val="false"/>
          <w:i w:val="false"/>
          <w:color w:val="000000"/>
          <w:sz w:val="28"/>
        </w:rPr>
        <w:t>
      4) уәкілетті орган қызметшісі өтінішті тіркейді және қажетті құжаттарды басшылыққа жолдайды;</w:t>
      </w:r>
    </w:p>
    <w:p>
      <w:pPr>
        <w:spacing w:after="0"/>
        <w:ind w:left="0"/>
        <w:jc w:val="both"/>
      </w:pPr>
      <w:r>
        <w:rPr>
          <w:rFonts w:ascii="Times New Roman"/>
          <w:b w:val="false"/>
          <w:i w:val="false"/>
          <w:color w:val="000000"/>
          <w:sz w:val="28"/>
        </w:rPr>
        <w:t>
      5) уәкілетті орган басшылығы жауапты қызметшіні анықтайды;</w:t>
      </w:r>
    </w:p>
    <w:p>
      <w:pPr>
        <w:spacing w:after="0"/>
        <w:ind w:left="0"/>
        <w:jc w:val="both"/>
      </w:pP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w:t>
      </w:r>
    </w:p>
    <w:p>
      <w:pPr>
        <w:spacing w:after="0"/>
        <w:ind w:left="0"/>
        <w:jc w:val="both"/>
      </w:pPr>
      <w:r>
        <w:rPr>
          <w:rFonts w:ascii="Times New Roman"/>
          <w:b w:val="false"/>
          <w:i w:val="false"/>
          <w:color w:val="000000"/>
          <w:sz w:val="28"/>
        </w:rPr>
        <w:t>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p>
    <w:p>
      <w:pPr>
        <w:spacing w:after="0"/>
        <w:ind w:left="0"/>
        <w:jc w:val="both"/>
      </w:pPr>
      <w:r>
        <w:rPr>
          <w:rFonts w:ascii="Times New Roman"/>
          <w:b w:val="false"/>
          <w:i w:val="false"/>
          <w:color w:val="000000"/>
          <w:sz w:val="28"/>
        </w:rPr>
        <w:t>
      8)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актіні (акт төлқұжатын) Орталықтың жинақтауыш бөлім инспекторына жолдайды;</w:t>
      </w:r>
    </w:p>
    <w:p>
      <w:pPr>
        <w:spacing w:after="0"/>
        <w:ind w:left="0"/>
        <w:jc w:val="both"/>
      </w:pPr>
      <w:r>
        <w:rPr>
          <w:rFonts w:ascii="Times New Roman"/>
          <w:b w:val="false"/>
          <w:i w:val="false"/>
          <w:color w:val="000000"/>
          <w:sz w:val="28"/>
        </w:rPr>
        <w:t>
      9) Орталықтың жинақтауыш бөлім инспекторы құжаттарды Орталық инспекторына береді;</w:t>
      </w:r>
    </w:p>
    <w:p>
      <w:pPr>
        <w:spacing w:after="0"/>
        <w:ind w:left="0"/>
        <w:jc w:val="both"/>
      </w:pP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p>
    <w:bookmarkStart w:name="z55" w:id="48"/>
    <w:p>
      <w:pPr>
        <w:spacing w:after="0"/>
        <w:ind w:left="0"/>
        <w:jc w:val="both"/>
      </w:pP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8"/>
    <w:bookmarkStart w:name="z56" w:id="49"/>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(өзара әрекеттер) тәртібіне сипаттама</w:t>
      </w:r>
    </w:p>
    <w:bookmarkEnd w:id="49"/>
    <w:bookmarkStart w:name="z57" w:id="50"/>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p>
    <w:bookmarkEnd w:id="50"/>
    <w:p>
      <w:pPr>
        <w:spacing w:after="0"/>
        <w:ind w:left="0"/>
        <w:jc w:val="both"/>
      </w:pP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p>
    <w:p>
      <w:pPr>
        <w:spacing w:after="0"/>
        <w:ind w:left="0"/>
        <w:jc w:val="both"/>
      </w:pP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p>
    <w:p>
      <w:pPr>
        <w:spacing w:after="0"/>
        <w:ind w:left="0"/>
        <w:jc w:val="both"/>
      </w:pPr>
      <w:r>
        <w:rPr>
          <w:rFonts w:ascii="Times New Roman"/>
          <w:b w:val="false"/>
          <w:i w:val="false"/>
          <w:color w:val="000000"/>
          <w:sz w:val="28"/>
        </w:rPr>
        <w:t>
      сұрауды қабылдау нөмірі мен датасы;</w:t>
      </w:r>
    </w:p>
    <w:p>
      <w:pPr>
        <w:spacing w:after="0"/>
        <w:ind w:left="0"/>
        <w:jc w:val="both"/>
      </w:pPr>
      <w:r>
        <w:rPr>
          <w:rFonts w:ascii="Times New Roman"/>
          <w:b w:val="false"/>
          <w:i w:val="false"/>
          <w:color w:val="000000"/>
          <w:sz w:val="28"/>
        </w:rPr>
        <w:t>
      сұралатын мемлекеттік қызмет түрі;</w:t>
      </w:r>
    </w:p>
    <w:p>
      <w:pPr>
        <w:spacing w:after="0"/>
        <w:ind w:left="0"/>
        <w:jc w:val="both"/>
      </w:pPr>
      <w:r>
        <w:rPr>
          <w:rFonts w:ascii="Times New Roman"/>
          <w:b w:val="false"/>
          <w:i w:val="false"/>
          <w:color w:val="000000"/>
          <w:sz w:val="28"/>
        </w:rPr>
        <w:t>
      қоса берілген құжаттар саны мен атаулары;</w:t>
      </w:r>
    </w:p>
    <w:p>
      <w:pPr>
        <w:spacing w:after="0"/>
        <w:ind w:left="0"/>
        <w:jc w:val="both"/>
      </w:pPr>
      <w:r>
        <w:rPr>
          <w:rFonts w:ascii="Times New Roman"/>
          <w:b w:val="false"/>
          <w:i w:val="false"/>
          <w:color w:val="000000"/>
          <w:sz w:val="28"/>
        </w:rPr>
        <w:t>
      құжаттарды беру датасы, уақыты және орны;</w:t>
      </w:r>
    </w:p>
    <w:p>
      <w:pPr>
        <w:spacing w:after="0"/>
        <w:ind w:left="0"/>
        <w:jc w:val="both"/>
      </w:pP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p>
    <w:bookmarkStart w:name="z58" w:id="51"/>
    <w:p>
      <w:pPr>
        <w:spacing w:after="0"/>
        <w:ind w:left="0"/>
        <w:jc w:val="both"/>
      </w:pPr>
      <w:r>
        <w:rPr>
          <w:rFonts w:ascii="Times New Roman"/>
          <w:b w:val="false"/>
          <w:i w:val="false"/>
          <w:color w:val="000000"/>
          <w:sz w:val="28"/>
        </w:rPr>
        <w:t>
      16. Уақытша өтеулі (ұзақ мерзімді, қысқа мерзімді) жер пайдалану (жалдау) құқығына акт немесе уақытша өтеулі (ұзақ мерзімді, қысқа мерзімді) жер пайдалану (жалдау) құқығына акт түбіртегін беру үшін Орталыққа немесе уәкілетті органға келесі құжаттар ұсынылу қажет:</w:t>
      </w:r>
    </w:p>
    <w:bookmarkEnd w:id="51"/>
    <w:p>
      <w:pPr>
        <w:spacing w:after="0"/>
        <w:ind w:left="0"/>
        <w:jc w:val="both"/>
      </w:pPr>
      <w:r>
        <w:rPr>
          <w:rFonts w:ascii="Times New Roman"/>
          <w:b w:val="false"/>
          <w:i w:val="false"/>
          <w:color w:val="000000"/>
          <w:sz w:val="28"/>
        </w:rPr>
        <w:t>
      1) мемлекеттің жер учаскесіне уақытша өтеулі (ұзақ мерзімді, қысқа мерзімді) жер пайдалану (жалдау) құқығын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p>
    <w:p>
      <w:pPr>
        <w:spacing w:after="0"/>
        <w:ind w:left="0"/>
        <w:jc w:val="both"/>
      </w:pPr>
      <w:r>
        <w:rPr>
          <w:rFonts w:ascii="Times New Roman"/>
          <w:b w:val="false"/>
          <w:i w:val="false"/>
          <w:color w:val="000000"/>
          <w:sz w:val="28"/>
        </w:rPr>
        <w:t>
      жер учаскесіне уақытша өтеулі (ұзақ мерзімді, қысқа мерзімді) жер пайдалану (жалдау) құқығын беру туралы жергілікті атқарушы орган шешімінен үзіндінің көшірмесі;</w:t>
      </w:r>
    </w:p>
    <w:p>
      <w:pPr>
        <w:spacing w:after="0"/>
        <w:ind w:left="0"/>
        <w:jc w:val="both"/>
      </w:pP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p>
    <w:p>
      <w:pPr>
        <w:spacing w:after="0"/>
        <w:ind w:left="0"/>
        <w:jc w:val="both"/>
      </w:pP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p>
    <w:p>
      <w:pPr>
        <w:spacing w:after="0"/>
        <w:ind w:left="0"/>
        <w:jc w:val="both"/>
      </w:pPr>
      <w:r>
        <w:rPr>
          <w:rFonts w:ascii="Times New Roman"/>
          <w:b w:val="false"/>
          <w:i w:val="false"/>
          <w:color w:val="000000"/>
          <w:sz w:val="28"/>
        </w:rPr>
        <w:t>
      салық төлеуші куәлігінің көшірмесі (СТН);</w:t>
      </w:r>
    </w:p>
    <w:p>
      <w:pPr>
        <w:spacing w:after="0"/>
        <w:ind w:left="0"/>
        <w:jc w:val="both"/>
      </w:pPr>
      <w:r>
        <w:rPr>
          <w:rFonts w:ascii="Times New Roman"/>
          <w:b w:val="false"/>
          <w:i w:val="false"/>
          <w:color w:val="000000"/>
          <w:sz w:val="28"/>
        </w:rPr>
        <w:t>
      заңды тұлғаның мемлекеттік тіркеу туралы куәлігінің көшірмесі;</w:t>
      </w:r>
    </w:p>
    <w:p>
      <w:pPr>
        <w:spacing w:after="0"/>
        <w:ind w:left="0"/>
        <w:jc w:val="both"/>
      </w:pP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p>
      <w:pPr>
        <w:spacing w:after="0"/>
        <w:ind w:left="0"/>
        <w:jc w:val="both"/>
      </w:pPr>
      <w:r>
        <w:rPr>
          <w:rFonts w:ascii="Times New Roman"/>
          <w:b w:val="false"/>
          <w:i w:val="false"/>
          <w:color w:val="000000"/>
          <w:sz w:val="28"/>
        </w:rPr>
        <w:t>
      2) жер учаскесінің сәйкестендіру сипаттамаларын өзгерткен жағдайда:</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p>
    <w:p>
      <w:pPr>
        <w:spacing w:after="0"/>
        <w:ind w:left="0"/>
        <w:jc w:val="both"/>
      </w:pPr>
      <w:r>
        <w:rPr>
          <w:rFonts w:ascii="Times New Roman"/>
          <w:b w:val="false"/>
          <w:i w:val="false"/>
          <w:color w:val="000000"/>
          <w:sz w:val="28"/>
        </w:rPr>
        <w:t>
      уақытша өтеулі (ұзақ мерзімді, қысқа мерзімді) жер пайдалану (жалдау)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p>
    <w:p>
      <w:pPr>
        <w:spacing w:after="0"/>
        <w:ind w:left="0"/>
        <w:jc w:val="both"/>
      </w:pP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p>
    <w:p>
      <w:pPr>
        <w:spacing w:after="0"/>
        <w:ind w:left="0"/>
        <w:jc w:val="both"/>
      </w:pPr>
      <w:r>
        <w:rPr>
          <w:rFonts w:ascii="Times New Roman"/>
          <w:b w:val="false"/>
          <w:i w:val="false"/>
          <w:color w:val="000000"/>
          <w:sz w:val="28"/>
        </w:rPr>
        <w:t>
      салық төлеуші куәлігінің көшірмесі (СТН);</w:t>
      </w:r>
    </w:p>
    <w:p>
      <w:pPr>
        <w:spacing w:after="0"/>
        <w:ind w:left="0"/>
        <w:jc w:val="both"/>
      </w:pPr>
      <w:r>
        <w:rPr>
          <w:rFonts w:ascii="Times New Roman"/>
          <w:b w:val="false"/>
          <w:i w:val="false"/>
          <w:color w:val="000000"/>
          <w:sz w:val="28"/>
        </w:rPr>
        <w:t>
      заңды тұлғаның мемлекеттік тіркеу туралы куәлігінің көшірмесі;</w:t>
      </w:r>
    </w:p>
    <w:p>
      <w:pPr>
        <w:spacing w:after="0"/>
        <w:ind w:left="0"/>
        <w:jc w:val="both"/>
      </w:pP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p>
      <w:pPr>
        <w:spacing w:after="0"/>
        <w:ind w:left="0"/>
        <w:jc w:val="both"/>
      </w:pPr>
      <w:r>
        <w:rPr>
          <w:rFonts w:ascii="Times New Roman"/>
          <w:b w:val="false"/>
          <w:i w:val="false"/>
          <w:color w:val="000000"/>
          <w:sz w:val="28"/>
        </w:rPr>
        <w:t>
      3) жер учаскесіне уақытша өтеулі (ұзақ мерзімді, қысқа мерзімді) жер пайдалану (жалдау) құқығына акт төлқұжатын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төлқұжатын беру үшін уәкілетті органға өтініш;</w:t>
      </w:r>
    </w:p>
    <w:p>
      <w:pPr>
        <w:spacing w:after="0"/>
        <w:ind w:left="0"/>
        <w:jc w:val="both"/>
      </w:pP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жер учаскесіне уақытша өтеулі (ұзақ мерзімді, қысқа мерзімді) жер пайдалану (жалдау)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bookmarkStart w:name="z59" w:id="52"/>
    <w:p>
      <w:pPr>
        <w:spacing w:after="0"/>
        <w:ind w:left="0"/>
        <w:jc w:val="both"/>
      </w:pPr>
      <w:r>
        <w:rPr>
          <w:rFonts w:ascii="Times New Roman"/>
          <w:b w:val="false"/>
          <w:i w:val="false"/>
          <w:color w:val="000000"/>
          <w:sz w:val="28"/>
        </w:rPr>
        <w:t>
      17. Өтініштер бланкілері уәкілетті органда болып табылады Орталықта өтініштердің бланкілері күту залындағы арнайы үстелшеде немесе Орталық консультанттарында болады.</w:t>
      </w:r>
    </w:p>
    <w:bookmarkEnd w:id="52"/>
    <w:bookmarkStart w:name="z60" w:id="53"/>
    <w:p>
      <w:pPr>
        <w:spacing w:after="0"/>
        <w:ind w:left="0"/>
        <w:jc w:val="both"/>
      </w:pP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p>
    <w:bookmarkEnd w:id="53"/>
    <w:p>
      <w:pPr>
        <w:spacing w:after="0"/>
        <w:ind w:left="0"/>
        <w:jc w:val="both"/>
      </w:pPr>
      <w:r>
        <w:rPr>
          <w:rFonts w:ascii="Times New Roman"/>
          <w:b w:val="false"/>
          <w:i w:val="false"/>
          <w:color w:val="000000"/>
          <w:sz w:val="28"/>
        </w:rPr>
        <w:t>
      1) Орталық инспекторы;</w:t>
      </w:r>
    </w:p>
    <w:p>
      <w:pPr>
        <w:spacing w:after="0"/>
        <w:ind w:left="0"/>
        <w:jc w:val="both"/>
      </w:pPr>
      <w:r>
        <w:rPr>
          <w:rFonts w:ascii="Times New Roman"/>
          <w:b w:val="false"/>
          <w:i w:val="false"/>
          <w:color w:val="000000"/>
          <w:sz w:val="28"/>
        </w:rPr>
        <w:t>
      2) Орталықтың жинақтаушы бөлімінің инспекторы;</w:t>
      </w:r>
    </w:p>
    <w:p>
      <w:pPr>
        <w:spacing w:after="0"/>
        <w:ind w:left="0"/>
        <w:jc w:val="both"/>
      </w:pPr>
      <w:r>
        <w:rPr>
          <w:rFonts w:ascii="Times New Roman"/>
          <w:b w:val="false"/>
          <w:i w:val="false"/>
          <w:color w:val="000000"/>
          <w:sz w:val="28"/>
        </w:rPr>
        <w:t>
      3) уәкілетті органның кеңсесі;</w:t>
      </w:r>
    </w:p>
    <w:p>
      <w:pPr>
        <w:spacing w:after="0"/>
        <w:ind w:left="0"/>
        <w:jc w:val="both"/>
      </w:pPr>
      <w:r>
        <w:rPr>
          <w:rFonts w:ascii="Times New Roman"/>
          <w:b w:val="false"/>
          <w:i w:val="false"/>
          <w:color w:val="000000"/>
          <w:sz w:val="28"/>
        </w:rPr>
        <w:t>
      4) уәкілетті органның басшылығы;</w:t>
      </w:r>
    </w:p>
    <w:p>
      <w:pPr>
        <w:spacing w:after="0"/>
        <w:ind w:left="0"/>
        <w:jc w:val="both"/>
      </w:pPr>
      <w:r>
        <w:rPr>
          <w:rFonts w:ascii="Times New Roman"/>
          <w:b w:val="false"/>
          <w:i w:val="false"/>
          <w:color w:val="000000"/>
          <w:sz w:val="28"/>
        </w:rPr>
        <w:t>
      5) мамандандырылған кәсіпорынның кеңсесі;</w:t>
      </w:r>
    </w:p>
    <w:p>
      <w:pPr>
        <w:spacing w:after="0"/>
        <w:ind w:left="0"/>
        <w:jc w:val="both"/>
      </w:pPr>
      <w:r>
        <w:rPr>
          <w:rFonts w:ascii="Times New Roman"/>
          <w:b w:val="false"/>
          <w:i w:val="false"/>
          <w:color w:val="000000"/>
          <w:sz w:val="28"/>
        </w:rPr>
        <w:t>
      6) мамандандырылған кәсіпорын басшылығы;</w:t>
      </w:r>
    </w:p>
    <w:p>
      <w:pPr>
        <w:spacing w:after="0"/>
        <w:ind w:left="0"/>
        <w:jc w:val="both"/>
      </w:pPr>
      <w:r>
        <w:rPr>
          <w:rFonts w:ascii="Times New Roman"/>
          <w:b w:val="false"/>
          <w:i w:val="false"/>
          <w:color w:val="000000"/>
          <w:sz w:val="28"/>
        </w:rPr>
        <w:t>
      7) мамандандырылған кәсіпорынның қабылдау және беру тобы;</w:t>
      </w:r>
    </w:p>
    <w:p>
      <w:pPr>
        <w:spacing w:after="0"/>
        <w:ind w:left="0"/>
        <w:jc w:val="both"/>
      </w:pPr>
      <w:r>
        <w:rPr>
          <w:rFonts w:ascii="Times New Roman"/>
          <w:b w:val="false"/>
          <w:i w:val="false"/>
          <w:color w:val="000000"/>
          <w:sz w:val="28"/>
        </w:rPr>
        <w:t>
      8) мамандандырылған кәсіпорынның өндірістік құрылымдық бөлімшесі.</w:t>
      </w:r>
    </w:p>
    <w:bookmarkStart w:name="z61" w:id="54"/>
    <w:p>
      <w:pPr>
        <w:spacing w:after="0"/>
        <w:ind w:left="0"/>
        <w:jc w:val="both"/>
      </w:pPr>
      <w:r>
        <w:rPr>
          <w:rFonts w:ascii="Times New Roman"/>
          <w:b w:val="false"/>
          <w:i w:val="false"/>
          <w:color w:val="000000"/>
          <w:sz w:val="28"/>
        </w:rPr>
        <w:t xml:space="preserve">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4"/>
    <w:bookmarkStart w:name="z62" w:id="55"/>
    <w:p>
      <w:pPr>
        <w:spacing w:after="0"/>
        <w:ind w:left="0"/>
        <w:jc w:val="both"/>
      </w:pPr>
      <w:r>
        <w:rPr>
          <w:rFonts w:ascii="Times New Roman"/>
          <w:b w:val="false"/>
          <w:i w:val="false"/>
          <w:color w:val="000000"/>
          <w:sz w:val="28"/>
        </w:rPr>
        <w:t xml:space="preserve">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5"/>
    <w:bookmarkStart w:name="z63" w:id="5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лауазымды тұлғалардың жауапкершілігі</w:t>
      </w:r>
    </w:p>
    <w:bookmarkEnd w:id="56"/>
    <w:bookmarkStart w:name="z64" w:id="57"/>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p>
    <w:bookmarkEnd w:id="57"/>
    <w:p>
      <w:pPr>
        <w:spacing w:after="0"/>
        <w:ind w:left="0"/>
        <w:jc w:val="both"/>
      </w:pP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 қысқа мерзімді)</w:t>
            </w:r>
            <w:r>
              <w:br/>
            </w:r>
            <w:r>
              <w:rPr>
                <w:rFonts w:ascii="Times New Roman"/>
                <w:b w:val="false"/>
                <w:i w:val="false"/>
                <w:color w:val="000000"/>
                <w:sz w:val="20"/>
              </w:rPr>
              <w:t>жер пайдалану құқығына актілер ресімдеу</w:t>
            </w:r>
            <w:r>
              <w:br/>
            </w:r>
            <w:r>
              <w:rPr>
                <w:rFonts w:ascii="Times New Roman"/>
                <w:b w:val="false"/>
                <w:i w:val="false"/>
                <w:color w:val="000000"/>
                <w:sz w:val="20"/>
              </w:rPr>
              <w:t>және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r>
              <w:br/>
            </w:r>
            <w:r>
              <w:rPr>
                <w:rFonts w:ascii="Times New Roman"/>
                <w:b w:val="false"/>
                <w:i w:val="false"/>
                <w:color w:val="000000"/>
                <w:sz w:val="20"/>
              </w:rPr>
              <w:t>Жер қатынастары жөніндегі</w:t>
            </w:r>
            <w:r>
              <w:br/>
            </w:r>
            <w:r>
              <w:rPr>
                <w:rFonts w:ascii="Times New Roman"/>
                <w:b w:val="false"/>
                <w:i w:val="false"/>
                <w:color w:val="000000"/>
                <w:sz w:val="20"/>
              </w:rPr>
              <w:t>уәкілетті органның бастығына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(уәкілетті орган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(жеке тұлғаның тегі, аты, әкесінің аты)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(заңды тұлғаның</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 құжатының деректемелері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Уақытша өтеулі (ұзақ мерзімді, қысқа мерзімді)</w:t>
      </w:r>
    </w:p>
    <w:p>
      <w:pPr>
        <w:spacing w:after="0"/>
        <w:ind w:left="0"/>
        <w:jc w:val="both"/>
      </w:pPr>
      <w:r>
        <w:rPr>
          <w:rFonts w:ascii="Times New Roman"/>
          <w:b w:val="false"/>
          <w:i w:val="false"/>
          <w:color w:val="000000"/>
          <w:sz w:val="28"/>
        </w:rPr>
        <w:t>
      жер пайдалану құқығына акт беру туралы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______________________________________________________мекен-жайындағы(жер учаскесінің мекен-жайы (орналасқан жері)</w:t>
      </w:r>
    </w:p>
    <w:p>
      <w:pPr>
        <w:spacing w:after="0"/>
        <w:ind w:left="0"/>
        <w:jc w:val="both"/>
      </w:pPr>
      <w:r>
        <w:rPr>
          <w:rFonts w:ascii="Times New Roman"/>
          <w:b w:val="false"/>
          <w:i w:val="false"/>
          <w:color w:val="000000"/>
          <w:sz w:val="28"/>
        </w:rPr>
        <w:t>
      жер учаскесіне уақытша өтеулі (ұзақ мерзімді, қысқа мерзімді)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
      Датасы ____________ Өтініш беруші___________________________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тұлғаның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 қысқа мерзімді)</w:t>
            </w:r>
            <w:r>
              <w:br/>
            </w:r>
            <w:r>
              <w:rPr>
                <w:rFonts w:ascii="Times New Roman"/>
                <w:b w:val="false"/>
                <w:i w:val="false"/>
                <w:color w:val="000000"/>
                <w:sz w:val="20"/>
              </w:rPr>
              <w:t>жер пайдалану құқығына актілер ресімдеу</w:t>
            </w:r>
            <w:r>
              <w:br/>
            </w:r>
            <w:r>
              <w:rPr>
                <w:rFonts w:ascii="Times New Roman"/>
                <w:b w:val="false"/>
                <w:i w:val="false"/>
                <w:color w:val="000000"/>
                <w:sz w:val="20"/>
              </w:rPr>
              <w:t>және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бірізділігі мен өзара әрекеттерін сипаттау</w:t>
      </w:r>
      <w:r>
        <w:br/>
      </w:r>
      <w:r>
        <w:rPr>
          <w:rFonts w:ascii="Times New Roman"/>
          <w:b/>
          <w:i w:val="false"/>
          <w:color w:val="000000"/>
        </w:rPr>
        <w:t>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1408"/>
        <w:gridCol w:w="1411"/>
        <w:gridCol w:w="1626"/>
        <w:gridCol w:w="1696"/>
        <w:gridCol w:w="1910"/>
        <w:gridCol w:w="22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әрекеті (барысы, жұмыс легі)</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 инспекторы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w:t>
            </w:r>
            <w:r>
              <w:br/>
            </w:r>
            <w:r>
              <w:rPr>
                <w:rFonts w:ascii="Times New Roman"/>
                <w:b w:val="false"/>
                <w:i w:val="false"/>
                <w:color w:val="000000"/>
                <w:sz w:val="20"/>
              </w:rPr>
              <w:t xml:space="preserve">
метшісі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w:t>
            </w:r>
            <w:r>
              <w:br/>
            </w:r>
            <w:r>
              <w:rPr>
                <w:rFonts w:ascii="Times New Roman"/>
                <w:b w:val="false"/>
                <w:i w:val="false"/>
                <w:color w:val="000000"/>
                <w:sz w:val="20"/>
              </w:rPr>
              <w:t>
ті орган басшылы</w:t>
            </w:r>
            <w:r>
              <w:br/>
            </w:r>
            <w:r>
              <w:rPr>
                <w:rFonts w:ascii="Times New Roman"/>
                <w:b w:val="false"/>
                <w:i w:val="false"/>
                <w:color w:val="000000"/>
                <w:sz w:val="20"/>
              </w:rPr>
              <w:t xml:space="preserve">
ғы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ның жауа</w:t>
            </w:r>
            <w:r>
              <w:br/>
            </w:r>
            <w:r>
              <w:rPr>
                <w:rFonts w:ascii="Times New Roman"/>
                <w:b w:val="false"/>
                <w:i w:val="false"/>
                <w:color w:val="000000"/>
                <w:sz w:val="20"/>
              </w:rPr>
              <w:t>
пты қыз</w:t>
            </w:r>
            <w:r>
              <w:br/>
            </w:r>
            <w:r>
              <w:rPr>
                <w:rFonts w:ascii="Times New Roman"/>
                <w:b w:val="false"/>
                <w:i w:val="false"/>
                <w:color w:val="000000"/>
                <w:sz w:val="20"/>
              </w:rPr>
              <w:t>
метшісі</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w:t>
            </w:r>
            <w:r>
              <w:br/>
            </w:r>
            <w:r>
              <w:rPr>
                <w:rFonts w:ascii="Times New Roman"/>
                <w:b w:val="false"/>
                <w:i w:val="false"/>
                <w:color w:val="000000"/>
                <w:sz w:val="20"/>
              </w:rPr>
              <w:t>
дау, жур</w:t>
            </w:r>
            <w:r>
              <w:br/>
            </w:r>
            <w:r>
              <w:rPr>
                <w:rFonts w:ascii="Times New Roman"/>
                <w:b w:val="false"/>
                <w:i w:val="false"/>
                <w:color w:val="000000"/>
                <w:sz w:val="20"/>
              </w:rPr>
              <w:t>
налға тіркеу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 және құжаттарды жинай</w:t>
            </w:r>
            <w:r>
              <w:br/>
            </w:r>
            <w:r>
              <w:rPr>
                <w:rFonts w:ascii="Times New Roman"/>
                <w:b w:val="false"/>
                <w:i w:val="false"/>
                <w:color w:val="000000"/>
                <w:sz w:val="20"/>
              </w:rPr>
              <w:t>
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жасайды және құ</w:t>
            </w:r>
            <w:r>
              <w:br/>
            </w:r>
            <w:r>
              <w:rPr>
                <w:rFonts w:ascii="Times New Roman"/>
                <w:b w:val="false"/>
                <w:i w:val="false"/>
                <w:color w:val="000000"/>
                <w:sz w:val="20"/>
              </w:rPr>
              <w:t>
жаттарды жолдайды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журналға кіріс хат-хабарларды тіркеу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Хат-хабарлармен танысу, жауапты жауапты қызметшіні белгі</w:t>
            </w:r>
            <w:r>
              <w:br/>
            </w:r>
            <w:r>
              <w:rPr>
                <w:rFonts w:ascii="Times New Roman"/>
                <w:b w:val="false"/>
                <w:i w:val="false"/>
                <w:color w:val="000000"/>
                <w:sz w:val="20"/>
              </w:rPr>
              <w:t>
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w:t>
            </w:r>
            <w:r>
              <w:br/>
            </w:r>
            <w:r>
              <w:rPr>
                <w:rFonts w:ascii="Times New Roman"/>
                <w:b w:val="false"/>
                <w:i w:val="false"/>
                <w:color w:val="000000"/>
                <w:sz w:val="20"/>
              </w:rPr>
              <w:t>
лықтығын тексеру, құжаттарды маман</w:t>
            </w:r>
            <w:r>
              <w:br/>
            </w:r>
            <w:r>
              <w:rPr>
                <w:rFonts w:ascii="Times New Roman"/>
                <w:b w:val="false"/>
                <w:i w:val="false"/>
                <w:color w:val="000000"/>
                <w:sz w:val="20"/>
              </w:rPr>
              <w:t>
дандырылған кәсі</w:t>
            </w:r>
            <w:r>
              <w:br/>
            </w:r>
            <w:r>
              <w:rPr>
                <w:rFonts w:ascii="Times New Roman"/>
                <w:b w:val="false"/>
                <w:i w:val="false"/>
                <w:color w:val="000000"/>
                <w:sz w:val="20"/>
              </w:rPr>
              <w:t>
порынға жолдау, дәлелді бас тартуды немесе мемлекеттік қызмет көрсету</w:t>
            </w:r>
            <w:r>
              <w:br/>
            </w:r>
            <w:r>
              <w:rPr>
                <w:rFonts w:ascii="Times New Roman"/>
                <w:b w:val="false"/>
                <w:i w:val="false"/>
                <w:color w:val="000000"/>
                <w:sz w:val="20"/>
              </w:rPr>
              <w:t>
ді тоқ</w:t>
            </w:r>
            <w:r>
              <w:br/>
            </w:r>
            <w:r>
              <w:rPr>
                <w:rFonts w:ascii="Times New Roman"/>
                <w:b w:val="false"/>
                <w:i w:val="false"/>
                <w:color w:val="000000"/>
                <w:sz w:val="20"/>
              </w:rPr>
              <w:t>
тату туралы жазбаша хабарла</w:t>
            </w:r>
            <w:r>
              <w:br/>
            </w:r>
            <w:r>
              <w:rPr>
                <w:rFonts w:ascii="Times New Roman"/>
                <w:b w:val="false"/>
                <w:i w:val="false"/>
                <w:color w:val="000000"/>
                <w:sz w:val="20"/>
              </w:rPr>
              <w:t>
ма дайын</w:t>
            </w:r>
            <w:r>
              <w:br/>
            </w:r>
            <w:r>
              <w:rPr>
                <w:rFonts w:ascii="Times New Roman"/>
                <w:b w:val="false"/>
                <w:i w:val="false"/>
                <w:color w:val="000000"/>
                <w:sz w:val="20"/>
              </w:rPr>
              <w:t>
дау</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w:t>
            </w:r>
            <w:r>
              <w:br/>
            </w:r>
            <w:r>
              <w:rPr>
                <w:rFonts w:ascii="Times New Roman"/>
                <w:b w:val="false"/>
                <w:i w:val="false"/>
                <w:color w:val="000000"/>
                <w:sz w:val="20"/>
              </w:rPr>
              <w:t>
тыру-жарлы шешім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w:t>
            </w:r>
            <w:r>
              <w:br/>
            </w:r>
            <w:r>
              <w:rPr>
                <w:rFonts w:ascii="Times New Roman"/>
                <w:b w:val="false"/>
                <w:i w:val="false"/>
                <w:color w:val="000000"/>
                <w:sz w:val="20"/>
              </w:rPr>
              <w:t>
лімге құжаттарды жинау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 органға жөнелту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үшін құжаттар</w:t>
            </w:r>
            <w:r>
              <w:br/>
            </w:r>
            <w:r>
              <w:rPr>
                <w:rFonts w:ascii="Times New Roman"/>
                <w:b w:val="false"/>
                <w:i w:val="false"/>
                <w:color w:val="000000"/>
                <w:sz w:val="20"/>
              </w:rPr>
              <w:t>
ды басшы</w:t>
            </w:r>
            <w:r>
              <w:br/>
            </w:r>
            <w:r>
              <w:rPr>
                <w:rFonts w:ascii="Times New Roman"/>
                <w:b w:val="false"/>
                <w:i w:val="false"/>
                <w:color w:val="000000"/>
                <w:sz w:val="20"/>
              </w:rPr>
              <w:t>
лыққа жолдау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w:t>
            </w:r>
            <w:r>
              <w:br/>
            </w:r>
            <w:r>
              <w:rPr>
                <w:rFonts w:ascii="Times New Roman"/>
                <w:b w:val="false"/>
                <w:i w:val="false"/>
                <w:color w:val="000000"/>
                <w:sz w:val="20"/>
              </w:rPr>
              <w:t>
ма жазу, орындау үшін жауапты орындау</w:t>
            </w:r>
            <w:r>
              <w:br/>
            </w:r>
            <w:r>
              <w:rPr>
                <w:rFonts w:ascii="Times New Roman"/>
                <w:b w:val="false"/>
                <w:i w:val="false"/>
                <w:color w:val="000000"/>
                <w:sz w:val="20"/>
              </w:rPr>
              <w:t>
шыға жөнелту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кәсіпорынға жолдау хат немесе мемлекеттік қызмет көрсету</w:t>
            </w:r>
            <w:r>
              <w:br/>
            </w:r>
            <w:r>
              <w:rPr>
                <w:rFonts w:ascii="Times New Roman"/>
                <w:b w:val="false"/>
                <w:i w:val="false"/>
                <w:color w:val="000000"/>
                <w:sz w:val="20"/>
              </w:rPr>
              <w:t>
ді тоқ</w:t>
            </w:r>
            <w:r>
              <w:br/>
            </w:r>
            <w:r>
              <w:rPr>
                <w:rFonts w:ascii="Times New Roman"/>
                <w:b w:val="false"/>
                <w:i w:val="false"/>
                <w:color w:val="000000"/>
                <w:sz w:val="20"/>
              </w:rPr>
              <w:t>
тату туралы жазбаша хабарла</w:t>
            </w:r>
            <w:r>
              <w:br/>
            </w:r>
            <w:r>
              <w:rPr>
                <w:rFonts w:ascii="Times New Roman"/>
                <w:b w:val="false"/>
                <w:i w:val="false"/>
                <w:color w:val="000000"/>
                <w:sz w:val="20"/>
              </w:rPr>
              <w:t>
ма береді</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көп емес</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кем дегенде 2 рет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3105"/>
        <w:gridCol w:w="1369"/>
        <w:gridCol w:w="1372"/>
        <w:gridCol w:w="1649"/>
        <w:gridCol w:w="1578"/>
        <w:gridCol w:w="1371"/>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 </w:t>
            </w:r>
            <w:r>
              <w:br/>
            </w:r>
            <w:r>
              <w:rPr>
                <w:rFonts w:ascii="Times New Roman"/>
                <w:b w:val="false"/>
                <w:i w:val="false"/>
                <w:color w:val="000000"/>
                <w:sz w:val="20"/>
              </w:rPr>
              <w:t>
(барысы, жұмыс легі)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w:t>
            </w:r>
            <w:r>
              <w:br/>
            </w:r>
            <w:r>
              <w:rPr>
                <w:rFonts w:ascii="Times New Roman"/>
                <w:b w:val="false"/>
                <w:i w:val="false"/>
                <w:color w:val="000000"/>
                <w:sz w:val="20"/>
              </w:rPr>
              <w:t>
рын бас</w:t>
            </w:r>
            <w:r>
              <w:br/>
            </w:r>
            <w:r>
              <w:rPr>
                <w:rFonts w:ascii="Times New Roman"/>
                <w:b w:val="false"/>
                <w:i w:val="false"/>
                <w:color w:val="000000"/>
                <w:sz w:val="20"/>
              </w:rPr>
              <w:t xml:space="preserve">
шылығы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кәсіпорынның қабыл</w:t>
            </w:r>
            <w:r>
              <w:br/>
            </w:r>
            <w:r>
              <w:rPr>
                <w:rFonts w:ascii="Times New Roman"/>
                <w:b w:val="false"/>
                <w:i w:val="false"/>
                <w:color w:val="000000"/>
                <w:sz w:val="20"/>
              </w:rPr>
              <w:t xml:space="preserve">
дау және беру тобы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кәсіпорынның өнді</w:t>
            </w:r>
            <w:r>
              <w:br/>
            </w:r>
            <w:r>
              <w:rPr>
                <w:rFonts w:ascii="Times New Roman"/>
                <w:b w:val="false"/>
                <w:i w:val="false"/>
                <w:color w:val="000000"/>
                <w:sz w:val="20"/>
              </w:rPr>
              <w:t>
рістік өндіріс</w:t>
            </w:r>
            <w:r>
              <w:br/>
            </w:r>
            <w:r>
              <w:rPr>
                <w:rFonts w:ascii="Times New Roman"/>
                <w:b w:val="false"/>
                <w:i w:val="false"/>
                <w:color w:val="000000"/>
                <w:sz w:val="20"/>
              </w:rPr>
              <w:t>
тік бөлім</w:t>
            </w:r>
            <w:r>
              <w:br/>
            </w:r>
            <w:r>
              <w:rPr>
                <w:rFonts w:ascii="Times New Roman"/>
                <w:b w:val="false"/>
                <w:i w:val="false"/>
                <w:color w:val="000000"/>
                <w:sz w:val="20"/>
              </w:rPr>
              <w:t>
шесі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кәсіпорынның қабылдау және беру тобы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ның сұра</w:t>
            </w:r>
            <w:r>
              <w:br/>
            </w:r>
            <w:r>
              <w:rPr>
                <w:rFonts w:ascii="Times New Roman"/>
                <w:b w:val="false"/>
                <w:i w:val="false"/>
                <w:color w:val="000000"/>
                <w:sz w:val="20"/>
              </w:rPr>
              <w:t>
уын тір</w:t>
            </w:r>
            <w:r>
              <w:br/>
            </w:r>
            <w:r>
              <w:rPr>
                <w:rFonts w:ascii="Times New Roman"/>
                <w:b w:val="false"/>
                <w:i w:val="false"/>
                <w:color w:val="000000"/>
                <w:sz w:val="20"/>
              </w:rPr>
              <w:t>
кеу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w:t>
            </w:r>
            <w:r>
              <w:br/>
            </w:r>
            <w:r>
              <w:rPr>
                <w:rFonts w:ascii="Times New Roman"/>
                <w:b w:val="false"/>
                <w:i w:val="false"/>
                <w:color w:val="000000"/>
                <w:sz w:val="20"/>
              </w:rPr>
              <w:t>
су, бұ</w:t>
            </w:r>
            <w:r>
              <w:br/>
            </w:r>
            <w:r>
              <w:rPr>
                <w:rFonts w:ascii="Times New Roman"/>
                <w:b w:val="false"/>
                <w:i w:val="false"/>
                <w:color w:val="000000"/>
                <w:sz w:val="20"/>
              </w:rPr>
              <w:t>
рыштама жазу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өнді</w:t>
            </w:r>
            <w:r>
              <w:br/>
            </w:r>
            <w:r>
              <w:rPr>
                <w:rFonts w:ascii="Times New Roman"/>
                <w:b w:val="false"/>
                <w:i w:val="false"/>
                <w:color w:val="000000"/>
                <w:sz w:val="20"/>
              </w:rPr>
              <w:t>
рістік бөлімшеге тапсыру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(акт телқұжа</w:t>
            </w:r>
            <w:r>
              <w:br/>
            </w:r>
            <w:r>
              <w:rPr>
                <w:rFonts w:ascii="Times New Roman"/>
                <w:b w:val="false"/>
                <w:i w:val="false"/>
                <w:color w:val="000000"/>
                <w:sz w:val="20"/>
              </w:rPr>
              <w:t>
тын) әзірлеу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 жүргізу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құжаты</w:t>
            </w:r>
            <w:r>
              <w:br/>
            </w:r>
            <w:r>
              <w:rPr>
                <w:rFonts w:ascii="Times New Roman"/>
                <w:b w:val="false"/>
                <w:i w:val="false"/>
                <w:color w:val="000000"/>
                <w:sz w:val="20"/>
              </w:rPr>
              <w:t>
на) қол қою</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w:t>
            </w:r>
            <w:r>
              <w:br/>
            </w:r>
            <w:r>
              <w:rPr>
                <w:rFonts w:ascii="Times New Roman"/>
                <w:b w:val="false"/>
                <w:i w:val="false"/>
                <w:color w:val="000000"/>
                <w:sz w:val="20"/>
              </w:rPr>
              <w:t>
тыру-</w:t>
            </w:r>
            <w:r>
              <w:br/>
            </w:r>
            <w:r>
              <w:rPr>
                <w:rFonts w:ascii="Times New Roman"/>
                <w:b w:val="false"/>
                <w:i w:val="false"/>
                <w:color w:val="000000"/>
                <w:sz w:val="20"/>
              </w:rPr>
              <w:t>
жарлы шешім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w:t>
            </w:r>
            <w:r>
              <w:br/>
            </w:r>
            <w:r>
              <w:rPr>
                <w:rFonts w:ascii="Times New Roman"/>
                <w:b w:val="false"/>
                <w:i w:val="false"/>
                <w:color w:val="000000"/>
                <w:sz w:val="20"/>
              </w:rPr>
              <w:t>
ма жазу үшін құжаттарды бас</w:t>
            </w:r>
            <w:r>
              <w:br/>
            </w:r>
            <w:r>
              <w:rPr>
                <w:rFonts w:ascii="Times New Roman"/>
                <w:b w:val="false"/>
                <w:i w:val="false"/>
                <w:color w:val="000000"/>
                <w:sz w:val="20"/>
              </w:rPr>
              <w:t>
шылыққа жолдау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w:t>
            </w:r>
            <w:r>
              <w:br/>
            </w:r>
            <w:r>
              <w:rPr>
                <w:rFonts w:ascii="Times New Roman"/>
                <w:b w:val="false"/>
                <w:i w:val="false"/>
                <w:color w:val="000000"/>
                <w:sz w:val="20"/>
              </w:rPr>
              <w:t xml:space="preserve">
дау және беру тобына тапсыру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өнді</w:t>
            </w:r>
            <w:r>
              <w:br/>
            </w:r>
            <w:r>
              <w:rPr>
                <w:rFonts w:ascii="Times New Roman"/>
                <w:b w:val="false"/>
                <w:i w:val="false"/>
                <w:color w:val="000000"/>
                <w:sz w:val="20"/>
              </w:rPr>
              <w:t>
рістік бөлімшеге тапсыру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қабылдау және беру тобына тапсыру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басшылыққа тапсыру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кеңсеге тапсыру</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актіні әзірлеудің жалпы мерзімі - 6 жұмыс күні, акт телқұжа</w:t>
            </w:r>
            <w:r>
              <w:br/>
            </w:r>
            <w:r>
              <w:rPr>
                <w:rFonts w:ascii="Times New Roman"/>
                <w:b w:val="false"/>
                <w:i w:val="false"/>
                <w:color w:val="000000"/>
                <w:sz w:val="20"/>
              </w:rPr>
              <w:t>
тын әзірлеу мерзімі -4 жұмыс күні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 ішінде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79"/>
        <w:gridCol w:w="1028"/>
        <w:gridCol w:w="2215"/>
        <w:gridCol w:w="4537"/>
        <w:gridCol w:w="2168"/>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w:t>
            </w:r>
            <w:r>
              <w:br/>
            </w:r>
            <w:r>
              <w:rPr>
                <w:rFonts w:ascii="Times New Roman"/>
                <w:b w:val="false"/>
                <w:i w:val="false"/>
                <w:color w:val="000000"/>
                <w:sz w:val="20"/>
              </w:rPr>
              <w:t>
сіпорынның кеңсесі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w:t>
            </w:r>
            <w:r>
              <w:br/>
            </w:r>
            <w:r>
              <w:rPr>
                <w:rFonts w:ascii="Times New Roman"/>
                <w:b w:val="false"/>
                <w:i w:val="false"/>
                <w:color w:val="000000"/>
                <w:sz w:val="20"/>
              </w:rPr>
              <w:t>
метшісі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басшылығы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қызметшісі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атауы (процесс, процеду</w:t>
            </w:r>
            <w:r>
              <w:br/>
            </w:r>
            <w:r>
              <w:rPr>
                <w:rFonts w:ascii="Times New Roman"/>
                <w:b w:val="false"/>
                <w:i w:val="false"/>
                <w:color w:val="000000"/>
                <w:sz w:val="20"/>
              </w:rPr>
              <w:t>
ра, опе</w:t>
            </w:r>
            <w:r>
              <w:br/>
            </w:r>
            <w:r>
              <w:rPr>
                <w:rFonts w:ascii="Times New Roman"/>
                <w:b w:val="false"/>
                <w:i w:val="false"/>
                <w:color w:val="000000"/>
                <w:sz w:val="20"/>
              </w:rPr>
              <w:t>
рация) және оларға сипаттама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телқұ</w:t>
            </w:r>
            <w:r>
              <w:br/>
            </w:r>
            <w:r>
              <w:rPr>
                <w:rFonts w:ascii="Times New Roman"/>
                <w:b w:val="false"/>
                <w:i w:val="false"/>
                <w:color w:val="000000"/>
                <w:sz w:val="20"/>
              </w:rPr>
              <w:t>
жатын) уәкілетті органға жолдау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w:t>
            </w:r>
            <w:r>
              <w:br/>
            </w:r>
            <w:r>
              <w:rPr>
                <w:rFonts w:ascii="Times New Roman"/>
                <w:b w:val="false"/>
                <w:i w:val="false"/>
                <w:color w:val="000000"/>
                <w:sz w:val="20"/>
              </w:rPr>
              <w:t>
ген акті</w:t>
            </w:r>
            <w:r>
              <w:br/>
            </w:r>
            <w:r>
              <w:rPr>
                <w:rFonts w:ascii="Times New Roman"/>
                <w:b w:val="false"/>
                <w:i w:val="false"/>
                <w:color w:val="000000"/>
                <w:sz w:val="20"/>
              </w:rPr>
              <w:t>
ні (акт телқұжа</w:t>
            </w:r>
            <w:r>
              <w:br/>
            </w:r>
            <w:r>
              <w:rPr>
                <w:rFonts w:ascii="Times New Roman"/>
                <w:b w:val="false"/>
                <w:i w:val="false"/>
                <w:color w:val="000000"/>
                <w:sz w:val="20"/>
              </w:rPr>
              <w:t>
тын) тексеру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телқұжаты</w:t>
            </w:r>
            <w:r>
              <w:br/>
            </w:r>
            <w:r>
              <w:rPr>
                <w:rFonts w:ascii="Times New Roman"/>
                <w:b w:val="false"/>
                <w:i w:val="false"/>
                <w:color w:val="000000"/>
                <w:sz w:val="20"/>
              </w:rPr>
              <w:t>
на) қол қою, немесе мемлекеттік қызмет көрсетуді тоқтату туралы жазбаша хабарлама береді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елтаңбалы мөрмен куәландыру, актіні (акт төлқұжатын) актілерді беру кітабына тіркеу, актіні (акт төлқұжатын) тұтынушыға немесе Орталыққа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беру,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w:t>
            </w:r>
            <w:r>
              <w:br/>
            </w:r>
            <w:r>
              <w:rPr>
                <w:rFonts w:ascii="Times New Roman"/>
                <w:b w:val="false"/>
                <w:i w:val="false"/>
                <w:color w:val="000000"/>
                <w:sz w:val="20"/>
              </w:rPr>
              <w:t>
тер, құжат, ұйымдастыру-жарлы шешім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органға тапсыру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 басшылығына тапсы</w:t>
            </w:r>
            <w:r>
              <w:br/>
            </w:r>
            <w:r>
              <w:rPr>
                <w:rFonts w:ascii="Times New Roman"/>
                <w:b w:val="false"/>
                <w:i w:val="false"/>
                <w:color w:val="000000"/>
                <w:sz w:val="20"/>
              </w:rPr>
              <w:t>
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жауапты орындаушыға тапсыру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тұтынушыға немесе Орталыққа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беру туралы қолхат,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 туралы қолдаухат</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 ішінде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артық емес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артық емес</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r>
              <w:br/>
            </w:r>
            <w:r>
              <w:rPr>
                <w:rFonts w:ascii="Times New Roman"/>
                <w:b w:val="false"/>
                <w:i w:val="false"/>
                <w:color w:val="000000"/>
                <w:sz w:val="20"/>
              </w:rPr>
              <w:t>
Уәкілетті органның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 кәсіпорын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586"/>
        <w:gridCol w:w="3362"/>
        <w:gridCol w:w="1286"/>
        <w:gridCol w:w="3571"/>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қолхат беру, өтінішті тіркеу, құжаттар</w:t>
            </w:r>
            <w:r>
              <w:br/>
            </w:r>
            <w:r>
              <w:rPr>
                <w:rFonts w:ascii="Times New Roman"/>
                <w:b w:val="false"/>
                <w:i w:val="false"/>
                <w:color w:val="000000"/>
                <w:sz w:val="20"/>
              </w:rPr>
              <w:t>
ды уәкі</w:t>
            </w:r>
            <w:r>
              <w:br/>
            </w:r>
            <w:r>
              <w:rPr>
                <w:rFonts w:ascii="Times New Roman"/>
                <w:b w:val="false"/>
                <w:i w:val="false"/>
                <w:color w:val="000000"/>
                <w:sz w:val="20"/>
              </w:rPr>
              <w:t>
летті органға жолдау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жауапты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w:t>
            </w:r>
            <w:r>
              <w:br/>
            </w:r>
            <w:r>
              <w:rPr>
                <w:rFonts w:ascii="Times New Roman"/>
                <w:b w:val="false"/>
                <w:i w:val="false"/>
                <w:color w:val="000000"/>
                <w:sz w:val="20"/>
              </w:rPr>
              <w:t>
Әзірленген актіні (акт төлқұжатын) тексеру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w:t>
            </w:r>
            <w:r>
              <w:br/>
            </w:r>
            <w:r>
              <w:rPr>
                <w:rFonts w:ascii="Times New Roman"/>
                <w:b w:val="false"/>
                <w:i w:val="false"/>
                <w:color w:val="000000"/>
                <w:sz w:val="20"/>
              </w:rPr>
              <w:t>
Актіге (акт төлқұжатына) қол қою</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әрекет</w:t>
            </w:r>
            <w:r>
              <w:br/>
            </w:r>
            <w:r>
              <w:rPr>
                <w:rFonts w:ascii="Times New Roman"/>
                <w:b w:val="false"/>
                <w:i w:val="false"/>
                <w:color w:val="000000"/>
                <w:sz w:val="20"/>
              </w:rPr>
              <w:t>
Актіні (акт төлқұжатын)елтаңбалы мөрмен куәландыру, жеке меншік құқығына актілерді беру кітабына тіркеу, актіні (акт телқұжа</w:t>
            </w:r>
            <w:r>
              <w:br/>
            </w:r>
            <w:r>
              <w:rPr>
                <w:rFonts w:ascii="Times New Roman"/>
                <w:b w:val="false"/>
                <w:i w:val="false"/>
                <w:color w:val="000000"/>
                <w:sz w:val="20"/>
              </w:rPr>
              <w:t>
тын) тұтынушыға немесе Орталыққа беру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әрекет</w:t>
            </w:r>
            <w:r>
              <w:br/>
            </w:r>
            <w:r>
              <w:rPr>
                <w:rFonts w:ascii="Times New Roman"/>
                <w:b w:val="false"/>
                <w:i w:val="false"/>
                <w:color w:val="000000"/>
                <w:sz w:val="20"/>
              </w:rPr>
              <w:t>
Актіні (акт тел</w:t>
            </w:r>
            <w:r>
              <w:br/>
            </w:r>
            <w:r>
              <w:rPr>
                <w:rFonts w:ascii="Times New Roman"/>
                <w:b w:val="false"/>
                <w:i w:val="false"/>
                <w:color w:val="000000"/>
                <w:sz w:val="20"/>
              </w:rPr>
              <w:t>
құжатын) тұтынушы</w:t>
            </w:r>
            <w:r>
              <w:br/>
            </w:r>
            <w:r>
              <w:rPr>
                <w:rFonts w:ascii="Times New Roman"/>
                <w:b w:val="false"/>
                <w:i w:val="false"/>
                <w:color w:val="000000"/>
                <w:sz w:val="20"/>
              </w:rPr>
              <w:t>
ға Орталықта беру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p>
    <w:p>
      <w:pPr>
        <w:spacing w:after="0"/>
        <w:ind w:left="0"/>
        <w:jc w:val="both"/>
      </w:pPr>
      <w:r>
        <w:rPr>
          <w:rFonts w:ascii="Times New Roman"/>
          <w:b w:val="false"/>
          <w:i w:val="false"/>
          <w:color w:val="000000"/>
          <w:sz w:val="28"/>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4599"/>
        <w:gridCol w:w="2105"/>
        <w:gridCol w:w="1829"/>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Өтінішті қарау. Дәлелді бас тартуды дайындау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Дәлелді бас тартуға қол қою</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w:t>
            </w:r>
            <w:r>
              <w:br/>
            </w:r>
            <w:r>
              <w:rPr>
                <w:rFonts w:ascii="Times New Roman"/>
                <w:b w:val="false"/>
                <w:i w:val="false"/>
                <w:color w:val="000000"/>
                <w:sz w:val="20"/>
              </w:rPr>
              <w:t>
Дәлелді бас тартуды Орталыққа немесе тұтынушыға тапсыру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w:t>
            </w:r>
            <w:r>
              <w:br/>
            </w:r>
            <w:r>
              <w:rPr>
                <w:rFonts w:ascii="Times New Roman"/>
                <w:b w:val="false"/>
                <w:i w:val="false"/>
                <w:color w:val="000000"/>
                <w:sz w:val="20"/>
              </w:rPr>
              <w:t>
Дәлелді бас тартуды тұтынушыға Орталықта 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 қысқа мерзімді)</w:t>
            </w:r>
            <w:r>
              <w:br/>
            </w:r>
            <w:r>
              <w:rPr>
                <w:rFonts w:ascii="Times New Roman"/>
                <w:b w:val="false"/>
                <w:i w:val="false"/>
                <w:color w:val="000000"/>
                <w:sz w:val="20"/>
              </w:rPr>
              <w:t>жер пайдалану құқығына актілер ресімдеу</w:t>
            </w:r>
            <w:r>
              <w:br/>
            </w:r>
            <w:r>
              <w:rPr>
                <w:rFonts w:ascii="Times New Roman"/>
                <w:b w:val="false"/>
                <w:i w:val="false"/>
                <w:color w:val="000000"/>
                <w:sz w:val="20"/>
              </w:rPr>
              <w:t>және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 қысқа мерзімді)</w:t>
            </w:r>
            <w:r>
              <w:br/>
            </w:r>
            <w:r>
              <w:rPr>
                <w:rFonts w:ascii="Times New Roman"/>
                <w:b w:val="false"/>
                <w:i w:val="false"/>
                <w:color w:val="000000"/>
                <w:sz w:val="20"/>
              </w:rPr>
              <w:t>жер пайдалану құқығына актілер ресімдеу</w:t>
            </w:r>
            <w:r>
              <w:br/>
            </w:r>
            <w:r>
              <w:rPr>
                <w:rFonts w:ascii="Times New Roman"/>
                <w:b w:val="false"/>
                <w:i w:val="false"/>
                <w:color w:val="000000"/>
                <w:sz w:val="20"/>
              </w:rPr>
              <w:t>және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543"/>
        <w:gridCol w:w="1809"/>
        <w:gridCol w:w="5955"/>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үшін: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және бақша құрылысы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меншіктері (кондоминиум қатысушылары)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ауданы әкімдігінің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223 қаулысымен</w:t>
            </w:r>
            <w:r>
              <w:br/>
            </w:r>
            <w:r>
              <w:rPr>
                <w:rFonts w:ascii="Times New Roman"/>
                <w:b w:val="false"/>
                <w:i w:val="false"/>
                <w:color w:val="000000"/>
                <w:sz w:val="20"/>
              </w:rPr>
              <w:t>бекiтiлген</w:t>
            </w:r>
          </w:p>
        </w:tc>
      </w:tr>
    </w:tbl>
    <w:bookmarkStart w:name="z70" w:id="58"/>
    <w:p>
      <w:pPr>
        <w:spacing w:after="0"/>
        <w:ind w:left="0"/>
        <w:jc w:val="left"/>
      </w:pPr>
      <w:r>
        <w:rPr>
          <w:rFonts w:ascii="Times New Roman"/>
          <w:b/>
          <w:i w:val="false"/>
          <w:color w:val="000000"/>
        </w:rPr>
        <w:t xml:space="preserve"> "Тұрақты жер пайдалану</w:t>
      </w:r>
      <w:r>
        <w:br/>
      </w:r>
      <w:r>
        <w:rPr>
          <w:rFonts w:ascii="Times New Roman"/>
          <w:b/>
          <w:i w:val="false"/>
          <w:color w:val="000000"/>
        </w:rPr>
        <w:t>құқығына актілер ресімдеу және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58"/>
    <w:bookmarkStart w:name="z71" w:id="59"/>
    <w:p>
      <w:pPr>
        <w:spacing w:after="0"/>
        <w:ind w:left="0"/>
        <w:jc w:val="both"/>
      </w:pPr>
      <w:r>
        <w:rPr>
          <w:rFonts w:ascii="Times New Roman"/>
          <w:b w:val="false"/>
          <w:i w:val="false"/>
          <w:color w:val="000000"/>
          <w:sz w:val="28"/>
        </w:rPr>
        <w:t xml:space="preserve">
      1. "Тұрақты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59"/>
    <w:bookmarkStart w:name="z72" w:id="60"/>
    <w:p>
      <w:pPr>
        <w:spacing w:after="0"/>
        <w:ind w:left="0"/>
        <w:jc w:val="both"/>
      </w:pPr>
      <w:r>
        <w:rPr>
          <w:rFonts w:ascii="Times New Roman"/>
          <w:b w:val="false"/>
          <w:i w:val="false"/>
          <w:color w:val="000000"/>
          <w:sz w:val="28"/>
        </w:rPr>
        <w:t>
      2. Мемлекеттік қызмет "Cолтүстік Қазақстан облысы Ғабит Мүсірепов атындағы ауданының жер қатынастары бөлiмi" мемлекеттік мекемесімен (бұдан әрі – уәкілетті орган) және жер учаскесіне тұрақты жер пайдалану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p>
    <w:bookmarkEnd w:id="60"/>
    <w:p>
      <w:pPr>
        <w:spacing w:after="0"/>
        <w:ind w:left="0"/>
        <w:jc w:val="both"/>
      </w:pP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p>
    <w:bookmarkStart w:name="z73" w:id="61"/>
    <w:p>
      <w:pPr>
        <w:spacing w:after="0"/>
        <w:ind w:left="0"/>
        <w:jc w:val="both"/>
      </w:pPr>
      <w:r>
        <w:rPr>
          <w:rFonts w:ascii="Times New Roman"/>
          <w:b w:val="false"/>
          <w:i w:val="false"/>
          <w:color w:val="000000"/>
          <w:sz w:val="28"/>
        </w:rPr>
        <w:t>
      3. Көрсетілетін мемлекеттік қызмет нысаны автоматтандырылмаған.</w:t>
      </w:r>
    </w:p>
    <w:bookmarkEnd w:id="61"/>
    <w:bookmarkStart w:name="z74" w:id="62"/>
    <w:p>
      <w:pPr>
        <w:spacing w:after="0"/>
        <w:ind w:left="0"/>
        <w:jc w:val="both"/>
      </w:pPr>
      <w:r>
        <w:rPr>
          <w:rFonts w:ascii="Times New Roman"/>
          <w:b w:val="false"/>
          <w:i w:val="false"/>
          <w:color w:val="000000"/>
          <w:sz w:val="28"/>
        </w:rPr>
        <w:t xml:space="preserve">
      4. Мемлекеттiк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43-баптары</w:t>
      </w:r>
      <w:r>
        <w:rPr>
          <w:rFonts w:ascii="Times New Roman"/>
          <w:b w:val="false"/>
          <w:i w:val="false"/>
          <w:color w:val="000000"/>
          <w:sz w:val="28"/>
        </w:rPr>
        <w:t xml:space="preserve">,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 Үкіметінің 2010 жылғы 17 ақпандағы № 102 қаулысымен бекітілген, "Жер учаскесіне тұрақты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p>
    <w:bookmarkEnd w:id="62"/>
    <w:bookmarkStart w:name="z75" w:id="63"/>
    <w:p>
      <w:pPr>
        <w:spacing w:after="0"/>
        <w:ind w:left="0"/>
        <w:jc w:val="both"/>
      </w:pPr>
      <w:r>
        <w:rPr>
          <w:rFonts w:ascii="Times New Roman"/>
          <w:b w:val="false"/>
          <w:i w:val="false"/>
          <w:color w:val="000000"/>
          <w:sz w:val="28"/>
        </w:rPr>
        <w:t>
      5. Мемлекеттік қызмет көрсетудің нәтижесі жер учаскесіне тұрақты жер пайдалану құқығына актіні немесе жер учаскесіне тұрақты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p>
    <w:bookmarkEnd w:id="63"/>
    <w:bookmarkStart w:name="z76" w:id="64"/>
    <w:p>
      <w:pPr>
        <w:spacing w:after="0"/>
        <w:ind w:left="0"/>
        <w:jc w:val="both"/>
      </w:pPr>
      <w:r>
        <w:rPr>
          <w:rFonts w:ascii="Times New Roman"/>
          <w:b w:val="false"/>
          <w:i w:val="false"/>
          <w:color w:val="000000"/>
          <w:sz w:val="28"/>
        </w:rPr>
        <w:t>
      6. Мемлекеттік қызмет мемлекеттік заңды тұлғаларға көрсетіледі. (бұдан әрі - тұтынушы).</w:t>
      </w:r>
    </w:p>
    <w:bookmarkEnd w:id="64"/>
    <w:bookmarkStart w:name="z77" w:id="65"/>
    <w:p>
      <w:pPr>
        <w:spacing w:after="0"/>
        <w:ind w:left="0"/>
        <w:jc w:val="left"/>
      </w:pPr>
      <w:r>
        <w:rPr>
          <w:rFonts w:ascii="Times New Roman"/>
          <w:b/>
          <w:i w:val="false"/>
          <w:color w:val="000000"/>
        </w:rPr>
        <w:t xml:space="preserve"> 2. Мемлекеттік қызмет көрсету тәртібінің талаптары</w:t>
      </w:r>
    </w:p>
    <w:bookmarkEnd w:id="65"/>
    <w:bookmarkStart w:name="z78" w:id="66"/>
    <w:p>
      <w:pPr>
        <w:spacing w:after="0"/>
        <w:ind w:left="0"/>
        <w:jc w:val="both"/>
      </w:pPr>
      <w:r>
        <w:rPr>
          <w:rFonts w:ascii="Times New Roman"/>
          <w:b w:val="false"/>
          <w:i w:val="false"/>
          <w:color w:val="000000"/>
          <w:sz w:val="28"/>
        </w:rPr>
        <w:t>
      7. Мемлекеттік қызмет:</w:t>
      </w:r>
    </w:p>
    <w:bookmarkEnd w:id="66"/>
    <w:p>
      <w:pPr>
        <w:spacing w:after="0"/>
        <w:ind w:left="0"/>
        <w:jc w:val="both"/>
      </w:pPr>
      <w:r>
        <w:rPr>
          <w:rFonts w:ascii="Times New Roman"/>
          <w:b w:val="false"/>
          <w:i w:val="false"/>
          <w:color w:val="000000"/>
          <w:sz w:val="28"/>
        </w:rPr>
        <w:t>
      Мемлекеттiк қызмет уәкiлеттi орган ғимаратында: Солтүстік Қазақстан облысы, Ғабит Мүсірепов атындағы ауданы, Новоишим с., Ленин к., 2 мекен-жайы бойынша көрсетiледi, телефон: (8-715-35) 22-2-71;</w:t>
      </w:r>
    </w:p>
    <w:p>
      <w:pPr>
        <w:spacing w:after="0"/>
        <w:ind w:left="0"/>
        <w:jc w:val="both"/>
      </w:pPr>
      <w:r>
        <w:rPr>
          <w:rFonts w:ascii="Times New Roman"/>
          <w:b w:val="false"/>
          <w:i w:val="false"/>
          <w:color w:val="000000"/>
          <w:sz w:val="28"/>
        </w:rPr>
        <w:t>
      Орталық ғимаратында: Солтүстік Қазақстан облысы, Ғабит Мүсірепов атындағы ауданы, Новоишим с., Ленин к., 7 мекен-жайы бойынша көрсетiледi, телефон: (8-715-35) 22-2-19;</w:t>
      </w:r>
    </w:p>
    <w:bookmarkStart w:name="z79" w:id="67"/>
    <w:p>
      <w:pPr>
        <w:spacing w:after="0"/>
        <w:ind w:left="0"/>
        <w:jc w:val="both"/>
      </w:pPr>
      <w:r>
        <w:rPr>
          <w:rFonts w:ascii="Times New Roman"/>
          <w:b w:val="false"/>
          <w:i w:val="false"/>
          <w:color w:val="000000"/>
          <w:sz w:val="28"/>
        </w:rPr>
        <w:t>
      8. Мемлекеттік қызмет көрсетіледі:</w:t>
      </w:r>
    </w:p>
    <w:bookmarkEnd w:id="67"/>
    <w:p>
      <w:pPr>
        <w:spacing w:after="0"/>
        <w:ind w:left="0"/>
        <w:jc w:val="both"/>
      </w:pPr>
      <w:r>
        <w:rPr>
          <w:rFonts w:ascii="Times New Roman"/>
          <w:b w:val="false"/>
          <w:i w:val="false"/>
          <w:color w:val="000000"/>
          <w:sz w:val="28"/>
        </w:rPr>
        <w:t>
      уәкілетті органға өтініш берген жағдайда:</w:t>
      </w:r>
    </w:p>
    <w:p>
      <w:pPr>
        <w:spacing w:after="0"/>
        <w:ind w:left="0"/>
        <w:jc w:val="both"/>
      </w:pPr>
      <w:r>
        <w:rPr>
          <w:rFonts w:ascii="Times New Roman"/>
          <w:b w:val="false"/>
          <w:i w:val="false"/>
          <w:color w:val="000000"/>
          <w:sz w:val="28"/>
        </w:rPr>
        <w:t>
      аптасына бес жұмыс күн, демалыс және мереке күндерін қоспағанда, сағат 9-00-ден 18-30-ге дейін, сағат 13-00-ден 14-30-ге дейін түскі үзіліспен. Құжаттарды қабылдау кезек тәртібімен, алдын ала жазылусыз және тездетілген қызмет көрсетусіз жүзеге асырылады;</w:t>
      </w:r>
    </w:p>
    <w:p>
      <w:pPr>
        <w:spacing w:after="0"/>
        <w:ind w:left="0"/>
        <w:jc w:val="both"/>
      </w:pPr>
      <w:r>
        <w:rPr>
          <w:rFonts w:ascii="Times New Roman"/>
          <w:b w:val="false"/>
          <w:i w:val="false"/>
          <w:color w:val="000000"/>
          <w:sz w:val="28"/>
        </w:rPr>
        <w:t>
      Орталыққа өтініш берген жағдайда:</w:t>
      </w:r>
    </w:p>
    <w:p>
      <w:pPr>
        <w:spacing w:after="0"/>
        <w:ind w:left="0"/>
        <w:jc w:val="both"/>
      </w:pPr>
      <w:r>
        <w:rPr>
          <w:rFonts w:ascii="Times New Roman"/>
          <w:b w:val="false"/>
          <w:i w:val="false"/>
          <w:color w:val="000000"/>
          <w:sz w:val="28"/>
        </w:rPr>
        <w:t>
      аптасына алты жұмыс күн, демалыс және мереке күндерін қоспағанда, белгіленген жұмыс кестесіне сәйкес сағат 9-00-ден 19-00-ге дейін, үзіліссіз қызмет атқарады. Қабылдау кезек тәртібімен, алдын ала жазылусыз және тездетілген қызмет көрсетусіз жүзеге асырылады.</w:t>
      </w:r>
    </w:p>
    <w:bookmarkStart w:name="z80" w:id="68"/>
    <w:p>
      <w:pPr>
        <w:spacing w:after="0"/>
        <w:ind w:left="0"/>
        <w:jc w:val="both"/>
      </w:pPr>
      <w:r>
        <w:rPr>
          <w:rFonts w:ascii="Times New Roman"/>
          <w:b w:val="false"/>
          <w:i w:val="false"/>
          <w:color w:val="000000"/>
          <w:sz w:val="28"/>
        </w:rPr>
        <w:t xml:space="preserve">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p>
    <w:bookmarkEnd w:id="68"/>
    <w:p>
      <w:pPr>
        <w:spacing w:after="0"/>
        <w:ind w:left="0"/>
        <w:jc w:val="both"/>
      </w:pP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 www.ozo-gm.sko.kz.</w:t>
      </w:r>
    </w:p>
    <w:bookmarkStart w:name="z81" w:id="69"/>
    <w:p>
      <w:pPr>
        <w:spacing w:after="0"/>
        <w:ind w:left="0"/>
        <w:jc w:val="both"/>
      </w:pPr>
      <w:r>
        <w:rPr>
          <w:rFonts w:ascii="Times New Roman"/>
          <w:b w:val="false"/>
          <w:i w:val="false"/>
          <w:color w:val="000000"/>
          <w:sz w:val="28"/>
        </w:rPr>
        <w:t>
      10. Мемлекеттік қызмет көрсету мерзімдері:</w:t>
      </w:r>
    </w:p>
    <w:bookmarkEnd w:id="69"/>
    <w:p>
      <w:pPr>
        <w:spacing w:after="0"/>
        <w:ind w:left="0"/>
        <w:jc w:val="both"/>
      </w:pPr>
      <w:r>
        <w:rPr>
          <w:rFonts w:ascii="Times New Roman"/>
          <w:b w:val="false"/>
          <w:i w:val="false"/>
          <w:color w:val="000000"/>
          <w:sz w:val="28"/>
        </w:rPr>
        <w:t xml:space="preserve">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төлқұжатын беру кезінде 4 жұмыс күні;</w:t>
      </w:r>
    </w:p>
    <w:p>
      <w:pPr>
        <w:spacing w:after="0"/>
        <w:ind w:left="0"/>
        <w:jc w:val="both"/>
      </w:pPr>
      <w:r>
        <w:rPr>
          <w:rFonts w:ascii="Times New Roman"/>
          <w:b w:val="false"/>
          <w:i w:val="false"/>
          <w:color w:val="000000"/>
          <w:sz w:val="28"/>
        </w:rPr>
        <w:t>
      құжаттарды тапсыру және алу кезіндегі кезекті күту мерзімі 30 минуттан аспайды;</w:t>
      </w:r>
    </w:p>
    <w:p>
      <w:pPr>
        <w:spacing w:after="0"/>
        <w:ind w:left="0"/>
        <w:jc w:val="both"/>
      </w:pPr>
      <w:r>
        <w:rPr>
          <w:rFonts w:ascii="Times New Roman"/>
          <w:b w:val="false"/>
          <w:i w:val="false"/>
          <w:color w:val="000000"/>
          <w:sz w:val="28"/>
        </w:rPr>
        <w:t>
      құжаттарды тапсыру және алу кезіндегі қызмет көрсету мерзімі 30 минуттан аспайды.</w:t>
      </w:r>
    </w:p>
    <w:bookmarkStart w:name="z82" w:id="70"/>
    <w:p>
      <w:pPr>
        <w:spacing w:after="0"/>
        <w:ind w:left="0"/>
        <w:jc w:val="both"/>
      </w:pPr>
      <w:r>
        <w:rPr>
          <w:rFonts w:ascii="Times New Roman"/>
          <w:b w:val="false"/>
          <w:i w:val="false"/>
          <w:color w:val="000000"/>
          <w:sz w:val="28"/>
        </w:rPr>
        <w:t xml:space="preserve">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w:t>
      </w:r>
    </w:p>
    <w:bookmarkEnd w:id="70"/>
    <w:p>
      <w:pPr>
        <w:spacing w:after="0"/>
        <w:ind w:left="0"/>
        <w:jc w:val="both"/>
      </w:pPr>
      <w:r>
        <w:rPr>
          <w:rFonts w:ascii="Times New Roman"/>
          <w:b w:val="false"/>
          <w:i w:val="false"/>
          <w:color w:val="000000"/>
          <w:sz w:val="28"/>
        </w:rPr>
        <w:t>
      Тұрақты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p>
    <w:bookmarkStart w:name="z83" w:id="71"/>
    <w:p>
      <w:pPr>
        <w:spacing w:after="0"/>
        <w:ind w:left="0"/>
        <w:jc w:val="both"/>
      </w:pPr>
      <w:r>
        <w:rPr>
          <w:rFonts w:ascii="Times New Roman"/>
          <w:b w:val="false"/>
          <w:i w:val="false"/>
          <w:color w:val="000000"/>
          <w:sz w:val="28"/>
        </w:rPr>
        <w:t xml:space="preserve">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p>
    <w:bookmarkEnd w:id="71"/>
    <w:p>
      <w:pPr>
        <w:spacing w:after="0"/>
        <w:ind w:left="0"/>
        <w:jc w:val="both"/>
      </w:pPr>
      <w:r>
        <w:rPr>
          <w:rFonts w:ascii="Times New Roman"/>
          <w:b w:val="false"/>
          <w:i w:val="false"/>
          <w:color w:val="000000"/>
          <w:sz w:val="28"/>
        </w:rPr>
        <w:t>
      Мемлекеттік қызмет мынадай негіздер бойынша тоқтатылады:</w:t>
      </w:r>
    </w:p>
    <w:p>
      <w:pPr>
        <w:spacing w:after="0"/>
        <w:ind w:left="0"/>
        <w:jc w:val="both"/>
      </w:pP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p>
    <w:p>
      <w:pPr>
        <w:spacing w:after="0"/>
        <w:ind w:left="0"/>
        <w:jc w:val="both"/>
      </w:pPr>
      <w:r>
        <w:rPr>
          <w:rFonts w:ascii="Times New Roman"/>
          <w:b w:val="false"/>
          <w:i w:val="false"/>
          <w:color w:val="000000"/>
          <w:sz w:val="28"/>
        </w:rPr>
        <w:t>
      2) заңнама нормаларын бұзуды жойғанға дейін прокурорлық қадағалау актісі болғанда;</w:t>
      </w:r>
    </w:p>
    <w:p>
      <w:pPr>
        <w:spacing w:after="0"/>
        <w:ind w:left="0"/>
        <w:jc w:val="both"/>
      </w:pP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p>
    <w:p>
      <w:pPr>
        <w:spacing w:after="0"/>
        <w:ind w:left="0"/>
        <w:jc w:val="both"/>
      </w:pP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p>
    <w:p>
      <w:pPr>
        <w:spacing w:after="0"/>
        <w:ind w:left="0"/>
        <w:jc w:val="both"/>
      </w:pP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p>
    <w:bookmarkStart w:name="z84" w:id="72"/>
    <w:p>
      <w:pPr>
        <w:spacing w:after="0"/>
        <w:ind w:left="0"/>
        <w:jc w:val="both"/>
      </w:pP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p>
    <w:bookmarkEnd w:id="72"/>
    <w:p>
      <w:pPr>
        <w:spacing w:after="0"/>
        <w:ind w:left="0"/>
        <w:jc w:val="both"/>
      </w:pPr>
      <w:r>
        <w:rPr>
          <w:rFonts w:ascii="Times New Roman"/>
          <w:b w:val="false"/>
          <w:i w:val="false"/>
          <w:color w:val="000000"/>
          <w:sz w:val="28"/>
        </w:rPr>
        <w:t>
      уәкілетті орган арқылы:</w:t>
      </w:r>
    </w:p>
    <w:p>
      <w:pPr>
        <w:spacing w:after="0"/>
        <w:ind w:left="0"/>
        <w:jc w:val="both"/>
      </w:pPr>
      <w:r>
        <w:rPr>
          <w:rFonts w:ascii="Times New Roman"/>
          <w:b w:val="false"/>
          <w:i w:val="false"/>
          <w:color w:val="000000"/>
          <w:sz w:val="28"/>
        </w:rPr>
        <w:t>
      1) тұтынушы уәкілетті органға тұрақты жер пайдалану құқығына актіні дайындау акт (акт төлқұжатын) беру туралы өтініш береді;</w:t>
      </w:r>
    </w:p>
    <w:p>
      <w:pPr>
        <w:spacing w:after="0"/>
        <w:ind w:left="0"/>
        <w:jc w:val="both"/>
      </w:pP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p>
    <w:p>
      <w:pPr>
        <w:spacing w:after="0"/>
        <w:ind w:left="0"/>
        <w:jc w:val="both"/>
      </w:pPr>
      <w:r>
        <w:rPr>
          <w:rFonts w:ascii="Times New Roman"/>
          <w:b w:val="false"/>
          <w:i w:val="false"/>
          <w:color w:val="000000"/>
          <w:sz w:val="28"/>
        </w:rPr>
        <w:t>
      3) уәкілетті орган басшылығы жауапты қызметшіні анықтайды;</w:t>
      </w:r>
    </w:p>
    <w:p>
      <w:pPr>
        <w:spacing w:after="0"/>
        <w:ind w:left="0"/>
        <w:jc w:val="both"/>
      </w:pP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p>
    <w:p>
      <w:pPr>
        <w:spacing w:after="0"/>
        <w:ind w:left="0"/>
        <w:jc w:val="both"/>
      </w:pPr>
      <w:r>
        <w:rPr>
          <w:rFonts w:ascii="Times New Roman"/>
          <w:b w:val="false"/>
          <w:i w:val="false"/>
          <w:color w:val="000000"/>
          <w:sz w:val="28"/>
        </w:rPr>
        <w:t>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p>
    <w:p>
      <w:pPr>
        <w:spacing w:after="0"/>
        <w:ind w:left="0"/>
        <w:jc w:val="both"/>
      </w:pP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төлқұжатын) жолдайды, елтаңба мөрімен бекітіп тұтынушыға тұрақты жер пайдалану құқығына актіні немесе мемлекеттік қызмет көрсетуді тоқтату туралы жазбаша хабарлама береді.</w:t>
      </w:r>
    </w:p>
    <w:p>
      <w:pPr>
        <w:spacing w:after="0"/>
        <w:ind w:left="0"/>
        <w:jc w:val="both"/>
      </w:pPr>
      <w:r>
        <w:rPr>
          <w:rFonts w:ascii="Times New Roman"/>
          <w:b w:val="false"/>
          <w:i w:val="false"/>
          <w:color w:val="000000"/>
          <w:sz w:val="28"/>
        </w:rPr>
        <w:t>
      Орталық арқылы:</w:t>
      </w:r>
    </w:p>
    <w:p>
      <w:pPr>
        <w:spacing w:after="0"/>
        <w:ind w:left="0"/>
        <w:jc w:val="both"/>
      </w:pPr>
      <w:r>
        <w:rPr>
          <w:rFonts w:ascii="Times New Roman"/>
          <w:b w:val="false"/>
          <w:i w:val="false"/>
          <w:color w:val="000000"/>
          <w:sz w:val="28"/>
        </w:rPr>
        <w:t>
      тұтынушы Орталыққа акт (акт төлқұжатын) беру туралы өтініш береді;</w:t>
      </w:r>
    </w:p>
    <w:p>
      <w:pPr>
        <w:spacing w:after="0"/>
        <w:ind w:left="0"/>
        <w:jc w:val="both"/>
      </w:pPr>
      <w:r>
        <w:rPr>
          <w:rFonts w:ascii="Times New Roman"/>
          <w:b w:val="false"/>
          <w:i w:val="false"/>
          <w:color w:val="000000"/>
          <w:sz w:val="28"/>
        </w:rPr>
        <w:t>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p>
    <w:p>
      <w:pPr>
        <w:spacing w:after="0"/>
        <w:ind w:left="0"/>
        <w:jc w:val="both"/>
      </w:pP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p>
    <w:p>
      <w:pPr>
        <w:spacing w:after="0"/>
        <w:ind w:left="0"/>
        <w:jc w:val="both"/>
      </w:pPr>
      <w:r>
        <w:rPr>
          <w:rFonts w:ascii="Times New Roman"/>
          <w:b w:val="false"/>
          <w:i w:val="false"/>
          <w:color w:val="000000"/>
          <w:sz w:val="28"/>
        </w:rPr>
        <w:t>
      4) уәкілетті орган қызметшісі өтінішті тіркейді және қажетті құжаттарды басшылыққа жолдайды;</w:t>
      </w:r>
    </w:p>
    <w:p>
      <w:pPr>
        <w:spacing w:after="0"/>
        <w:ind w:left="0"/>
        <w:jc w:val="both"/>
      </w:pPr>
      <w:r>
        <w:rPr>
          <w:rFonts w:ascii="Times New Roman"/>
          <w:b w:val="false"/>
          <w:i w:val="false"/>
          <w:color w:val="000000"/>
          <w:sz w:val="28"/>
        </w:rPr>
        <w:t>
      5) уәкілетті орган басшылығы жауапты қызметшіні анықтайды;</w:t>
      </w:r>
    </w:p>
    <w:p>
      <w:pPr>
        <w:spacing w:after="0"/>
        <w:ind w:left="0"/>
        <w:jc w:val="both"/>
      </w:pP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төлқұжатын) жолдайды, елтаңба мөрімен бекітіп тұтынушыға тұрақты жер пайдалану құқығына актіні немесе мемлекеттік қызмет көрсетуді тоқтату туралы жазбаша хабарлама береді.</w:t>
      </w:r>
    </w:p>
    <w:p>
      <w:pPr>
        <w:spacing w:after="0"/>
        <w:ind w:left="0"/>
        <w:jc w:val="both"/>
      </w:pPr>
      <w:r>
        <w:rPr>
          <w:rFonts w:ascii="Times New Roman"/>
          <w:b w:val="false"/>
          <w:i w:val="false"/>
          <w:color w:val="000000"/>
          <w:sz w:val="28"/>
        </w:rPr>
        <w:t>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p>
    <w:p>
      <w:pPr>
        <w:spacing w:after="0"/>
        <w:ind w:left="0"/>
        <w:jc w:val="both"/>
      </w:pPr>
      <w:r>
        <w:rPr>
          <w:rFonts w:ascii="Times New Roman"/>
          <w:b w:val="false"/>
          <w:i w:val="false"/>
          <w:color w:val="000000"/>
          <w:sz w:val="28"/>
        </w:rPr>
        <w:t>
      8) уәкілетті органның жауапты қызметшісі басшылыққа қол қою үшін тұрақты жер пайдалану құқығына актіні (акт төлқұжатын) жолдайды, елтаңба мөрімен бекітіп актіні (акт төлқұжатын) Орталықтың жинақтауыш бөлім инспекторына жолдайды;</w:t>
      </w:r>
    </w:p>
    <w:p>
      <w:pPr>
        <w:spacing w:after="0"/>
        <w:ind w:left="0"/>
        <w:jc w:val="both"/>
      </w:pPr>
      <w:r>
        <w:rPr>
          <w:rFonts w:ascii="Times New Roman"/>
          <w:b w:val="false"/>
          <w:i w:val="false"/>
          <w:color w:val="000000"/>
          <w:sz w:val="28"/>
        </w:rPr>
        <w:t>
      9) Орталықтың жинақтауыш бөлім инспекторы құжаттарды Орталық инспекторына береді;</w:t>
      </w:r>
    </w:p>
    <w:p>
      <w:pPr>
        <w:spacing w:after="0"/>
        <w:ind w:left="0"/>
        <w:jc w:val="both"/>
      </w:pP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p>
    <w:bookmarkStart w:name="z85" w:id="73"/>
    <w:p>
      <w:pPr>
        <w:spacing w:after="0"/>
        <w:ind w:left="0"/>
        <w:jc w:val="both"/>
      </w:pP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73"/>
    <w:bookmarkStart w:name="z86" w:id="74"/>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(өзара әрекеттер) тәртібіне сипаттама</w:t>
      </w:r>
    </w:p>
    <w:bookmarkEnd w:id="74"/>
    <w:bookmarkStart w:name="z87" w:id="75"/>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p>
    <w:bookmarkEnd w:id="75"/>
    <w:p>
      <w:pPr>
        <w:spacing w:after="0"/>
        <w:ind w:left="0"/>
        <w:jc w:val="both"/>
      </w:pP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p>
    <w:p>
      <w:pPr>
        <w:spacing w:after="0"/>
        <w:ind w:left="0"/>
        <w:jc w:val="both"/>
      </w:pP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p>
    <w:p>
      <w:pPr>
        <w:spacing w:after="0"/>
        <w:ind w:left="0"/>
        <w:jc w:val="both"/>
      </w:pPr>
      <w:r>
        <w:rPr>
          <w:rFonts w:ascii="Times New Roman"/>
          <w:b w:val="false"/>
          <w:i w:val="false"/>
          <w:color w:val="000000"/>
          <w:sz w:val="28"/>
        </w:rPr>
        <w:t>
      сұрауды қабылдау нөмірі мен датасы;</w:t>
      </w:r>
    </w:p>
    <w:p>
      <w:pPr>
        <w:spacing w:after="0"/>
        <w:ind w:left="0"/>
        <w:jc w:val="both"/>
      </w:pPr>
      <w:r>
        <w:rPr>
          <w:rFonts w:ascii="Times New Roman"/>
          <w:b w:val="false"/>
          <w:i w:val="false"/>
          <w:color w:val="000000"/>
          <w:sz w:val="28"/>
        </w:rPr>
        <w:t>
      сұралатын мемлекеттік қызмет түрі;</w:t>
      </w:r>
    </w:p>
    <w:p>
      <w:pPr>
        <w:spacing w:after="0"/>
        <w:ind w:left="0"/>
        <w:jc w:val="both"/>
      </w:pPr>
      <w:r>
        <w:rPr>
          <w:rFonts w:ascii="Times New Roman"/>
          <w:b w:val="false"/>
          <w:i w:val="false"/>
          <w:color w:val="000000"/>
          <w:sz w:val="28"/>
        </w:rPr>
        <w:t>
      қоса берілген құжаттар саны мен атаулары;</w:t>
      </w:r>
    </w:p>
    <w:p>
      <w:pPr>
        <w:spacing w:after="0"/>
        <w:ind w:left="0"/>
        <w:jc w:val="both"/>
      </w:pPr>
      <w:r>
        <w:rPr>
          <w:rFonts w:ascii="Times New Roman"/>
          <w:b w:val="false"/>
          <w:i w:val="false"/>
          <w:color w:val="000000"/>
          <w:sz w:val="28"/>
        </w:rPr>
        <w:t>
      құжаттарды беру датасы, уақыты және орны;</w:t>
      </w:r>
    </w:p>
    <w:p>
      <w:pPr>
        <w:spacing w:after="0"/>
        <w:ind w:left="0"/>
        <w:jc w:val="both"/>
      </w:pP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p>
    <w:bookmarkStart w:name="z88" w:id="76"/>
    <w:p>
      <w:pPr>
        <w:spacing w:after="0"/>
        <w:ind w:left="0"/>
        <w:jc w:val="both"/>
      </w:pP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p>
    <w:bookmarkEnd w:id="76"/>
    <w:p>
      <w:pPr>
        <w:spacing w:after="0"/>
        <w:ind w:left="0"/>
        <w:jc w:val="both"/>
      </w:pPr>
      <w:r>
        <w:rPr>
          <w:rFonts w:ascii="Times New Roman"/>
          <w:b w:val="false"/>
          <w:i w:val="false"/>
          <w:color w:val="000000"/>
          <w:sz w:val="28"/>
        </w:rPr>
        <w:t>
      1) мемлекеттің тұрақты жер пайдалану құқығын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p>
    <w:p>
      <w:pPr>
        <w:spacing w:after="0"/>
        <w:ind w:left="0"/>
        <w:jc w:val="both"/>
      </w:pPr>
      <w:r>
        <w:rPr>
          <w:rFonts w:ascii="Times New Roman"/>
          <w:b w:val="false"/>
          <w:i w:val="false"/>
          <w:color w:val="000000"/>
          <w:sz w:val="28"/>
        </w:rPr>
        <w:t>
      жер учаскесіне тұрақты жер пайдалану құқығын беру туралы жергілікті атқарушы орган шешімінен үзіндінің көшірмесі;</w:t>
      </w:r>
    </w:p>
    <w:p>
      <w:pPr>
        <w:spacing w:after="0"/>
        <w:ind w:left="0"/>
        <w:jc w:val="both"/>
      </w:pP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p>
    <w:p>
      <w:pPr>
        <w:spacing w:after="0"/>
        <w:ind w:left="0"/>
        <w:jc w:val="both"/>
      </w:pPr>
      <w:r>
        <w:rPr>
          <w:rFonts w:ascii="Times New Roman"/>
          <w:b w:val="false"/>
          <w:i w:val="false"/>
          <w:color w:val="000000"/>
          <w:sz w:val="28"/>
        </w:rPr>
        <w:t>
      салық төлеуші куәлігінің көшірмесі (СТН);</w:t>
      </w:r>
    </w:p>
    <w:p>
      <w:pPr>
        <w:spacing w:after="0"/>
        <w:ind w:left="0"/>
        <w:jc w:val="both"/>
      </w:pPr>
      <w:r>
        <w:rPr>
          <w:rFonts w:ascii="Times New Roman"/>
          <w:b w:val="false"/>
          <w:i w:val="false"/>
          <w:color w:val="000000"/>
          <w:sz w:val="28"/>
        </w:rPr>
        <w:t>
      заңды тұлғаның мемлекеттік тіркеу туралы куәлігінің көшірмесі;</w:t>
      </w:r>
    </w:p>
    <w:p>
      <w:pPr>
        <w:spacing w:after="0"/>
        <w:ind w:left="0"/>
        <w:jc w:val="both"/>
      </w:pP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p>
    <w:p>
      <w:pPr>
        <w:spacing w:after="0"/>
        <w:ind w:left="0"/>
        <w:jc w:val="both"/>
      </w:pPr>
      <w:r>
        <w:rPr>
          <w:rFonts w:ascii="Times New Roman"/>
          <w:b w:val="false"/>
          <w:i w:val="false"/>
          <w:color w:val="000000"/>
          <w:sz w:val="28"/>
        </w:rPr>
        <w:t>
      өкілдің уәкілеттігін куәландыратын құжаттың көшірмесі.</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p>
      <w:pPr>
        <w:spacing w:after="0"/>
        <w:ind w:left="0"/>
        <w:jc w:val="both"/>
      </w:pPr>
      <w:r>
        <w:rPr>
          <w:rFonts w:ascii="Times New Roman"/>
          <w:b w:val="false"/>
          <w:i w:val="false"/>
          <w:color w:val="000000"/>
          <w:sz w:val="28"/>
        </w:rPr>
        <w:t>
      2) жер учаскесінің сәйкестендіру сипаттамаларын өзгерткен жағдайда:</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p>
    <w:p>
      <w:pPr>
        <w:spacing w:after="0"/>
        <w:ind w:left="0"/>
        <w:jc w:val="both"/>
      </w:pPr>
      <w:r>
        <w:rPr>
          <w:rFonts w:ascii="Times New Roman"/>
          <w:b w:val="false"/>
          <w:i w:val="false"/>
          <w:color w:val="000000"/>
          <w:sz w:val="28"/>
        </w:rPr>
        <w:t>
      тұрақты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p>
    <w:p>
      <w:pPr>
        <w:spacing w:after="0"/>
        <w:ind w:left="0"/>
        <w:jc w:val="both"/>
      </w:pP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p>
    <w:p>
      <w:pPr>
        <w:spacing w:after="0"/>
        <w:ind w:left="0"/>
        <w:jc w:val="both"/>
      </w:pPr>
      <w:r>
        <w:rPr>
          <w:rFonts w:ascii="Times New Roman"/>
          <w:b w:val="false"/>
          <w:i w:val="false"/>
          <w:color w:val="000000"/>
          <w:sz w:val="28"/>
        </w:rPr>
        <w:t>
      салық төлеуші куәлігінің көшірмесі (СТН);</w:t>
      </w:r>
    </w:p>
    <w:p>
      <w:pPr>
        <w:spacing w:after="0"/>
        <w:ind w:left="0"/>
        <w:jc w:val="both"/>
      </w:pPr>
      <w:r>
        <w:rPr>
          <w:rFonts w:ascii="Times New Roman"/>
          <w:b w:val="false"/>
          <w:i w:val="false"/>
          <w:color w:val="000000"/>
          <w:sz w:val="28"/>
        </w:rPr>
        <w:t>
      заңды тұлғаның мемлекеттік тіркеу туралы куәлігінің көшірмесі;</w:t>
      </w:r>
    </w:p>
    <w:p>
      <w:pPr>
        <w:spacing w:after="0"/>
        <w:ind w:left="0"/>
        <w:jc w:val="both"/>
      </w:pP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p>
      <w:pPr>
        <w:spacing w:after="0"/>
        <w:ind w:left="0"/>
        <w:jc w:val="both"/>
      </w:pPr>
      <w:r>
        <w:rPr>
          <w:rFonts w:ascii="Times New Roman"/>
          <w:b w:val="false"/>
          <w:i w:val="false"/>
          <w:color w:val="000000"/>
          <w:sz w:val="28"/>
        </w:rPr>
        <w:t>
      3) жер учаскесіне тұрақты жер пайдалану құқығына акт төлқұжатын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төлқұжатын беру үшін уәкілетті органға өтініш;</w:t>
      </w:r>
    </w:p>
    <w:p>
      <w:pPr>
        <w:spacing w:after="0"/>
        <w:ind w:left="0"/>
        <w:jc w:val="both"/>
      </w:pP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p>
    <w:p>
      <w:pPr>
        <w:spacing w:after="0"/>
        <w:ind w:left="0"/>
        <w:jc w:val="both"/>
      </w:pPr>
      <w:r>
        <w:rPr>
          <w:rFonts w:ascii="Times New Roman"/>
          <w:b w:val="false"/>
          <w:i w:val="false"/>
          <w:color w:val="000000"/>
          <w:sz w:val="28"/>
        </w:rPr>
        <w:t>
      өкілдің уәкілеттігін куаландыратын құжаттың көшірмесі;</w:t>
      </w:r>
    </w:p>
    <w:p>
      <w:pPr>
        <w:spacing w:after="0"/>
        <w:ind w:left="0"/>
        <w:jc w:val="both"/>
      </w:pPr>
      <w:r>
        <w:rPr>
          <w:rFonts w:ascii="Times New Roman"/>
          <w:b w:val="false"/>
          <w:i w:val="false"/>
          <w:color w:val="000000"/>
          <w:sz w:val="28"/>
        </w:rPr>
        <w:t>
      жер учаскесіне тұрақты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bookmarkStart w:name="z89" w:id="77"/>
    <w:p>
      <w:pPr>
        <w:spacing w:after="0"/>
        <w:ind w:left="0"/>
        <w:jc w:val="both"/>
      </w:pPr>
      <w:r>
        <w:rPr>
          <w:rFonts w:ascii="Times New Roman"/>
          <w:b w:val="false"/>
          <w:i w:val="false"/>
          <w:color w:val="000000"/>
          <w:sz w:val="28"/>
        </w:rPr>
        <w:t>
      17. Өтініштер бланкілері уәкілетті органда болып табылады.</w:t>
      </w:r>
    </w:p>
    <w:bookmarkEnd w:id="77"/>
    <w:p>
      <w:pPr>
        <w:spacing w:after="0"/>
        <w:ind w:left="0"/>
        <w:jc w:val="both"/>
      </w:pP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p>
    <w:bookmarkStart w:name="z90" w:id="78"/>
    <w:p>
      <w:pPr>
        <w:spacing w:after="0"/>
        <w:ind w:left="0"/>
        <w:jc w:val="both"/>
      </w:pP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p>
    <w:bookmarkEnd w:id="78"/>
    <w:p>
      <w:pPr>
        <w:spacing w:after="0"/>
        <w:ind w:left="0"/>
        <w:jc w:val="both"/>
      </w:pPr>
      <w:r>
        <w:rPr>
          <w:rFonts w:ascii="Times New Roman"/>
          <w:b w:val="false"/>
          <w:i w:val="false"/>
          <w:color w:val="000000"/>
          <w:sz w:val="28"/>
        </w:rPr>
        <w:t>
      1) Орталық инспекторы;</w:t>
      </w:r>
    </w:p>
    <w:p>
      <w:pPr>
        <w:spacing w:after="0"/>
        <w:ind w:left="0"/>
        <w:jc w:val="both"/>
      </w:pPr>
      <w:r>
        <w:rPr>
          <w:rFonts w:ascii="Times New Roman"/>
          <w:b w:val="false"/>
          <w:i w:val="false"/>
          <w:color w:val="000000"/>
          <w:sz w:val="28"/>
        </w:rPr>
        <w:t>
      2) Орталықтың жинақтаушы бөлімінің инспекторы;</w:t>
      </w:r>
    </w:p>
    <w:p>
      <w:pPr>
        <w:spacing w:after="0"/>
        <w:ind w:left="0"/>
        <w:jc w:val="both"/>
      </w:pPr>
      <w:r>
        <w:rPr>
          <w:rFonts w:ascii="Times New Roman"/>
          <w:b w:val="false"/>
          <w:i w:val="false"/>
          <w:color w:val="000000"/>
          <w:sz w:val="28"/>
        </w:rPr>
        <w:t>
      3) уәкілетті органның кеңсесі;</w:t>
      </w:r>
    </w:p>
    <w:p>
      <w:pPr>
        <w:spacing w:after="0"/>
        <w:ind w:left="0"/>
        <w:jc w:val="both"/>
      </w:pPr>
      <w:r>
        <w:rPr>
          <w:rFonts w:ascii="Times New Roman"/>
          <w:b w:val="false"/>
          <w:i w:val="false"/>
          <w:color w:val="000000"/>
          <w:sz w:val="28"/>
        </w:rPr>
        <w:t>
      4) уәкілетті органның басшылығы;</w:t>
      </w:r>
    </w:p>
    <w:p>
      <w:pPr>
        <w:spacing w:after="0"/>
        <w:ind w:left="0"/>
        <w:jc w:val="both"/>
      </w:pPr>
      <w:r>
        <w:rPr>
          <w:rFonts w:ascii="Times New Roman"/>
          <w:b w:val="false"/>
          <w:i w:val="false"/>
          <w:color w:val="000000"/>
          <w:sz w:val="28"/>
        </w:rPr>
        <w:t>
      5) мамандандырылған кәсіпорынның кеңсесі;</w:t>
      </w:r>
    </w:p>
    <w:p>
      <w:pPr>
        <w:spacing w:after="0"/>
        <w:ind w:left="0"/>
        <w:jc w:val="both"/>
      </w:pPr>
      <w:r>
        <w:rPr>
          <w:rFonts w:ascii="Times New Roman"/>
          <w:b w:val="false"/>
          <w:i w:val="false"/>
          <w:color w:val="000000"/>
          <w:sz w:val="28"/>
        </w:rPr>
        <w:t>
      6) мамандандырылған кәсіпорын басшылығы;</w:t>
      </w:r>
    </w:p>
    <w:p>
      <w:pPr>
        <w:spacing w:after="0"/>
        <w:ind w:left="0"/>
        <w:jc w:val="both"/>
      </w:pPr>
      <w:r>
        <w:rPr>
          <w:rFonts w:ascii="Times New Roman"/>
          <w:b w:val="false"/>
          <w:i w:val="false"/>
          <w:color w:val="000000"/>
          <w:sz w:val="28"/>
        </w:rPr>
        <w:t>
      7) мамандандырылған кәсіпорынның қабылдау және беру тобы;</w:t>
      </w:r>
    </w:p>
    <w:p>
      <w:pPr>
        <w:spacing w:after="0"/>
        <w:ind w:left="0"/>
        <w:jc w:val="both"/>
      </w:pPr>
      <w:r>
        <w:rPr>
          <w:rFonts w:ascii="Times New Roman"/>
          <w:b w:val="false"/>
          <w:i w:val="false"/>
          <w:color w:val="000000"/>
          <w:sz w:val="28"/>
        </w:rPr>
        <w:t>
      8) мамандандырылған кәсіпорынның өндірістік құрылымдық бөлімшесі.</w:t>
      </w:r>
    </w:p>
    <w:bookmarkStart w:name="z91" w:id="79"/>
    <w:p>
      <w:pPr>
        <w:spacing w:after="0"/>
        <w:ind w:left="0"/>
        <w:jc w:val="both"/>
      </w:pPr>
      <w:r>
        <w:rPr>
          <w:rFonts w:ascii="Times New Roman"/>
          <w:b w:val="false"/>
          <w:i w:val="false"/>
          <w:color w:val="000000"/>
          <w:sz w:val="28"/>
        </w:rPr>
        <w:t xml:space="preserve">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9"/>
    <w:bookmarkStart w:name="z92" w:id="80"/>
    <w:p>
      <w:pPr>
        <w:spacing w:after="0"/>
        <w:ind w:left="0"/>
        <w:jc w:val="both"/>
      </w:pPr>
      <w:r>
        <w:rPr>
          <w:rFonts w:ascii="Times New Roman"/>
          <w:b w:val="false"/>
          <w:i w:val="false"/>
          <w:color w:val="000000"/>
          <w:sz w:val="28"/>
        </w:rPr>
        <w:t xml:space="preserve">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0"/>
    <w:bookmarkStart w:name="z93" w:id="8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лауазымды тұлғалардың жауапкершілігі</w:t>
      </w:r>
    </w:p>
    <w:bookmarkEnd w:id="81"/>
    <w:bookmarkStart w:name="z94" w:id="82"/>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p>
    <w:bookmarkEnd w:id="82"/>
    <w:p>
      <w:pPr>
        <w:spacing w:after="0"/>
        <w:ind w:left="0"/>
        <w:jc w:val="both"/>
      </w:pP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 құқығына актілерді</w:t>
            </w:r>
            <w:r>
              <w:br/>
            </w:r>
            <w:r>
              <w:rPr>
                <w:rFonts w:ascii="Times New Roman"/>
                <w:b w:val="false"/>
                <w:i w:val="false"/>
                <w:color w:val="000000"/>
                <w:sz w:val="20"/>
              </w:rPr>
              <w:t>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r>
              <w:br/>
            </w:r>
            <w:r>
              <w:rPr>
                <w:rFonts w:ascii="Times New Roman"/>
                <w:b w:val="false"/>
                <w:i w:val="false"/>
                <w:color w:val="000000"/>
                <w:sz w:val="20"/>
              </w:rPr>
              <w:t>Жер қатынастары жөніндегі уәкілетті</w:t>
            </w:r>
            <w:r>
              <w:br/>
            </w:r>
            <w:r>
              <w:rPr>
                <w:rFonts w:ascii="Times New Roman"/>
                <w:b w:val="false"/>
                <w:i w:val="false"/>
                <w:color w:val="000000"/>
                <w:sz w:val="20"/>
              </w:rPr>
              <w:t>органның бастығына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(уәкілетті орган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(заңды тұлғаның</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 құжатының деректемелері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Тұрақты жер пайдалану құқығына акт беру туралы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______________________________________________________мекен-жайындағы(жер учаскесінің мекен-жайы (орналасқан жері)</w:t>
      </w:r>
    </w:p>
    <w:p>
      <w:pPr>
        <w:spacing w:after="0"/>
        <w:ind w:left="0"/>
        <w:jc w:val="both"/>
      </w:pPr>
      <w:r>
        <w:rPr>
          <w:rFonts w:ascii="Times New Roman"/>
          <w:b w:val="false"/>
          <w:i w:val="false"/>
          <w:color w:val="000000"/>
          <w:sz w:val="28"/>
        </w:rPr>
        <w:t>
      жер учаскесіне тұрақты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
      Датасы ____________ Өтініш беруші_________________________</w:t>
      </w:r>
    </w:p>
    <w:p>
      <w:pPr>
        <w:spacing w:after="0"/>
        <w:ind w:left="0"/>
        <w:jc w:val="both"/>
      </w:pPr>
      <w:r>
        <w:rPr>
          <w:rFonts w:ascii="Times New Roman"/>
          <w:b w:val="false"/>
          <w:i w:val="false"/>
          <w:color w:val="000000"/>
          <w:sz w:val="28"/>
        </w:rPr>
        <w:t>
      _________________________________________________________________ (уәкілетті тұлғаның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 құқығына актілерді</w:t>
            </w:r>
            <w:r>
              <w:br/>
            </w:r>
            <w:r>
              <w:rPr>
                <w:rFonts w:ascii="Times New Roman"/>
                <w:b w:val="false"/>
                <w:i w:val="false"/>
                <w:color w:val="000000"/>
                <w:sz w:val="20"/>
              </w:rPr>
              <w:t>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бірізділігі мен өзара әрекеттерін сипаттау</w:t>
      </w:r>
      <w:r>
        <w:br/>
      </w:r>
      <w:r>
        <w:rPr>
          <w:rFonts w:ascii="Times New Roman"/>
          <w:b/>
          <w:i w:val="false"/>
          <w:color w:val="000000"/>
        </w:rPr>
        <w:t>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468"/>
        <w:gridCol w:w="1471"/>
        <w:gridCol w:w="1694"/>
        <w:gridCol w:w="1768"/>
        <w:gridCol w:w="1918"/>
        <w:gridCol w:w="19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әрекеті (барысы, жұмыс легі)</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w:t>
            </w:r>
            <w:r>
              <w:br/>
            </w:r>
            <w:r>
              <w:rPr>
                <w:rFonts w:ascii="Times New Roman"/>
                <w:b w:val="false"/>
                <w:i w:val="false"/>
                <w:color w:val="000000"/>
                <w:sz w:val="20"/>
              </w:rPr>
              <w:t>
торы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 инспек</w:t>
            </w:r>
            <w:r>
              <w:br/>
            </w:r>
            <w:r>
              <w:rPr>
                <w:rFonts w:ascii="Times New Roman"/>
                <w:b w:val="false"/>
                <w:i w:val="false"/>
                <w:color w:val="000000"/>
                <w:sz w:val="20"/>
              </w:rPr>
              <w:t>
торы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w:t>
            </w:r>
            <w:r>
              <w:br/>
            </w:r>
            <w:r>
              <w:rPr>
                <w:rFonts w:ascii="Times New Roman"/>
                <w:b w:val="false"/>
                <w:i w:val="false"/>
                <w:color w:val="000000"/>
                <w:sz w:val="20"/>
              </w:rPr>
              <w:t>
метшісі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бас</w:t>
            </w:r>
            <w:r>
              <w:br/>
            </w:r>
            <w:r>
              <w:rPr>
                <w:rFonts w:ascii="Times New Roman"/>
                <w:b w:val="false"/>
                <w:i w:val="false"/>
                <w:color w:val="000000"/>
                <w:sz w:val="20"/>
              </w:rPr>
              <w:t>
шылығы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ның жауапты қызметшісі</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w:t>
            </w:r>
            <w:r>
              <w:br/>
            </w:r>
            <w:r>
              <w:rPr>
                <w:rFonts w:ascii="Times New Roman"/>
                <w:b w:val="false"/>
                <w:i w:val="false"/>
                <w:color w:val="000000"/>
                <w:sz w:val="20"/>
              </w:rPr>
              <w:t>
былдау,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r>
              <w:br/>
            </w:r>
            <w:r>
              <w:rPr>
                <w:rFonts w:ascii="Times New Roman"/>
                <w:b w:val="false"/>
                <w:i w:val="false"/>
                <w:color w:val="000000"/>
                <w:sz w:val="20"/>
              </w:rPr>
              <w:t>
ға қол қояды және құжаттарды жинайды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жасайды және құ</w:t>
            </w:r>
            <w:r>
              <w:br/>
            </w:r>
            <w:r>
              <w:rPr>
                <w:rFonts w:ascii="Times New Roman"/>
                <w:b w:val="false"/>
                <w:i w:val="false"/>
                <w:color w:val="000000"/>
                <w:sz w:val="20"/>
              </w:rPr>
              <w:t>
жаттарды жолдайды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w:t>
            </w:r>
            <w:r>
              <w:br/>
            </w:r>
            <w:r>
              <w:rPr>
                <w:rFonts w:ascii="Times New Roman"/>
                <w:b w:val="false"/>
                <w:i w:val="false"/>
                <w:color w:val="000000"/>
                <w:sz w:val="20"/>
              </w:rPr>
              <w:t>
рды қа</w:t>
            </w:r>
            <w:r>
              <w:br/>
            </w:r>
            <w:r>
              <w:rPr>
                <w:rFonts w:ascii="Times New Roman"/>
                <w:b w:val="false"/>
                <w:i w:val="false"/>
                <w:color w:val="000000"/>
                <w:sz w:val="20"/>
              </w:rPr>
              <w:t>
былдау, журналға кіріс хат-хабарларды тіркеу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Хат-хабарлармен танысу, жауапты жауапты қызметші</w:t>
            </w:r>
            <w:r>
              <w:br/>
            </w:r>
            <w:r>
              <w:rPr>
                <w:rFonts w:ascii="Times New Roman"/>
                <w:b w:val="false"/>
                <w:i w:val="false"/>
                <w:color w:val="000000"/>
                <w:sz w:val="20"/>
              </w:rPr>
              <w:t>
ні белгі</w:t>
            </w:r>
            <w:r>
              <w:br/>
            </w:r>
            <w:r>
              <w:rPr>
                <w:rFonts w:ascii="Times New Roman"/>
                <w:b w:val="false"/>
                <w:i w:val="false"/>
                <w:color w:val="000000"/>
                <w:sz w:val="20"/>
              </w:rPr>
              <w:t>
леу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w:t>
            </w:r>
            <w:r>
              <w:br/>
            </w:r>
            <w:r>
              <w:rPr>
                <w:rFonts w:ascii="Times New Roman"/>
                <w:b w:val="false"/>
                <w:i w:val="false"/>
                <w:color w:val="000000"/>
                <w:sz w:val="20"/>
              </w:rPr>
              <w:t>
ды маман</w:t>
            </w:r>
            <w:r>
              <w:br/>
            </w:r>
            <w:r>
              <w:rPr>
                <w:rFonts w:ascii="Times New Roman"/>
                <w:b w:val="false"/>
                <w:i w:val="false"/>
                <w:color w:val="000000"/>
                <w:sz w:val="20"/>
              </w:rPr>
              <w:t>
дандырыл</w:t>
            </w:r>
            <w:r>
              <w:br/>
            </w:r>
            <w:r>
              <w:rPr>
                <w:rFonts w:ascii="Times New Roman"/>
                <w:b w:val="false"/>
                <w:i w:val="false"/>
                <w:color w:val="000000"/>
                <w:sz w:val="20"/>
              </w:rPr>
              <w:t>
ған кәсі</w:t>
            </w:r>
            <w:r>
              <w:br/>
            </w:r>
            <w:r>
              <w:rPr>
                <w:rFonts w:ascii="Times New Roman"/>
                <w:b w:val="false"/>
                <w:i w:val="false"/>
                <w:color w:val="000000"/>
                <w:sz w:val="20"/>
              </w:rPr>
              <w:t>
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w:t>
            </w:r>
            <w:r>
              <w:br/>
            </w:r>
            <w:r>
              <w:rPr>
                <w:rFonts w:ascii="Times New Roman"/>
                <w:b w:val="false"/>
                <w:i w:val="false"/>
                <w:color w:val="000000"/>
                <w:sz w:val="20"/>
              </w:rPr>
              <w:t>
ма дай</w:t>
            </w:r>
            <w:r>
              <w:br/>
            </w:r>
            <w:r>
              <w:rPr>
                <w:rFonts w:ascii="Times New Roman"/>
                <w:b w:val="false"/>
                <w:i w:val="false"/>
                <w:color w:val="000000"/>
                <w:sz w:val="20"/>
              </w:rPr>
              <w:t>
ындау</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w:t>
            </w:r>
            <w:r>
              <w:br/>
            </w:r>
            <w:r>
              <w:rPr>
                <w:rFonts w:ascii="Times New Roman"/>
                <w:b w:val="false"/>
                <w:i w:val="false"/>
                <w:color w:val="000000"/>
                <w:sz w:val="20"/>
              </w:rPr>
              <w:t>
жат, ұйым</w:t>
            </w:r>
            <w:r>
              <w:br/>
            </w:r>
            <w:r>
              <w:rPr>
                <w:rFonts w:ascii="Times New Roman"/>
                <w:b w:val="false"/>
                <w:i w:val="false"/>
                <w:color w:val="000000"/>
                <w:sz w:val="20"/>
              </w:rPr>
              <w:t>
дастыру-жарлы шешім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бөлімге құжаттарды жинау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 органға жөнелту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үшін құжаттар</w:t>
            </w:r>
            <w:r>
              <w:br/>
            </w:r>
            <w:r>
              <w:rPr>
                <w:rFonts w:ascii="Times New Roman"/>
                <w:b w:val="false"/>
                <w:i w:val="false"/>
                <w:color w:val="000000"/>
                <w:sz w:val="20"/>
              </w:rPr>
              <w:t>
ды басшы</w:t>
            </w:r>
            <w:r>
              <w:br/>
            </w:r>
            <w:r>
              <w:rPr>
                <w:rFonts w:ascii="Times New Roman"/>
                <w:b w:val="false"/>
                <w:i w:val="false"/>
                <w:color w:val="000000"/>
                <w:sz w:val="20"/>
              </w:rPr>
              <w:t>
лыққа жолдау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орындау үшін жауапты орындаушыға жөнелту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кәсіпорынға жолдау хат немесе мемлекеттік қызмет көрсету</w:t>
            </w:r>
            <w:r>
              <w:br/>
            </w:r>
            <w:r>
              <w:rPr>
                <w:rFonts w:ascii="Times New Roman"/>
                <w:b w:val="false"/>
                <w:i w:val="false"/>
                <w:color w:val="000000"/>
                <w:sz w:val="20"/>
              </w:rPr>
              <w:t>
ді тоқ</w:t>
            </w:r>
            <w:r>
              <w:br/>
            </w:r>
            <w:r>
              <w:rPr>
                <w:rFonts w:ascii="Times New Roman"/>
                <w:b w:val="false"/>
                <w:i w:val="false"/>
                <w:color w:val="000000"/>
                <w:sz w:val="20"/>
              </w:rPr>
              <w:t>
тату туралы жазбаша хабарла</w:t>
            </w:r>
            <w:r>
              <w:br/>
            </w:r>
            <w:r>
              <w:rPr>
                <w:rFonts w:ascii="Times New Roman"/>
                <w:b w:val="false"/>
                <w:i w:val="false"/>
                <w:color w:val="000000"/>
                <w:sz w:val="20"/>
              </w:rPr>
              <w:t>
ма бере</w:t>
            </w:r>
            <w:r>
              <w:br/>
            </w:r>
            <w:r>
              <w:rPr>
                <w:rFonts w:ascii="Times New Roman"/>
                <w:b w:val="false"/>
                <w:i w:val="false"/>
                <w:color w:val="000000"/>
                <w:sz w:val="20"/>
              </w:rPr>
              <w:t>
ді</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w:t>
            </w:r>
            <w:r>
              <w:br/>
            </w:r>
            <w:r>
              <w:rPr>
                <w:rFonts w:ascii="Times New Roman"/>
                <w:b w:val="false"/>
                <w:i w:val="false"/>
                <w:color w:val="000000"/>
                <w:sz w:val="20"/>
              </w:rPr>
              <w:t>
нуттан көп емес</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кем дегенде 2 рет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3088"/>
        <w:gridCol w:w="1362"/>
        <w:gridCol w:w="1365"/>
        <w:gridCol w:w="1640"/>
        <w:gridCol w:w="1568"/>
        <w:gridCol w:w="1363"/>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w:t>
            </w:r>
            <w:r>
              <w:br/>
            </w:r>
            <w:r>
              <w:rPr>
                <w:rFonts w:ascii="Times New Roman"/>
                <w:b w:val="false"/>
                <w:i w:val="false"/>
                <w:color w:val="000000"/>
                <w:sz w:val="20"/>
              </w:rPr>
              <w:t>
ған кәсіпо</w:t>
            </w:r>
            <w:r>
              <w:br/>
            </w:r>
            <w:r>
              <w:rPr>
                <w:rFonts w:ascii="Times New Roman"/>
                <w:b w:val="false"/>
                <w:i w:val="false"/>
                <w:color w:val="000000"/>
                <w:sz w:val="20"/>
              </w:rPr>
              <w:t>
рын кеңсесі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w:t>
            </w:r>
            <w:r>
              <w:br/>
            </w:r>
            <w:r>
              <w:rPr>
                <w:rFonts w:ascii="Times New Roman"/>
                <w:b w:val="false"/>
                <w:i w:val="false"/>
                <w:color w:val="000000"/>
                <w:sz w:val="20"/>
              </w:rPr>
              <w:t>
ған кә</w:t>
            </w:r>
            <w:r>
              <w:br/>
            </w:r>
            <w:r>
              <w:rPr>
                <w:rFonts w:ascii="Times New Roman"/>
                <w:b w:val="false"/>
                <w:i w:val="false"/>
                <w:color w:val="000000"/>
                <w:sz w:val="20"/>
              </w:rPr>
              <w:t>
сіпорын басшылығы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кәсіпорынның қабыл</w:t>
            </w:r>
            <w:r>
              <w:br/>
            </w:r>
            <w:r>
              <w:rPr>
                <w:rFonts w:ascii="Times New Roman"/>
                <w:b w:val="false"/>
                <w:i w:val="false"/>
                <w:color w:val="000000"/>
                <w:sz w:val="20"/>
              </w:rPr>
              <w:t>
дау және беру тобы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кәсіпорынның өнді</w:t>
            </w:r>
            <w:r>
              <w:br/>
            </w:r>
            <w:r>
              <w:rPr>
                <w:rFonts w:ascii="Times New Roman"/>
                <w:b w:val="false"/>
                <w:i w:val="false"/>
                <w:color w:val="000000"/>
                <w:sz w:val="20"/>
              </w:rPr>
              <w:t>
рістік өндіріс</w:t>
            </w:r>
            <w:r>
              <w:br/>
            </w:r>
            <w:r>
              <w:rPr>
                <w:rFonts w:ascii="Times New Roman"/>
                <w:b w:val="false"/>
                <w:i w:val="false"/>
                <w:color w:val="000000"/>
                <w:sz w:val="20"/>
              </w:rPr>
              <w:t>
тік бөлім</w:t>
            </w:r>
            <w:r>
              <w:br/>
            </w:r>
            <w:r>
              <w:rPr>
                <w:rFonts w:ascii="Times New Roman"/>
                <w:b w:val="false"/>
                <w:i w:val="false"/>
                <w:color w:val="000000"/>
                <w:sz w:val="20"/>
              </w:rPr>
              <w:t>
шесі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кәсіпорынның қа</w:t>
            </w:r>
            <w:r>
              <w:br/>
            </w:r>
            <w:r>
              <w:rPr>
                <w:rFonts w:ascii="Times New Roman"/>
                <w:b w:val="false"/>
                <w:i w:val="false"/>
                <w:color w:val="000000"/>
                <w:sz w:val="20"/>
              </w:rPr>
              <w:t>
былдау және беру тобы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w:t>
            </w:r>
            <w:r>
              <w:br/>
            </w:r>
            <w:r>
              <w:rPr>
                <w:rFonts w:ascii="Times New Roman"/>
                <w:b w:val="false"/>
                <w:i w:val="false"/>
                <w:color w:val="000000"/>
                <w:sz w:val="20"/>
              </w:rPr>
              <w:t>
ганның сұрауын тіркеу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 бұрыштама жазу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өнді</w:t>
            </w:r>
            <w:r>
              <w:br/>
            </w:r>
            <w:r>
              <w:rPr>
                <w:rFonts w:ascii="Times New Roman"/>
                <w:b w:val="false"/>
                <w:i w:val="false"/>
                <w:color w:val="000000"/>
                <w:sz w:val="20"/>
              </w:rPr>
              <w:t>
рістік бөлімшеге тапсыру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(акт телқұжа</w:t>
            </w:r>
            <w:r>
              <w:br/>
            </w:r>
            <w:r>
              <w:rPr>
                <w:rFonts w:ascii="Times New Roman"/>
                <w:b w:val="false"/>
                <w:i w:val="false"/>
                <w:color w:val="000000"/>
                <w:sz w:val="20"/>
              </w:rPr>
              <w:t>
тын) әзірлеу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құжатына) сараптама жүргізу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құжаты</w:t>
            </w:r>
            <w:r>
              <w:br/>
            </w:r>
            <w:r>
              <w:rPr>
                <w:rFonts w:ascii="Times New Roman"/>
                <w:b w:val="false"/>
                <w:i w:val="false"/>
                <w:color w:val="000000"/>
                <w:sz w:val="20"/>
              </w:rPr>
              <w:t>
на) қол қою</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w:t>
            </w:r>
            <w:r>
              <w:br/>
            </w:r>
            <w:r>
              <w:rPr>
                <w:rFonts w:ascii="Times New Roman"/>
                <w:b w:val="false"/>
                <w:i w:val="false"/>
                <w:color w:val="000000"/>
                <w:sz w:val="20"/>
              </w:rPr>
              <w:t>
тыру-жарлы шешім</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үшін құжаттарды бас</w:t>
            </w:r>
            <w:r>
              <w:br/>
            </w:r>
            <w:r>
              <w:rPr>
                <w:rFonts w:ascii="Times New Roman"/>
                <w:b w:val="false"/>
                <w:i w:val="false"/>
                <w:color w:val="000000"/>
                <w:sz w:val="20"/>
              </w:rPr>
              <w:t>
шылыққа жолдау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w:t>
            </w:r>
            <w:r>
              <w:br/>
            </w:r>
            <w:r>
              <w:rPr>
                <w:rFonts w:ascii="Times New Roman"/>
                <w:b w:val="false"/>
                <w:i w:val="false"/>
                <w:color w:val="000000"/>
                <w:sz w:val="20"/>
              </w:rPr>
              <w:t>
былдау және беру тобына тапсыру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өнді</w:t>
            </w:r>
            <w:r>
              <w:br/>
            </w:r>
            <w:r>
              <w:rPr>
                <w:rFonts w:ascii="Times New Roman"/>
                <w:b w:val="false"/>
                <w:i w:val="false"/>
                <w:color w:val="000000"/>
                <w:sz w:val="20"/>
              </w:rPr>
              <w:t>
рістік бөлімшеге тапсыру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қабылдау және беру тобына тапсыру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басшылыққа тапсыру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кеңсеге тапсыру</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актіні әзірлеудің жалпы мерзімі - 6 жұмыс күні, акт төл</w:t>
            </w:r>
            <w:r>
              <w:br/>
            </w:r>
            <w:r>
              <w:rPr>
                <w:rFonts w:ascii="Times New Roman"/>
                <w:b w:val="false"/>
                <w:i w:val="false"/>
                <w:color w:val="000000"/>
                <w:sz w:val="20"/>
              </w:rPr>
              <w:t>
құжатын әзірлеу мерзімі - 4 жұмыс күні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w:t>
            </w:r>
            <w:r>
              <w:br/>
            </w:r>
            <w:r>
              <w:rPr>
                <w:rFonts w:ascii="Times New Roman"/>
                <w:b w:val="false"/>
                <w:i w:val="false"/>
                <w:color w:val="000000"/>
                <w:sz w:val="20"/>
              </w:rPr>
              <w:t>
нут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 ішінде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920"/>
        <w:gridCol w:w="918"/>
        <w:gridCol w:w="2546"/>
        <w:gridCol w:w="4264"/>
        <w:gridCol w:w="2362"/>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кәсіпорынның кеңсесі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қызметшісі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басшылығы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қызметшісі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w:t>
            </w:r>
            <w:r>
              <w:br/>
            </w:r>
            <w:r>
              <w:rPr>
                <w:rFonts w:ascii="Times New Roman"/>
                <w:b w:val="false"/>
                <w:i w:val="false"/>
                <w:color w:val="000000"/>
                <w:sz w:val="20"/>
              </w:rPr>
              <w:t>
ті ор</w:t>
            </w:r>
            <w:r>
              <w:br/>
            </w:r>
            <w:r>
              <w:rPr>
                <w:rFonts w:ascii="Times New Roman"/>
                <w:b w:val="false"/>
                <w:i w:val="false"/>
                <w:color w:val="000000"/>
                <w:sz w:val="20"/>
              </w:rPr>
              <w:t>
ганға жолдау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актіні (акт тел</w:t>
            </w:r>
            <w:r>
              <w:br/>
            </w:r>
            <w:r>
              <w:rPr>
                <w:rFonts w:ascii="Times New Roman"/>
                <w:b w:val="false"/>
                <w:i w:val="false"/>
                <w:color w:val="000000"/>
                <w:sz w:val="20"/>
              </w:rPr>
              <w:t>
құжатын) тексеру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төлқұжатына) қол қою, немесе мемлекеттік қызмет көрсетуді тоқтату туралы жазбаша хабарлама береді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елтаңбалы мөрмен куәландыру, актіні (акт төлқұжатын) актілерді беру кітабына тіркеу, актіні (акт төлқұжатын) тұтынушыға немесе Орталыққа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беру, мемлекеттік қызмет көрсетуді тоқтату туралы жазбаша хабарлау немесе тұтынушыға дәлелді бас тарту</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w:t>
            </w:r>
            <w:r>
              <w:br/>
            </w:r>
            <w:r>
              <w:rPr>
                <w:rFonts w:ascii="Times New Roman"/>
                <w:b w:val="false"/>
                <w:i w:val="false"/>
                <w:color w:val="000000"/>
                <w:sz w:val="20"/>
              </w:rPr>
              <w:t>
тыру-жарлы шешім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w:t>
            </w:r>
            <w:r>
              <w:br/>
            </w:r>
            <w:r>
              <w:rPr>
                <w:rFonts w:ascii="Times New Roman"/>
                <w:b w:val="false"/>
                <w:i w:val="false"/>
                <w:color w:val="000000"/>
                <w:sz w:val="20"/>
              </w:rPr>
              <w:t>
ті ор</w:t>
            </w:r>
            <w:r>
              <w:br/>
            </w:r>
            <w:r>
              <w:rPr>
                <w:rFonts w:ascii="Times New Roman"/>
                <w:b w:val="false"/>
                <w:i w:val="false"/>
                <w:color w:val="000000"/>
                <w:sz w:val="20"/>
              </w:rPr>
              <w:t>
ганға тапсыру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 бас</w:t>
            </w:r>
            <w:r>
              <w:br/>
            </w:r>
            <w:r>
              <w:rPr>
                <w:rFonts w:ascii="Times New Roman"/>
                <w:b w:val="false"/>
                <w:i w:val="false"/>
                <w:color w:val="000000"/>
                <w:sz w:val="20"/>
              </w:rPr>
              <w:t>
шылығына тапсыру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жауапты орындаушыға тапсыру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тұтынушыға немесе Орталыққа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беру туралы қолхат,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 туралы қолдаухат</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 ішінде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артық емес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r>
              <w:br/>
            </w:r>
            <w:r>
              <w:rPr>
                <w:rFonts w:ascii="Times New Roman"/>
                <w:b w:val="false"/>
                <w:i w:val="false"/>
                <w:color w:val="000000"/>
                <w:sz w:val="20"/>
              </w:rPr>
              <w:t>
Уәкілетті органның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r>
              <w:br/>
            </w:r>
            <w:r>
              <w:rPr>
                <w:rFonts w:ascii="Times New Roman"/>
                <w:b w:val="false"/>
                <w:i w:val="false"/>
                <w:color w:val="000000"/>
                <w:sz w:val="20"/>
              </w:rPr>
              <w:t>
ҚФБ</w:t>
            </w:r>
            <w:r>
              <w:br/>
            </w:r>
            <w:r>
              <w:rPr>
                <w:rFonts w:ascii="Times New Roman"/>
                <w:b w:val="false"/>
                <w:i w:val="false"/>
                <w:color w:val="000000"/>
                <w:sz w:val="20"/>
              </w:rPr>
              <w:t>
Мамандандырыл</w:t>
            </w:r>
            <w:r>
              <w:br/>
            </w:r>
            <w:r>
              <w:rPr>
                <w:rFonts w:ascii="Times New Roman"/>
                <w:b w:val="false"/>
                <w:i w:val="false"/>
                <w:color w:val="000000"/>
                <w:sz w:val="20"/>
              </w:rPr>
              <w:t>
ған кәсіпорын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269"/>
        <w:gridCol w:w="4501"/>
        <w:gridCol w:w="1129"/>
        <w:gridCol w:w="2542"/>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жауапты орындаушыны белгілеу, бұрыштама жазу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телқұ</w:t>
            </w:r>
            <w:r>
              <w:br/>
            </w:r>
            <w:r>
              <w:rPr>
                <w:rFonts w:ascii="Times New Roman"/>
                <w:b w:val="false"/>
                <w:i w:val="false"/>
                <w:color w:val="000000"/>
                <w:sz w:val="20"/>
              </w:rPr>
              <w:t>
жатын) уәкілетті органға жолдау</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w:t>
            </w:r>
            <w:r>
              <w:br/>
            </w:r>
            <w:r>
              <w:rPr>
                <w:rFonts w:ascii="Times New Roman"/>
                <w:b w:val="false"/>
                <w:i w:val="false"/>
                <w:color w:val="000000"/>
                <w:sz w:val="20"/>
              </w:rPr>
              <w:t>
Әзірленген актіні (акт төлқұжатын) тексеру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w:t>
            </w:r>
            <w:r>
              <w:br/>
            </w:r>
            <w:r>
              <w:rPr>
                <w:rFonts w:ascii="Times New Roman"/>
                <w:b w:val="false"/>
                <w:i w:val="false"/>
                <w:color w:val="000000"/>
                <w:sz w:val="20"/>
              </w:rPr>
              <w:t>
Актіге (акт төлқұжатына) қол қою</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әрекет Актіні (акт төлқұжатын) елтаңбалы мөрмен куәландыру, жеке меншік құқығына актілерді беру кітабына тіркеу, актіні (акт төлқұжатын) тұтынушыға немесе Орталыққа беру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әрекет</w:t>
            </w:r>
            <w:r>
              <w:br/>
            </w:r>
            <w:r>
              <w:rPr>
                <w:rFonts w:ascii="Times New Roman"/>
                <w:b w:val="false"/>
                <w:i w:val="false"/>
                <w:color w:val="000000"/>
                <w:sz w:val="20"/>
              </w:rPr>
              <w:t>
Актіні (акт төлқұжатын) тұтынушыға Орталықта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4599"/>
        <w:gridCol w:w="2105"/>
        <w:gridCol w:w="1829"/>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Өтінішті қарау. Дәлелді бас тартуды дайындау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Дәлелді бас тартуға қол қою</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w:t>
            </w:r>
            <w:r>
              <w:br/>
            </w:r>
            <w:r>
              <w:rPr>
                <w:rFonts w:ascii="Times New Roman"/>
                <w:b w:val="false"/>
                <w:i w:val="false"/>
                <w:color w:val="000000"/>
                <w:sz w:val="20"/>
              </w:rPr>
              <w:t>
Дәлелді бас тартуды Орталыққа немесе тұтынушыға тапсыру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w:t>
            </w:r>
            <w:r>
              <w:br/>
            </w:r>
            <w:r>
              <w:rPr>
                <w:rFonts w:ascii="Times New Roman"/>
                <w:b w:val="false"/>
                <w:i w:val="false"/>
                <w:color w:val="000000"/>
                <w:sz w:val="20"/>
              </w:rPr>
              <w:t>
Дәлелді бас тартуды тұтынушыға Орталықта 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 құқығына актілерді</w:t>
            </w:r>
            <w:r>
              <w:br/>
            </w:r>
            <w:r>
              <w:rPr>
                <w:rFonts w:ascii="Times New Roman"/>
                <w:b w:val="false"/>
                <w:i w:val="false"/>
                <w:color w:val="000000"/>
                <w:sz w:val="20"/>
              </w:rPr>
              <w:t>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543"/>
        <w:gridCol w:w="1809"/>
        <w:gridCol w:w="5955"/>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үшін: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және бақша құрылысы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меншіктері (кондоминиум қатысушылары)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ауданы әкімдігінің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223 қаулысымен</w:t>
            </w:r>
            <w:r>
              <w:br/>
            </w:r>
            <w:r>
              <w:rPr>
                <w:rFonts w:ascii="Times New Roman"/>
                <w:b w:val="false"/>
                <w:i w:val="false"/>
                <w:color w:val="000000"/>
                <w:sz w:val="20"/>
              </w:rPr>
              <w:t>бекiтiлген</w:t>
            </w:r>
          </w:p>
        </w:tc>
      </w:tr>
    </w:tbl>
    <w:bookmarkStart w:name="z100" w:id="83"/>
    <w:p>
      <w:pPr>
        <w:spacing w:after="0"/>
        <w:ind w:left="0"/>
        <w:jc w:val="left"/>
      </w:pPr>
      <w:r>
        <w:rPr>
          <w:rFonts w:ascii="Times New Roman"/>
          <w:b/>
          <w:i w:val="false"/>
          <w:color w:val="000000"/>
        </w:rPr>
        <w:t xml:space="preserve"> "Уақытша өтеусіз жер пайдалану</w:t>
      </w:r>
      <w:r>
        <w:br/>
      </w:r>
      <w:r>
        <w:rPr>
          <w:rFonts w:ascii="Times New Roman"/>
          <w:b/>
          <w:i w:val="false"/>
          <w:color w:val="000000"/>
        </w:rPr>
        <w:t>құқығына актілер ресімдеу және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83"/>
    <w:p>
      <w:pPr>
        <w:spacing w:after="0"/>
        <w:ind w:left="0"/>
        <w:jc w:val="both"/>
      </w:pPr>
      <w:r>
        <w:rPr>
          <w:rFonts w:ascii="Times New Roman"/>
          <w:b w:val="false"/>
          <w:i w:val="false"/>
          <w:color w:val="000000"/>
          <w:sz w:val="28"/>
        </w:rPr>
        <w:t xml:space="preserve">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Start w:name="z101" w:id="84"/>
    <w:p>
      <w:pPr>
        <w:spacing w:after="0"/>
        <w:ind w:left="0"/>
        <w:jc w:val="both"/>
      </w:pPr>
      <w:r>
        <w:rPr>
          <w:rFonts w:ascii="Times New Roman"/>
          <w:b w:val="false"/>
          <w:i w:val="false"/>
          <w:color w:val="000000"/>
          <w:sz w:val="28"/>
        </w:rPr>
        <w:t>
      2. Мемлекеттік қызмет "Cолтүстік Қазақстан облысы Ғабит Мүсірепов атындағы ауданының жер қатынастары бөлiмi" мемлекеттік мекемесімен (бұдан әрі – уәкілетті орган) және жер учаскесіне уақытша өтеусіз жер пайдалану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p>
    <w:bookmarkEnd w:id="84"/>
    <w:p>
      <w:pPr>
        <w:spacing w:after="0"/>
        <w:ind w:left="0"/>
        <w:jc w:val="both"/>
      </w:pP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p>
    <w:bookmarkStart w:name="z102" w:id="85"/>
    <w:p>
      <w:pPr>
        <w:spacing w:after="0"/>
        <w:ind w:left="0"/>
        <w:jc w:val="both"/>
      </w:pPr>
      <w:r>
        <w:rPr>
          <w:rFonts w:ascii="Times New Roman"/>
          <w:b w:val="false"/>
          <w:i w:val="false"/>
          <w:color w:val="000000"/>
          <w:sz w:val="28"/>
        </w:rPr>
        <w:t>
      3. Көрсетілетін мемлекеттік қызмет нысаны автоматтандырылмаған.</w:t>
      </w:r>
    </w:p>
    <w:bookmarkEnd w:id="85"/>
    <w:bookmarkStart w:name="z103" w:id="86"/>
    <w:p>
      <w:pPr>
        <w:spacing w:after="0"/>
        <w:ind w:left="0"/>
        <w:jc w:val="both"/>
      </w:pPr>
      <w:r>
        <w:rPr>
          <w:rFonts w:ascii="Times New Roman"/>
          <w:b w:val="false"/>
          <w:i w:val="false"/>
          <w:color w:val="000000"/>
          <w:sz w:val="28"/>
        </w:rPr>
        <w:t xml:space="preserve">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 Үкіметінің 2010 жылғы 17 ақпандағы № 102 қаулысымен бекітілген, "Жер учаскесіне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p>
    <w:bookmarkEnd w:id="86"/>
    <w:bookmarkStart w:name="z104" w:id="87"/>
    <w:p>
      <w:pPr>
        <w:spacing w:after="0"/>
        <w:ind w:left="0"/>
        <w:jc w:val="both"/>
      </w:pPr>
      <w:r>
        <w:rPr>
          <w:rFonts w:ascii="Times New Roman"/>
          <w:b w:val="false"/>
          <w:i w:val="false"/>
          <w:color w:val="000000"/>
          <w:sz w:val="28"/>
        </w:rPr>
        <w:t>
      5. Мемлекеттік қызмет көрсетудің нәтижесі жер учаскесіне уақытша өтеусіз жер пайдалану құқығына актіні немесе жер учаскесіне уақытша өтеусіз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p>
    <w:bookmarkEnd w:id="87"/>
    <w:bookmarkStart w:name="z105" w:id="88"/>
    <w:p>
      <w:pPr>
        <w:spacing w:after="0"/>
        <w:ind w:left="0"/>
        <w:jc w:val="both"/>
      </w:pPr>
      <w:r>
        <w:rPr>
          <w:rFonts w:ascii="Times New Roman"/>
          <w:b w:val="false"/>
          <w:i w:val="false"/>
          <w:color w:val="000000"/>
          <w:sz w:val="28"/>
        </w:rPr>
        <w:t>
      6. Мемлекеттік қызмет жеке және заңды тұлғаларға көрсетіледі (бұдан әрі - тұтынушы).</w:t>
      </w:r>
    </w:p>
    <w:bookmarkEnd w:id="88"/>
    <w:p>
      <w:pPr>
        <w:spacing w:after="0"/>
        <w:ind w:left="0"/>
        <w:jc w:val="left"/>
      </w:pPr>
      <w:r>
        <w:rPr>
          <w:rFonts w:ascii="Times New Roman"/>
          <w:b/>
          <w:i w:val="false"/>
          <w:color w:val="000000"/>
        </w:rPr>
        <w:t xml:space="preserve"> 2. Мемлекеттік қызмет көрсету тәртібінің талаптары</w:t>
      </w:r>
    </w:p>
    <w:bookmarkStart w:name="z106" w:id="89"/>
    <w:p>
      <w:pPr>
        <w:spacing w:after="0"/>
        <w:ind w:left="0"/>
        <w:jc w:val="both"/>
      </w:pPr>
      <w:r>
        <w:rPr>
          <w:rFonts w:ascii="Times New Roman"/>
          <w:b w:val="false"/>
          <w:i w:val="false"/>
          <w:color w:val="000000"/>
          <w:sz w:val="28"/>
        </w:rPr>
        <w:t>
      7. Мемлекеттік қызмет:</w:t>
      </w:r>
    </w:p>
    <w:bookmarkEnd w:id="89"/>
    <w:p>
      <w:pPr>
        <w:spacing w:after="0"/>
        <w:ind w:left="0"/>
        <w:jc w:val="both"/>
      </w:pPr>
      <w:r>
        <w:rPr>
          <w:rFonts w:ascii="Times New Roman"/>
          <w:b w:val="false"/>
          <w:i w:val="false"/>
          <w:color w:val="000000"/>
          <w:sz w:val="28"/>
        </w:rPr>
        <w:t>
      Мемлекеттiк қызмет уәкiлеттi орган ғимаратында: Солтүстік Қазақстан облысы, Ғабит Мүсірепов атындағы ауданы, Новоишим с., Ленин к., 2 мекен-жайы бойынша көрсетiледi, телефон: (8-715-35) 22-2-71;</w:t>
      </w:r>
    </w:p>
    <w:p>
      <w:pPr>
        <w:spacing w:after="0"/>
        <w:ind w:left="0"/>
        <w:jc w:val="both"/>
      </w:pPr>
      <w:r>
        <w:rPr>
          <w:rFonts w:ascii="Times New Roman"/>
          <w:b w:val="false"/>
          <w:i w:val="false"/>
          <w:color w:val="000000"/>
          <w:sz w:val="28"/>
        </w:rPr>
        <w:t>
      Орталық ғимаратында: Солтүстік Қазақстан облысы, Ғабит Мүсірепов атындағы ауданы, Новоишим с., Ленин к., 2 мекен-жайы бойынша көрсетiледi, телефон: (8-715-35) 22-2-19.</w:t>
      </w:r>
    </w:p>
    <w:bookmarkStart w:name="z107" w:id="90"/>
    <w:p>
      <w:pPr>
        <w:spacing w:after="0"/>
        <w:ind w:left="0"/>
        <w:jc w:val="both"/>
      </w:pPr>
      <w:r>
        <w:rPr>
          <w:rFonts w:ascii="Times New Roman"/>
          <w:b w:val="false"/>
          <w:i w:val="false"/>
          <w:color w:val="000000"/>
          <w:sz w:val="28"/>
        </w:rPr>
        <w:t>
      8. Мемлекеттік қызмет көрсетіледі:</w:t>
      </w:r>
    </w:p>
    <w:bookmarkEnd w:id="90"/>
    <w:p>
      <w:pPr>
        <w:spacing w:after="0"/>
        <w:ind w:left="0"/>
        <w:jc w:val="both"/>
      </w:pPr>
      <w:r>
        <w:rPr>
          <w:rFonts w:ascii="Times New Roman"/>
          <w:b w:val="false"/>
          <w:i w:val="false"/>
          <w:color w:val="000000"/>
          <w:sz w:val="28"/>
        </w:rPr>
        <w:t>
      уәкілетті органға өтініш берген жағдайда:</w:t>
      </w:r>
    </w:p>
    <w:p>
      <w:pPr>
        <w:spacing w:after="0"/>
        <w:ind w:left="0"/>
        <w:jc w:val="both"/>
      </w:pPr>
      <w:r>
        <w:rPr>
          <w:rFonts w:ascii="Times New Roman"/>
          <w:b w:val="false"/>
          <w:i w:val="false"/>
          <w:color w:val="000000"/>
          <w:sz w:val="28"/>
        </w:rPr>
        <w:t>
      аптасына бес жұмыс күн, демалыс және мереке күндерін қоспағанда, сағат 9-00-ден 18-30-ге дейін, сағат 13-00-ден 14-30-ге дейін түскі үзіліспен. Құжаттарды қабылдау кезек тәртібімен, алдын ала жазылусыз және тездетілген қызмет көрсетусіз жүзеге асырылады;</w:t>
      </w:r>
    </w:p>
    <w:p>
      <w:pPr>
        <w:spacing w:after="0"/>
        <w:ind w:left="0"/>
        <w:jc w:val="both"/>
      </w:pPr>
      <w:r>
        <w:rPr>
          <w:rFonts w:ascii="Times New Roman"/>
          <w:b w:val="false"/>
          <w:i w:val="false"/>
          <w:color w:val="000000"/>
          <w:sz w:val="28"/>
        </w:rPr>
        <w:t>
      Орталыққа өтініш берген жағдайда:</w:t>
      </w:r>
    </w:p>
    <w:p>
      <w:pPr>
        <w:spacing w:after="0"/>
        <w:ind w:left="0"/>
        <w:jc w:val="both"/>
      </w:pPr>
      <w:r>
        <w:rPr>
          <w:rFonts w:ascii="Times New Roman"/>
          <w:b w:val="false"/>
          <w:i w:val="false"/>
          <w:color w:val="000000"/>
          <w:sz w:val="28"/>
        </w:rPr>
        <w:t>
      аптасына алты жұмыс күн, демалыс және мереке күндерін қоспағанда, белгіленген жұмыс кестесіне сәйкес сағат 9-00-ден 19-00-ге дейін, үзіліссіз қызмет атқарады. Қабылдау кезек тәртібімен, алдын ала жазылусыз және тездетілген қызмет көрсетусіз жүзеге асырылады.</w:t>
      </w:r>
    </w:p>
    <w:bookmarkStart w:name="z108" w:id="91"/>
    <w:p>
      <w:pPr>
        <w:spacing w:after="0"/>
        <w:ind w:left="0"/>
        <w:jc w:val="both"/>
      </w:pPr>
      <w:r>
        <w:rPr>
          <w:rFonts w:ascii="Times New Roman"/>
          <w:b w:val="false"/>
          <w:i w:val="false"/>
          <w:color w:val="000000"/>
          <w:sz w:val="28"/>
        </w:rPr>
        <w:t xml:space="preserve">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p>
    <w:bookmarkEnd w:id="91"/>
    <w:p>
      <w:pPr>
        <w:spacing w:after="0"/>
        <w:ind w:left="0"/>
        <w:jc w:val="both"/>
      </w:pP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орнатылады: - www.ozo-gm.sko.kz.</w:t>
      </w:r>
    </w:p>
    <w:bookmarkStart w:name="z109" w:id="92"/>
    <w:p>
      <w:pPr>
        <w:spacing w:after="0"/>
        <w:ind w:left="0"/>
        <w:jc w:val="both"/>
      </w:pPr>
      <w:r>
        <w:rPr>
          <w:rFonts w:ascii="Times New Roman"/>
          <w:b w:val="false"/>
          <w:i w:val="false"/>
          <w:color w:val="000000"/>
          <w:sz w:val="28"/>
        </w:rPr>
        <w:t>
      10. Мемлекеттік қызмет көрсету мерзімдері:</w:t>
      </w:r>
    </w:p>
    <w:bookmarkEnd w:id="92"/>
    <w:p>
      <w:pPr>
        <w:spacing w:after="0"/>
        <w:ind w:left="0"/>
        <w:jc w:val="both"/>
      </w:pPr>
      <w:r>
        <w:rPr>
          <w:rFonts w:ascii="Times New Roman"/>
          <w:b w:val="false"/>
          <w:i w:val="false"/>
          <w:color w:val="000000"/>
          <w:sz w:val="28"/>
        </w:rPr>
        <w:t xml:space="preserve">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төлқұжатын беру кезінде 4 жұмыс күні;</w:t>
      </w:r>
    </w:p>
    <w:p>
      <w:pPr>
        <w:spacing w:after="0"/>
        <w:ind w:left="0"/>
        <w:jc w:val="both"/>
      </w:pPr>
      <w:r>
        <w:rPr>
          <w:rFonts w:ascii="Times New Roman"/>
          <w:b w:val="false"/>
          <w:i w:val="false"/>
          <w:color w:val="000000"/>
          <w:sz w:val="28"/>
        </w:rPr>
        <w:t>
      құжаттарды тапсыру және алу кезіндегі кезекті күту мерзімі 30 минуттан аспайды;</w:t>
      </w:r>
    </w:p>
    <w:p>
      <w:pPr>
        <w:spacing w:after="0"/>
        <w:ind w:left="0"/>
        <w:jc w:val="both"/>
      </w:pPr>
      <w:r>
        <w:rPr>
          <w:rFonts w:ascii="Times New Roman"/>
          <w:b w:val="false"/>
          <w:i w:val="false"/>
          <w:color w:val="000000"/>
          <w:sz w:val="28"/>
        </w:rPr>
        <w:t>
      құжаттарды тапсыру және алу кезіндегі қызмет көрсету мерзімі 30 минуттан аспайды.</w:t>
      </w:r>
    </w:p>
    <w:bookmarkStart w:name="z110" w:id="93"/>
    <w:p>
      <w:pPr>
        <w:spacing w:after="0"/>
        <w:ind w:left="0"/>
        <w:jc w:val="both"/>
      </w:pPr>
      <w:r>
        <w:rPr>
          <w:rFonts w:ascii="Times New Roman"/>
          <w:b w:val="false"/>
          <w:i w:val="false"/>
          <w:color w:val="000000"/>
          <w:sz w:val="28"/>
        </w:rPr>
        <w:t xml:space="preserve">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уақытша өтеусіз жер пайдалану құқығына актіні дайындағаны үшін қызмет ақысын төлегені туралы құжатты (түбіртекті) береді.</w:t>
      </w:r>
    </w:p>
    <w:bookmarkEnd w:id="93"/>
    <w:p>
      <w:pPr>
        <w:spacing w:after="0"/>
        <w:ind w:left="0"/>
        <w:jc w:val="both"/>
      </w:pPr>
      <w:r>
        <w:rPr>
          <w:rFonts w:ascii="Times New Roman"/>
          <w:b w:val="false"/>
          <w:i w:val="false"/>
          <w:color w:val="000000"/>
          <w:sz w:val="28"/>
        </w:rPr>
        <w:t>
      Уақытша өтеусіз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p>
    <w:bookmarkStart w:name="z111" w:id="94"/>
    <w:p>
      <w:pPr>
        <w:spacing w:after="0"/>
        <w:ind w:left="0"/>
        <w:jc w:val="both"/>
      </w:pPr>
      <w:r>
        <w:rPr>
          <w:rFonts w:ascii="Times New Roman"/>
          <w:b w:val="false"/>
          <w:i w:val="false"/>
          <w:color w:val="000000"/>
          <w:sz w:val="28"/>
        </w:rPr>
        <w:t xml:space="preserve">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p>
    <w:bookmarkEnd w:id="94"/>
    <w:p>
      <w:pPr>
        <w:spacing w:after="0"/>
        <w:ind w:left="0"/>
        <w:jc w:val="both"/>
      </w:pPr>
      <w:r>
        <w:rPr>
          <w:rFonts w:ascii="Times New Roman"/>
          <w:b w:val="false"/>
          <w:i w:val="false"/>
          <w:color w:val="000000"/>
          <w:sz w:val="28"/>
        </w:rPr>
        <w:t>
      Мемлекеттік қызмет мынадай негіздер бойынша тоқтатылады:</w:t>
      </w:r>
    </w:p>
    <w:p>
      <w:pPr>
        <w:spacing w:after="0"/>
        <w:ind w:left="0"/>
        <w:jc w:val="both"/>
      </w:pP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p>
    <w:p>
      <w:pPr>
        <w:spacing w:after="0"/>
        <w:ind w:left="0"/>
        <w:jc w:val="both"/>
      </w:pPr>
      <w:r>
        <w:rPr>
          <w:rFonts w:ascii="Times New Roman"/>
          <w:b w:val="false"/>
          <w:i w:val="false"/>
          <w:color w:val="000000"/>
          <w:sz w:val="28"/>
        </w:rPr>
        <w:t>
      2) заңнама нормаларын бұзуды жойғанға дейін прокурорлық қадағалау актісі болғанда;</w:t>
      </w:r>
    </w:p>
    <w:p>
      <w:pPr>
        <w:spacing w:after="0"/>
        <w:ind w:left="0"/>
        <w:jc w:val="both"/>
      </w:pP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p>
    <w:p>
      <w:pPr>
        <w:spacing w:after="0"/>
        <w:ind w:left="0"/>
        <w:jc w:val="both"/>
      </w:pP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p>
    <w:p>
      <w:pPr>
        <w:spacing w:after="0"/>
        <w:ind w:left="0"/>
        <w:jc w:val="both"/>
      </w:pP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p>
    <w:bookmarkStart w:name="z112" w:id="95"/>
    <w:p>
      <w:pPr>
        <w:spacing w:after="0"/>
        <w:ind w:left="0"/>
        <w:jc w:val="both"/>
      </w:pP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p>
    <w:bookmarkEnd w:id="95"/>
    <w:p>
      <w:pPr>
        <w:spacing w:after="0"/>
        <w:ind w:left="0"/>
        <w:jc w:val="both"/>
      </w:pPr>
      <w:r>
        <w:rPr>
          <w:rFonts w:ascii="Times New Roman"/>
          <w:b w:val="false"/>
          <w:i w:val="false"/>
          <w:color w:val="000000"/>
          <w:sz w:val="28"/>
        </w:rPr>
        <w:t>
      уәкілетті орган арқылы:</w:t>
      </w:r>
    </w:p>
    <w:p>
      <w:pPr>
        <w:spacing w:after="0"/>
        <w:ind w:left="0"/>
        <w:jc w:val="both"/>
      </w:pPr>
      <w:r>
        <w:rPr>
          <w:rFonts w:ascii="Times New Roman"/>
          <w:b w:val="false"/>
          <w:i w:val="false"/>
          <w:color w:val="000000"/>
          <w:sz w:val="28"/>
        </w:rPr>
        <w:t>
      1) тұтынушы уәкілетті органға уақытша өтеусіз жер пайдалану құқығына актіні дайындау акт (акт төлқұжатын) беру туралы өтініш береді;</w:t>
      </w:r>
    </w:p>
    <w:p>
      <w:pPr>
        <w:spacing w:after="0"/>
        <w:ind w:left="0"/>
        <w:jc w:val="both"/>
      </w:pP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p>
    <w:p>
      <w:pPr>
        <w:spacing w:after="0"/>
        <w:ind w:left="0"/>
        <w:jc w:val="both"/>
      </w:pPr>
      <w:r>
        <w:rPr>
          <w:rFonts w:ascii="Times New Roman"/>
          <w:b w:val="false"/>
          <w:i w:val="false"/>
          <w:color w:val="000000"/>
          <w:sz w:val="28"/>
        </w:rPr>
        <w:t>
      3) уәкілетті орган басшылығы жауапты қызметшіні анықтайды;</w:t>
      </w:r>
    </w:p>
    <w:p>
      <w:pPr>
        <w:spacing w:after="0"/>
        <w:ind w:left="0"/>
        <w:jc w:val="both"/>
      </w:pPr>
      <w:r>
        <w:rPr>
          <w:rFonts w:ascii="Times New Roman"/>
          <w:b w:val="false"/>
          <w:i w:val="false"/>
          <w:color w:val="000000"/>
          <w:sz w:val="28"/>
        </w:rPr>
        <w:t>
      4) уәкілетті органның жауапты қызметшісі тұтынушының барлық қажетті құжаттарын уақытша өтеусіз жер пайдалану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p>
    <w:p>
      <w:pPr>
        <w:spacing w:after="0"/>
        <w:ind w:left="0"/>
        <w:jc w:val="both"/>
      </w:pPr>
      <w:r>
        <w:rPr>
          <w:rFonts w:ascii="Times New Roman"/>
          <w:b w:val="false"/>
          <w:i w:val="false"/>
          <w:color w:val="000000"/>
          <w:sz w:val="28"/>
        </w:rPr>
        <w:t>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p>
    <w:p>
      <w:pPr>
        <w:spacing w:after="0"/>
        <w:ind w:left="0"/>
        <w:jc w:val="both"/>
      </w:pP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бекітіп тұтынушыға уақытша өтеусіз жер пайдалану құқығына актіні немесе мемлекеттік қызмет көрсетуді тоқтату туралы жазбаша хабарлама береді.</w:t>
      </w:r>
    </w:p>
    <w:p>
      <w:pPr>
        <w:spacing w:after="0"/>
        <w:ind w:left="0"/>
        <w:jc w:val="both"/>
      </w:pPr>
      <w:r>
        <w:rPr>
          <w:rFonts w:ascii="Times New Roman"/>
          <w:b w:val="false"/>
          <w:i w:val="false"/>
          <w:color w:val="000000"/>
          <w:sz w:val="28"/>
        </w:rPr>
        <w:t>
      Орталық арқылы:</w:t>
      </w:r>
    </w:p>
    <w:p>
      <w:pPr>
        <w:spacing w:after="0"/>
        <w:ind w:left="0"/>
        <w:jc w:val="both"/>
      </w:pPr>
      <w:r>
        <w:rPr>
          <w:rFonts w:ascii="Times New Roman"/>
          <w:b w:val="false"/>
          <w:i w:val="false"/>
          <w:color w:val="000000"/>
          <w:sz w:val="28"/>
        </w:rPr>
        <w:t>
      тұтынушы Орталыққа акт (акт төлқұжатын) беру туралы өтініш береді;</w:t>
      </w:r>
    </w:p>
    <w:p>
      <w:pPr>
        <w:spacing w:after="0"/>
        <w:ind w:left="0"/>
        <w:jc w:val="both"/>
      </w:pPr>
      <w:r>
        <w:rPr>
          <w:rFonts w:ascii="Times New Roman"/>
          <w:b w:val="false"/>
          <w:i w:val="false"/>
          <w:color w:val="000000"/>
          <w:sz w:val="28"/>
        </w:rPr>
        <w:t>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p>
    <w:p>
      <w:pPr>
        <w:spacing w:after="0"/>
        <w:ind w:left="0"/>
        <w:jc w:val="both"/>
      </w:pP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p>
    <w:p>
      <w:pPr>
        <w:spacing w:after="0"/>
        <w:ind w:left="0"/>
        <w:jc w:val="both"/>
      </w:pPr>
      <w:r>
        <w:rPr>
          <w:rFonts w:ascii="Times New Roman"/>
          <w:b w:val="false"/>
          <w:i w:val="false"/>
          <w:color w:val="000000"/>
          <w:sz w:val="28"/>
        </w:rPr>
        <w:t>
      4) уәкілетті орган қызметшісі өтінішті тіркейді және қажетті құжаттарды басшылыққа жолдайды;</w:t>
      </w:r>
    </w:p>
    <w:p>
      <w:pPr>
        <w:spacing w:after="0"/>
        <w:ind w:left="0"/>
        <w:jc w:val="both"/>
      </w:pPr>
      <w:r>
        <w:rPr>
          <w:rFonts w:ascii="Times New Roman"/>
          <w:b w:val="false"/>
          <w:i w:val="false"/>
          <w:color w:val="000000"/>
          <w:sz w:val="28"/>
        </w:rPr>
        <w:t>
      5) уәкілетті орган басшылығы жауапты қызметшіні анықтайды;</w:t>
      </w:r>
    </w:p>
    <w:p>
      <w:pPr>
        <w:spacing w:after="0"/>
        <w:ind w:left="0"/>
        <w:jc w:val="both"/>
      </w:pP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бекітіп тұтынушыға уақытша өтеусіз жер пайдалану құқығына актіні немесе мемлекеттік қызмет көрсетуді тоқтату туралы жазбаша хабарлама береді.</w:t>
      </w:r>
    </w:p>
    <w:p>
      <w:pPr>
        <w:spacing w:after="0"/>
        <w:ind w:left="0"/>
        <w:jc w:val="both"/>
      </w:pPr>
      <w:r>
        <w:rPr>
          <w:rFonts w:ascii="Times New Roman"/>
          <w:b w:val="false"/>
          <w:i w:val="false"/>
          <w:color w:val="000000"/>
          <w:sz w:val="28"/>
        </w:rPr>
        <w:t>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p>
    <w:p>
      <w:pPr>
        <w:spacing w:after="0"/>
        <w:ind w:left="0"/>
        <w:jc w:val="both"/>
      </w:pPr>
      <w:r>
        <w:rPr>
          <w:rFonts w:ascii="Times New Roman"/>
          <w:b w:val="false"/>
          <w:i w:val="false"/>
          <w:color w:val="000000"/>
          <w:sz w:val="28"/>
        </w:rPr>
        <w:t>
      8)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бекітіп актіні (акт төлқұжатын) Орталықтың жинақтауыш бөлім инспекторына жолдайды;</w:t>
      </w:r>
    </w:p>
    <w:p>
      <w:pPr>
        <w:spacing w:after="0"/>
        <w:ind w:left="0"/>
        <w:jc w:val="both"/>
      </w:pPr>
      <w:r>
        <w:rPr>
          <w:rFonts w:ascii="Times New Roman"/>
          <w:b w:val="false"/>
          <w:i w:val="false"/>
          <w:color w:val="000000"/>
          <w:sz w:val="28"/>
        </w:rPr>
        <w:t>
      9) орталықтың жинақтауыш бөлім инспекторы құжаттарды Орталық инспекторына береді;</w:t>
      </w:r>
    </w:p>
    <w:p>
      <w:pPr>
        <w:spacing w:after="0"/>
        <w:ind w:left="0"/>
        <w:jc w:val="both"/>
      </w:pP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p>
    <w:bookmarkStart w:name="z113" w:id="96"/>
    <w:p>
      <w:pPr>
        <w:spacing w:after="0"/>
        <w:ind w:left="0"/>
        <w:jc w:val="both"/>
      </w:pP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96"/>
    <w:bookmarkStart w:name="z114" w:id="97"/>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(өзара әрекеттер) тәртібіне сипаттама</w:t>
      </w:r>
    </w:p>
    <w:bookmarkEnd w:id="97"/>
    <w:bookmarkStart w:name="z115" w:id="98"/>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p>
    <w:bookmarkEnd w:id="98"/>
    <w:p>
      <w:pPr>
        <w:spacing w:after="0"/>
        <w:ind w:left="0"/>
        <w:jc w:val="both"/>
      </w:pP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p>
    <w:p>
      <w:pPr>
        <w:spacing w:after="0"/>
        <w:ind w:left="0"/>
        <w:jc w:val="both"/>
      </w:pP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p>
    <w:p>
      <w:pPr>
        <w:spacing w:after="0"/>
        <w:ind w:left="0"/>
        <w:jc w:val="both"/>
      </w:pPr>
      <w:r>
        <w:rPr>
          <w:rFonts w:ascii="Times New Roman"/>
          <w:b w:val="false"/>
          <w:i w:val="false"/>
          <w:color w:val="000000"/>
          <w:sz w:val="28"/>
        </w:rPr>
        <w:t>
      сұрауды қабылдау нөмірі мен датасы;</w:t>
      </w:r>
    </w:p>
    <w:p>
      <w:pPr>
        <w:spacing w:after="0"/>
        <w:ind w:left="0"/>
        <w:jc w:val="both"/>
      </w:pPr>
      <w:r>
        <w:rPr>
          <w:rFonts w:ascii="Times New Roman"/>
          <w:b w:val="false"/>
          <w:i w:val="false"/>
          <w:color w:val="000000"/>
          <w:sz w:val="28"/>
        </w:rPr>
        <w:t>
      сұралатын мемлекеттік қызмет түрі;</w:t>
      </w:r>
    </w:p>
    <w:p>
      <w:pPr>
        <w:spacing w:after="0"/>
        <w:ind w:left="0"/>
        <w:jc w:val="both"/>
      </w:pPr>
      <w:r>
        <w:rPr>
          <w:rFonts w:ascii="Times New Roman"/>
          <w:b w:val="false"/>
          <w:i w:val="false"/>
          <w:color w:val="000000"/>
          <w:sz w:val="28"/>
        </w:rPr>
        <w:t>
      қоса берілген құжаттар саны мен атаулары;</w:t>
      </w:r>
    </w:p>
    <w:p>
      <w:pPr>
        <w:spacing w:after="0"/>
        <w:ind w:left="0"/>
        <w:jc w:val="both"/>
      </w:pPr>
      <w:r>
        <w:rPr>
          <w:rFonts w:ascii="Times New Roman"/>
          <w:b w:val="false"/>
          <w:i w:val="false"/>
          <w:color w:val="000000"/>
          <w:sz w:val="28"/>
        </w:rPr>
        <w:t>
      құжаттарды беру датасы, уақыты және орны;</w:t>
      </w:r>
    </w:p>
    <w:p>
      <w:pPr>
        <w:spacing w:after="0"/>
        <w:ind w:left="0"/>
        <w:jc w:val="both"/>
      </w:pP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p>
    <w:bookmarkStart w:name="z116" w:id="99"/>
    <w:p>
      <w:pPr>
        <w:spacing w:after="0"/>
        <w:ind w:left="0"/>
        <w:jc w:val="both"/>
      </w:pPr>
      <w:r>
        <w:rPr>
          <w:rFonts w:ascii="Times New Roman"/>
          <w:b w:val="false"/>
          <w:i w:val="false"/>
          <w:color w:val="000000"/>
          <w:sz w:val="28"/>
        </w:rPr>
        <w:t>
      16. Уақытша өтеусіз жер пайдалану құқығына акт немесе Уақытша өтеусіз жер пайдалану құқығына акт түбіртегін беру үшін Орталыққа немесе уәкілетті органға келесі құжаттар ұсынылу қажет:</w:t>
      </w:r>
    </w:p>
    <w:bookmarkEnd w:id="99"/>
    <w:p>
      <w:pPr>
        <w:spacing w:after="0"/>
        <w:ind w:left="0"/>
        <w:jc w:val="both"/>
      </w:pPr>
      <w:r>
        <w:rPr>
          <w:rFonts w:ascii="Times New Roman"/>
          <w:b w:val="false"/>
          <w:i w:val="false"/>
          <w:color w:val="000000"/>
          <w:sz w:val="28"/>
        </w:rPr>
        <w:t>
      1) мемлекеттің жер учаскесіне уақытша өтеусіз жер пайдалану құқығын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p>
    <w:p>
      <w:pPr>
        <w:spacing w:after="0"/>
        <w:ind w:left="0"/>
        <w:jc w:val="both"/>
      </w:pPr>
      <w:r>
        <w:rPr>
          <w:rFonts w:ascii="Times New Roman"/>
          <w:b w:val="false"/>
          <w:i w:val="false"/>
          <w:color w:val="000000"/>
          <w:sz w:val="28"/>
        </w:rPr>
        <w:t>
      жер учаскесіне уақытша өтеусіз жер пайдалану құқығын беру туралы жергілікті атқарушы орган шешімінен үзіндінің көшірмесі;</w:t>
      </w:r>
    </w:p>
    <w:p>
      <w:pPr>
        <w:spacing w:after="0"/>
        <w:ind w:left="0"/>
        <w:jc w:val="both"/>
      </w:pP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p>
    <w:p>
      <w:pPr>
        <w:spacing w:after="0"/>
        <w:ind w:left="0"/>
        <w:jc w:val="both"/>
      </w:pP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p>
    <w:p>
      <w:pPr>
        <w:spacing w:after="0"/>
        <w:ind w:left="0"/>
        <w:jc w:val="both"/>
      </w:pPr>
      <w:r>
        <w:rPr>
          <w:rFonts w:ascii="Times New Roman"/>
          <w:b w:val="false"/>
          <w:i w:val="false"/>
          <w:color w:val="000000"/>
          <w:sz w:val="28"/>
        </w:rPr>
        <w:t>
      салық төлеуші куәлігінің көшірмесі (СТН);</w:t>
      </w:r>
    </w:p>
    <w:p>
      <w:pPr>
        <w:spacing w:after="0"/>
        <w:ind w:left="0"/>
        <w:jc w:val="both"/>
      </w:pPr>
      <w:r>
        <w:rPr>
          <w:rFonts w:ascii="Times New Roman"/>
          <w:b w:val="false"/>
          <w:i w:val="false"/>
          <w:color w:val="000000"/>
          <w:sz w:val="28"/>
        </w:rPr>
        <w:t>
      заңды тұлғаның мемлекеттік тіркеу туралы куәлігінің көшірмесі;</w:t>
      </w:r>
    </w:p>
    <w:p>
      <w:pPr>
        <w:spacing w:after="0"/>
        <w:ind w:left="0"/>
        <w:jc w:val="both"/>
      </w:pP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p>
    <w:p>
      <w:pPr>
        <w:spacing w:after="0"/>
        <w:ind w:left="0"/>
        <w:jc w:val="both"/>
      </w:pPr>
      <w:r>
        <w:rPr>
          <w:rFonts w:ascii="Times New Roman"/>
          <w:b w:val="false"/>
          <w:i w:val="false"/>
          <w:color w:val="000000"/>
          <w:sz w:val="28"/>
        </w:rPr>
        <w:t>
      өкілдің уәкілеттігін куәландыратын құжаттың көшірмесі;</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p>
      <w:pPr>
        <w:spacing w:after="0"/>
        <w:ind w:left="0"/>
        <w:jc w:val="both"/>
      </w:pPr>
      <w:r>
        <w:rPr>
          <w:rFonts w:ascii="Times New Roman"/>
          <w:b w:val="false"/>
          <w:i w:val="false"/>
          <w:color w:val="000000"/>
          <w:sz w:val="28"/>
        </w:rPr>
        <w:t>
      2) жер учаскесінің сәйкестендіру сипаттамаларын өзгерткен жағдайда:</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p>
    <w:p>
      <w:pPr>
        <w:spacing w:after="0"/>
        <w:ind w:left="0"/>
        <w:jc w:val="both"/>
      </w:pPr>
      <w:r>
        <w:rPr>
          <w:rFonts w:ascii="Times New Roman"/>
          <w:b w:val="false"/>
          <w:i w:val="false"/>
          <w:color w:val="000000"/>
          <w:sz w:val="28"/>
        </w:rPr>
        <w:t>
      уақытша өтеусіз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p>
    <w:p>
      <w:pPr>
        <w:spacing w:after="0"/>
        <w:ind w:left="0"/>
        <w:jc w:val="both"/>
      </w:pP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p>
    <w:p>
      <w:pPr>
        <w:spacing w:after="0"/>
        <w:ind w:left="0"/>
        <w:jc w:val="both"/>
      </w:pPr>
      <w:r>
        <w:rPr>
          <w:rFonts w:ascii="Times New Roman"/>
          <w:b w:val="false"/>
          <w:i w:val="false"/>
          <w:color w:val="000000"/>
          <w:sz w:val="28"/>
        </w:rPr>
        <w:t>
      салық төлеуші куәлігінің көшірмесі (СТН);</w:t>
      </w:r>
    </w:p>
    <w:p>
      <w:pPr>
        <w:spacing w:after="0"/>
        <w:ind w:left="0"/>
        <w:jc w:val="both"/>
      </w:pPr>
      <w:r>
        <w:rPr>
          <w:rFonts w:ascii="Times New Roman"/>
          <w:b w:val="false"/>
          <w:i w:val="false"/>
          <w:color w:val="000000"/>
          <w:sz w:val="28"/>
        </w:rPr>
        <w:t>
      заңды тұлғаның мемлекеттік тіркеу туралы куәлігінің көшірмесі;</w:t>
      </w:r>
    </w:p>
    <w:p>
      <w:pPr>
        <w:spacing w:after="0"/>
        <w:ind w:left="0"/>
        <w:jc w:val="both"/>
      </w:pP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p>
    <w:p>
      <w:pPr>
        <w:spacing w:after="0"/>
        <w:ind w:left="0"/>
        <w:jc w:val="both"/>
      </w:pPr>
      <w:r>
        <w:rPr>
          <w:rFonts w:ascii="Times New Roman"/>
          <w:b w:val="false"/>
          <w:i w:val="false"/>
          <w:color w:val="000000"/>
          <w:sz w:val="28"/>
        </w:rPr>
        <w:t>
      өкілдің уәкілеттігін куәландыратын құжаттың көшірмесі;</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p>
      <w:pPr>
        <w:spacing w:after="0"/>
        <w:ind w:left="0"/>
        <w:jc w:val="both"/>
      </w:pPr>
      <w:r>
        <w:rPr>
          <w:rFonts w:ascii="Times New Roman"/>
          <w:b w:val="false"/>
          <w:i w:val="false"/>
          <w:color w:val="000000"/>
          <w:sz w:val="28"/>
        </w:rPr>
        <w:t>
      3) жер учаскесіне уақытша өтеусіз жер пайдалану құқығына акт төлқұжатын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төлқұжатын беру үшін уәкілетті органға өтініш;</w:t>
      </w:r>
    </w:p>
    <w:p>
      <w:pPr>
        <w:spacing w:after="0"/>
        <w:ind w:left="0"/>
        <w:jc w:val="both"/>
      </w:pP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p>
    <w:p>
      <w:pPr>
        <w:spacing w:after="0"/>
        <w:ind w:left="0"/>
        <w:jc w:val="both"/>
      </w:pP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p>
    <w:p>
      <w:pPr>
        <w:spacing w:after="0"/>
        <w:ind w:left="0"/>
        <w:jc w:val="both"/>
      </w:pPr>
      <w:r>
        <w:rPr>
          <w:rFonts w:ascii="Times New Roman"/>
          <w:b w:val="false"/>
          <w:i w:val="false"/>
          <w:color w:val="000000"/>
          <w:sz w:val="28"/>
        </w:rPr>
        <w:t>
      жер учаскесіне уақытша өтеусіз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данасы.Тұлғаның жеке куәлігінің немесе сенімхаттың көшірмесі тексеру үшін құжаттардың түпнұсқалары ұсынылады, тексерістен кейін тұтынушыға қайтарылады.</w:t>
      </w:r>
    </w:p>
    <w:bookmarkStart w:name="z117" w:id="100"/>
    <w:p>
      <w:pPr>
        <w:spacing w:after="0"/>
        <w:ind w:left="0"/>
        <w:jc w:val="both"/>
      </w:pPr>
      <w:r>
        <w:rPr>
          <w:rFonts w:ascii="Times New Roman"/>
          <w:b w:val="false"/>
          <w:i w:val="false"/>
          <w:color w:val="000000"/>
          <w:sz w:val="28"/>
        </w:rPr>
        <w:t>
      17. Өтініштер бланкілері уәкілетті органда болып табылады. Орталықта өтініштердің бланкілері күту залындағы арнайы үстелшеде немесе Орталық консультанттарында болады.</w:t>
      </w:r>
    </w:p>
    <w:bookmarkEnd w:id="100"/>
    <w:bookmarkStart w:name="z118" w:id="101"/>
    <w:p>
      <w:pPr>
        <w:spacing w:after="0"/>
        <w:ind w:left="0"/>
        <w:jc w:val="both"/>
      </w:pP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p>
    <w:bookmarkEnd w:id="101"/>
    <w:p>
      <w:pPr>
        <w:spacing w:after="0"/>
        <w:ind w:left="0"/>
        <w:jc w:val="both"/>
      </w:pPr>
      <w:r>
        <w:rPr>
          <w:rFonts w:ascii="Times New Roman"/>
          <w:b w:val="false"/>
          <w:i w:val="false"/>
          <w:color w:val="000000"/>
          <w:sz w:val="28"/>
        </w:rPr>
        <w:t>
      1) Орталық инспекторы;</w:t>
      </w:r>
    </w:p>
    <w:p>
      <w:pPr>
        <w:spacing w:after="0"/>
        <w:ind w:left="0"/>
        <w:jc w:val="both"/>
      </w:pPr>
      <w:r>
        <w:rPr>
          <w:rFonts w:ascii="Times New Roman"/>
          <w:b w:val="false"/>
          <w:i w:val="false"/>
          <w:color w:val="000000"/>
          <w:sz w:val="28"/>
        </w:rPr>
        <w:t>
      2) Орталықтың жинақтаушы бөлімінің инспекторы;</w:t>
      </w:r>
    </w:p>
    <w:p>
      <w:pPr>
        <w:spacing w:after="0"/>
        <w:ind w:left="0"/>
        <w:jc w:val="both"/>
      </w:pPr>
      <w:r>
        <w:rPr>
          <w:rFonts w:ascii="Times New Roman"/>
          <w:b w:val="false"/>
          <w:i w:val="false"/>
          <w:color w:val="000000"/>
          <w:sz w:val="28"/>
        </w:rPr>
        <w:t>
      3) уәкілетті органның кеңсесі;</w:t>
      </w:r>
    </w:p>
    <w:p>
      <w:pPr>
        <w:spacing w:after="0"/>
        <w:ind w:left="0"/>
        <w:jc w:val="both"/>
      </w:pPr>
      <w:r>
        <w:rPr>
          <w:rFonts w:ascii="Times New Roman"/>
          <w:b w:val="false"/>
          <w:i w:val="false"/>
          <w:color w:val="000000"/>
          <w:sz w:val="28"/>
        </w:rPr>
        <w:t>
      4) уәкілетті органның басшылығы;</w:t>
      </w:r>
    </w:p>
    <w:p>
      <w:pPr>
        <w:spacing w:after="0"/>
        <w:ind w:left="0"/>
        <w:jc w:val="both"/>
      </w:pPr>
      <w:r>
        <w:rPr>
          <w:rFonts w:ascii="Times New Roman"/>
          <w:b w:val="false"/>
          <w:i w:val="false"/>
          <w:color w:val="000000"/>
          <w:sz w:val="28"/>
        </w:rPr>
        <w:t>
      5) мамандандырылған кәсіпорынның кеңсесі;</w:t>
      </w:r>
    </w:p>
    <w:p>
      <w:pPr>
        <w:spacing w:after="0"/>
        <w:ind w:left="0"/>
        <w:jc w:val="both"/>
      </w:pPr>
      <w:r>
        <w:rPr>
          <w:rFonts w:ascii="Times New Roman"/>
          <w:b w:val="false"/>
          <w:i w:val="false"/>
          <w:color w:val="000000"/>
          <w:sz w:val="28"/>
        </w:rPr>
        <w:t>
      6) мамандандырылған кәсіпорын басшылығы;</w:t>
      </w:r>
    </w:p>
    <w:p>
      <w:pPr>
        <w:spacing w:after="0"/>
        <w:ind w:left="0"/>
        <w:jc w:val="both"/>
      </w:pPr>
      <w:r>
        <w:rPr>
          <w:rFonts w:ascii="Times New Roman"/>
          <w:b w:val="false"/>
          <w:i w:val="false"/>
          <w:color w:val="000000"/>
          <w:sz w:val="28"/>
        </w:rPr>
        <w:t>
      7) мамандандырылған кәсіпорынның қабылдау және беру тобы;</w:t>
      </w:r>
    </w:p>
    <w:p>
      <w:pPr>
        <w:spacing w:after="0"/>
        <w:ind w:left="0"/>
        <w:jc w:val="both"/>
      </w:pPr>
      <w:r>
        <w:rPr>
          <w:rFonts w:ascii="Times New Roman"/>
          <w:b w:val="false"/>
          <w:i w:val="false"/>
          <w:color w:val="000000"/>
          <w:sz w:val="28"/>
        </w:rPr>
        <w:t>
      8) мамандандырылған кәсіпорынның өндірістік құрылымдық бөлімшесі.</w:t>
      </w:r>
    </w:p>
    <w:bookmarkStart w:name="z119" w:id="102"/>
    <w:p>
      <w:pPr>
        <w:spacing w:after="0"/>
        <w:ind w:left="0"/>
        <w:jc w:val="both"/>
      </w:pPr>
      <w:r>
        <w:rPr>
          <w:rFonts w:ascii="Times New Roman"/>
          <w:b w:val="false"/>
          <w:i w:val="false"/>
          <w:color w:val="000000"/>
          <w:sz w:val="28"/>
        </w:rPr>
        <w:t xml:space="preserve">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2"/>
    <w:bookmarkStart w:name="z120" w:id="103"/>
    <w:p>
      <w:pPr>
        <w:spacing w:after="0"/>
        <w:ind w:left="0"/>
        <w:jc w:val="both"/>
      </w:pPr>
      <w:r>
        <w:rPr>
          <w:rFonts w:ascii="Times New Roman"/>
          <w:b w:val="false"/>
          <w:i w:val="false"/>
          <w:color w:val="000000"/>
          <w:sz w:val="28"/>
        </w:rPr>
        <w:t xml:space="preserve">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3"/>
    <w:bookmarkStart w:name="z121" w:id="10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лауазымды тұлғалардың жауапкершілігі</w:t>
      </w:r>
    </w:p>
    <w:bookmarkEnd w:id="104"/>
    <w:bookmarkStart w:name="z122" w:id="105"/>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p>
    <w:bookmarkEnd w:id="105"/>
    <w:p>
      <w:pPr>
        <w:spacing w:after="0"/>
        <w:ind w:left="0"/>
        <w:jc w:val="both"/>
      </w:pP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 құқығына</w:t>
            </w:r>
            <w:r>
              <w:br/>
            </w:r>
            <w:r>
              <w:rPr>
                <w:rFonts w:ascii="Times New Roman"/>
                <w:b w:val="false"/>
                <w:i w:val="false"/>
                <w:color w:val="000000"/>
                <w:sz w:val="20"/>
              </w:rPr>
              <w:t>актілерді ресімдеу және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r>
              <w:br/>
            </w:r>
            <w:r>
              <w:rPr>
                <w:rFonts w:ascii="Times New Roman"/>
                <w:b w:val="false"/>
                <w:i w:val="false"/>
                <w:color w:val="000000"/>
                <w:sz w:val="20"/>
              </w:rPr>
              <w:t>Жер қатынастары жөніндегі</w:t>
            </w:r>
            <w:r>
              <w:br/>
            </w:r>
            <w:r>
              <w:rPr>
                <w:rFonts w:ascii="Times New Roman"/>
                <w:b w:val="false"/>
                <w:i w:val="false"/>
                <w:color w:val="000000"/>
                <w:sz w:val="20"/>
              </w:rPr>
              <w:t>уәкілетті органның бастығына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(уәкілетті орган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(заңды тұлғаның</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 құжатының деректемелері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Уақытша өтеусіз жер пайдалану құқығына акт беру туралы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__________________________________________________________________________________________________________________________________берілген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______________________________________________________мекен-жайындағы(жер учаскесінің мекен-жайы (орналасқан жері)</w:t>
      </w:r>
    </w:p>
    <w:p>
      <w:pPr>
        <w:spacing w:after="0"/>
        <w:ind w:left="0"/>
        <w:jc w:val="both"/>
      </w:pPr>
      <w:r>
        <w:rPr>
          <w:rFonts w:ascii="Times New Roman"/>
          <w:b w:val="false"/>
          <w:i w:val="false"/>
          <w:color w:val="000000"/>
          <w:sz w:val="28"/>
        </w:rPr>
        <w:t>
      жер учаскесіне уақытша өтеусіз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
      Датасы ____________ Өтініш беруші____________________________</w:t>
      </w:r>
    </w:p>
    <w:p>
      <w:pPr>
        <w:spacing w:after="0"/>
        <w:ind w:left="0"/>
        <w:jc w:val="both"/>
      </w:pPr>
      <w:r>
        <w:rPr>
          <w:rFonts w:ascii="Times New Roman"/>
          <w:b w:val="false"/>
          <w:i w:val="false"/>
          <w:color w:val="000000"/>
          <w:sz w:val="28"/>
        </w:rPr>
        <w:t>
      __________________________________________________________________ (уәкілетті тұлғаның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бірізділігі мен өзара әрекеттерін сипаттау</w:t>
      </w:r>
      <w:r>
        <w:br/>
      </w:r>
      <w:r>
        <w:rPr>
          <w:rFonts w:ascii="Times New Roman"/>
          <w:b/>
          <w:i w:val="false"/>
          <w:color w:val="000000"/>
        </w:rPr>
        <w:t>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1486"/>
        <w:gridCol w:w="1263"/>
        <w:gridCol w:w="1715"/>
        <w:gridCol w:w="1789"/>
        <w:gridCol w:w="2016"/>
        <w:gridCol w:w="19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әрекеті (барысы, жұмыс легі)</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 инспекторы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 инспекторы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w:t>
            </w:r>
            <w:r>
              <w:br/>
            </w:r>
            <w:r>
              <w:rPr>
                <w:rFonts w:ascii="Times New Roman"/>
                <w:b w:val="false"/>
                <w:i w:val="false"/>
                <w:color w:val="000000"/>
                <w:sz w:val="20"/>
              </w:rPr>
              <w:t>
метшісі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жауапты қызметші</w:t>
            </w:r>
            <w:r>
              <w:br/>
            </w:r>
            <w:r>
              <w:rPr>
                <w:rFonts w:ascii="Times New Roman"/>
                <w:b w:val="false"/>
                <w:i w:val="false"/>
                <w:color w:val="000000"/>
                <w:sz w:val="20"/>
              </w:rPr>
              <w:t>
сі</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w:t>
            </w:r>
            <w:r>
              <w:br/>
            </w:r>
            <w:r>
              <w:rPr>
                <w:rFonts w:ascii="Times New Roman"/>
                <w:b w:val="false"/>
                <w:i w:val="false"/>
                <w:color w:val="000000"/>
                <w:sz w:val="20"/>
              </w:rPr>
              <w:t>
дау, жур</w:t>
            </w:r>
            <w:r>
              <w:br/>
            </w:r>
            <w:r>
              <w:rPr>
                <w:rFonts w:ascii="Times New Roman"/>
                <w:b w:val="false"/>
                <w:i w:val="false"/>
                <w:color w:val="000000"/>
                <w:sz w:val="20"/>
              </w:rPr>
              <w:t>
налға тіркеу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 және құ</w:t>
            </w:r>
            <w:r>
              <w:br/>
            </w:r>
            <w:r>
              <w:rPr>
                <w:rFonts w:ascii="Times New Roman"/>
                <w:b w:val="false"/>
                <w:i w:val="false"/>
                <w:color w:val="000000"/>
                <w:sz w:val="20"/>
              </w:rPr>
              <w:t>
жаттарды жинайды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жасайды және құ</w:t>
            </w:r>
            <w:r>
              <w:br/>
            </w:r>
            <w:r>
              <w:rPr>
                <w:rFonts w:ascii="Times New Roman"/>
                <w:b w:val="false"/>
                <w:i w:val="false"/>
                <w:color w:val="000000"/>
                <w:sz w:val="20"/>
              </w:rPr>
              <w:t>
жаттарды жолдайды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журналға кіріс хат-хабарларды тіркеу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Хат-хабарлармен танысу, жауапты жауапты қызметшіні белгілеу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дың то</w:t>
            </w:r>
            <w:r>
              <w:br/>
            </w:r>
            <w:r>
              <w:rPr>
                <w:rFonts w:ascii="Times New Roman"/>
                <w:b w:val="false"/>
                <w:i w:val="false"/>
                <w:color w:val="000000"/>
                <w:sz w:val="20"/>
              </w:rPr>
              <w:t>
лықтығын тексеру, құжаттар</w:t>
            </w:r>
            <w:r>
              <w:br/>
            </w:r>
            <w:r>
              <w:rPr>
                <w:rFonts w:ascii="Times New Roman"/>
                <w:b w:val="false"/>
                <w:i w:val="false"/>
                <w:color w:val="000000"/>
                <w:sz w:val="20"/>
              </w:rPr>
              <w:t>
ды маман</w:t>
            </w:r>
            <w:r>
              <w:br/>
            </w:r>
            <w:r>
              <w:rPr>
                <w:rFonts w:ascii="Times New Roman"/>
                <w:b w:val="false"/>
                <w:i w:val="false"/>
                <w:color w:val="000000"/>
                <w:sz w:val="20"/>
              </w:rPr>
              <w:t>
дандырыл</w:t>
            </w:r>
            <w:r>
              <w:br/>
            </w:r>
            <w:r>
              <w:rPr>
                <w:rFonts w:ascii="Times New Roman"/>
                <w:b w:val="false"/>
                <w:i w:val="false"/>
                <w:color w:val="000000"/>
                <w:sz w:val="20"/>
              </w:rPr>
              <w:t>
ған кәсі</w:t>
            </w:r>
            <w:r>
              <w:br/>
            </w:r>
            <w:r>
              <w:rPr>
                <w:rFonts w:ascii="Times New Roman"/>
                <w:b w:val="false"/>
                <w:i w:val="false"/>
                <w:color w:val="000000"/>
                <w:sz w:val="20"/>
              </w:rPr>
              <w:t>
порынға жолдау, дәлелді бас тартуды немесе мемлекет</w:t>
            </w:r>
            <w:r>
              <w:br/>
            </w:r>
            <w:r>
              <w:rPr>
                <w:rFonts w:ascii="Times New Roman"/>
                <w:b w:val="false"/>
                <w:i w:val="false"/>
                <w:color w:val="000000"/>
                <w:sz w:val="20"/>
              </w:rPr>
              <w:t>
тік қыз</w:t>
            </w:r>
            <w:r>
              <w:br/>
            </w:r>
            <w:r>
              <w:rPr>
                <w:rFonts w:ascii="Times New Roman"/>
                <w:b w:val="false"/>
                <w:i w:val="false"/>
                <w:color w:val="000000"/>
                <w:sz w:val="20"/>
              </w:rPr>
              <w:t>
мет көрсетуді тоқтату туралы жазбаша хабарлама дайындау</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w:t>
            </w:r>
            <w:r>
              <w:br/>
            </w:r>
            <w:r>
              <w:rPr>
                <w:rFonts w:ascii="Times New Roman"/>
                <w:b w:val="false"/>
                <w:i w:val="false"/>
                <w:color w:val="000000"/>
                <w:sz w:val="20"/>
              </w:rPr>
              <w:t>
тыру-жарлы шешім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бөлімге құжаттарды жинау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уәкі</w:t>
            </w:r>
            <w:r>
              <w:br/>
            </w:r>
            <w:r>
              <w:rPr>
                <w:rFonts w:ascii="Times New Roman"/>
                <w:b w:val="false"/>
                <w:i w:val="false"/>
                <w:color w:val="000000"/>
                <w:sz w:val="20"/>
              </w:rPr>
              <w:t>
летті органға жөнелту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үшін құжаттар</w:t>
            </w:r>
            <w:r>
              <w:br/>
            </w:r>
            <w:r>
              <w:rPr>
                <w:rFonts w:ascii="Times New Roman"/>
                <w:b w:val="false"/>
                <w:i w:val="false"/>
                <w:color w:val="000000"/>
                <w:sz w:val="20"/>
              </w:rPr>
              <w:t>
ды басшы</w:t>
            </w:r>
            <w:r>
              <w:br/>
            </w:r>
            <w:r>
              <w:rPr>
                <w:rFonts w:ascii="Times New Roman"/>
                <w:b w:val="false"/>
                <w:i w:val="false"/>
                <w:color w:val="000000"/>
                <w:sz w:val="20"/>
              </w:rPr>
              <w:t>
лыққа жолдау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w:t>
            </w:r>
            <w:r>
              <w:br/>
            </w:r>
            <w:r>
              <w:rPr>
                <w:rFonts w:ascii="Times New Roman"/>
                <w:b w:val="false"/>
                <w:i w:val="false"/>
                <w:color w:val="000000"/>
                <w:sz w:val="20"/>
              </w:rPr>
              <w:t>
ма жазу, орындау үшін жауапты орындау</w:t>
            </w:r>
            <w:r>
              <w:br/>
            </w:r>
            <w:r>
              <w:rPr>
                <w:rFonts w:ascii="Times New Roman"/>
                <w:b w:val="false"/>
                <w:i w:val="false"/>
                <w:color w:val="000000"/>
                <w:sz w:val="20"/>
              </w:rPr>
              <w:t>
шыға жөнелту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кәсіпорынға жолдау хат, немесе мемлекет</w:t>
            </w:r>
            <w:r>
              <w:br/>
            </w:r>
            <w:r>
              <w:rPr>
                <w:rFonts w:ascii="Times New Roman"/>
                <w:b w:val="false"/>
                <w:i w:val="false"/>
                <w:color w:val="000000"/>
                <w:sz w:val="20"/>
              </w:rPr>
              <w:t>
тік қыз</w:t>
            </w:r>
            <w:r>
              <w:br/>
            </w:r>
            <w:r>
              <w:rPr>
                <w:rFonts w:ascii="Times New Roman"/>
                <w:b w:val="false"/>
                <w:i w:val="false"/>
                <w:color w:val="000000"/>
                <w:sz w:val="20"/>
              </w:rPr>
              <w:t>
мет көрсе</w:t>
            </w:r>
            <w:r>
              <w:br/>
            </w:r>
            <w:r>
              <w:rPr>
                <w:rFonts w:ascii="Times New Roman"/>
                <w:b w:val="false"/>
                <w:i w:val="false"/>
                <w:color w:val="000000"/>
                <w:sz w:val="20"/>
              </w:rPr>
              <w:t>
туді тоқтату туралы жазбаша хабарлама береді</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w:t>
            </w:r>
            <w:r>
              <w:br/>
            </w:r>
            <w:r>
              <w:rPr>
                <w:rFonts w:ascii="Times New Roman"/>
                <w:b w:val="false"/>
                <w:i w:val="false"/>
                <w:color w:val="000000"/>
                <w:sz w:val="20"/>
              </w:rPr>
              <w:t>
нуттан көп емес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кем дегенде 2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4337"/>
        <w:gridCol w:w="1177"/>
        <w:gridCol w:w="1180"/>
        <w:gridCol w:w="1417"/>
        <w:gridCol w:w="1356"/>
        <w:gridCol w:w="1179"/>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w:t>
            </w:r>
            <w:r>
              <w:br/>
            </w:r>
            <w:r>
              <w:rPr>
                <w:rFonts w:ascii="Times New Roman"/>
                <w:b w:val="false"/>
                <w:i w:val="false"/>
                <w:color w:val="000000"/>
                <w:sz w:val="20"/>
              </w:rPr>
              <w:t>
ған кә</w:t>
            </w:r>
            <w:r>
              <w:br/>
            </w:r>
            <w:r>
              <w:rPr>
                <w:rFonts w:ascii="Times New Roman"/>
                <w:b w:val="false"/>
                <w:i w:val="false"/>
                <w:color w:val="000000"/>
                <w:sz w:val="20"/>
              </w:rPr>
              <w:t>
сіпорын кеңсесі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кәсіпорынның қабылдау және беру тобы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кәсіпорынның өнді</w:t>
            </w:r>
            <w:r>
              <w:br/>
            </w:r>
            <w:r>
              <w:rPr>
                <w:rFonts w:ascii="Times New Roman"/>
                <w:b w:val="false"/>
                <w:i w:val="false"/>
                <w:color w:val="000000"/>
                <w:sz w:val="20"/>
              </w:rPr>
              <w:t>
рістік бөлімшесі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кәсіпорынның қабылдау және беру тобы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 басшылығы</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w:t>
            </w:r>
            <w:r>
              <w:br/>
            </w:r>
            <w:r>
              <w:rPr>
                <w:rFonts w:ascii="Times New Roman"/>
                <w:b w:val="false"/>
                <w:i w:val="false"/>
                <w:color w:val="000000"/>
                <w:sz w:val="20"/>
              </w:rPr>
              <w:t>
ганның сұрауын тіркеу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 бұрышта</w:t>
            </w:r>
            <w:r>
              <w:br/>
            </w:r>
            <w:r>
              <w:rPr>
                <w:rFonts w:ascii="Times New Roman"/>
                <w:b w:val="false"/>
                <w:i w:val="false"/>
                <w:color w:val="000000"/>
                <w:sz w:val="20"/>
              </w:rPr>
              <w:t>
ма жазу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өнді</w:t>
            </w:r>
            <w:r>
              <w:br/>
            </w:r>
            <w:r>
              <w:rPr>
                <w:rFonts w:ascii="Times New Roman"/>
                <w:b w:val="false"/>
                <w:i w:val="false"/>
                <w:color w:val="000000"/>
                <w:sz w:val="20"/>
              </w:rPr>
              <w:t>
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(акт телқұжа</w:t>
            </w:r>
            <w:r>
              <w:br/>
            </w:r>
            <w:r>
              <w:rPr>
                <w:rFonts w:ascii="Times New Roman"/>
                <w:b w:val="false"/>
                <w:i w:val="false"/>
                <w:color w:val="000000"/>
                <w:sz w:val="20"/>
              </w:rPr>
              <w:t>
тын) әзірлеу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w:t>
            </w:r>
            <w:r>
              <w:br/>
            </w:r>
            <w:r>
              <w:rPr>
                <w:rFonts w:ascii="Times New Roman"/>
                <w:b w:val="false"/>
                <w:i w:val="false"/>
                <w:color w:val="000000"/>
                <w:sz w:val="20"/>
              </w:rPr>
              <w:t>
тыру-жарлы шешім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үшін құжаттарды басшылыққа жолдау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w:t>
            </w:r>
            <w:r>
              <w:br/>
            </w:r>
            <w:r>
              <w:rPr>
                <w:rFonts w:ascii="Times New Roman"/>
                <w:b w:val="false"/>
                <w:i w:val="false"/>
                <w:color w:val="000000"/>
                <w:sz w:val="20"/>
              </w:rPr>
              <w:t>
дау және беру тобына тапсыру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өнді</w:t>
            </w:r>
            <w:r>
              <w:br/>
            </w:r>
            <w:r>
              <w:rPr>
                <w:rFonts w:ascii="Times New Roman"/>
                <w:b w:val="false"/>
                <w:i w:val="false"/>
                <w:color w:val="000000"/>
                <w:sz w:val="20"/>
              </w:rPr>
              <w:t>
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қабылдау және беру тобына тапсыру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басшылыққа тап</w:t>
            </w:r>
            <w:r>
              <w:br/>
            </w:r>
            <w:r>
              <w:rPr>
                <w:rFonts w:ascii="Times New Roman"/>
                <w:b w:val="false"/>
                <w:i w:val="false"/>
                <w:color w:val="000000"/>
                <w:sz w:val="20"/>
              </w:rPr>
              <w:t>
сыру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кеңсеге тапсыру</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актіні әзірлеудің жалпы мерзімі - 6 жұмыс күні, акт төлқұжатын әзірлеу мерзімі - 4 жұмыс күні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 ішінде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195"/>
        <w:gridCol w:w="1255"/>
        <w:gridCol w:w="1557"/>
        <w:gridCol w:w="2220"/>
        <w:gridCol w:w="439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 (барысы, жұмыс легі)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w:t>
            </w:r>
            <w:r>
              <w:br/>
            </w:r>
            <w:r>
              <w:rPr>
                <w:rFonts w:ascii="Times New Roman"/>
                <w:b w:val="false"/>
                <w:i w:val="false"/>
                <w:color w:val="000000"/>
                <w:sz w:val="20"/>
              </w:rPr>
              <w:t>
дырылған кәсіпорынның кеңсесі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қызметші</w:t>
            </w:r>
            <w:r>
              <w:br/>
            </w:r>
            <w:r>
              <w:rPr>
                <w:rFonts w:ascii="Times New Roman"/>
                <w:b w:val="false"/>
                <w:i w:val="false"/>
                <w:color w:val="000000"/>
                <w:sz w:val="20"/>
              </w:rPr>
              <w:t>
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басшылығы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қызметшісі</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органға жолдау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w:t>
            </w:r>
            <w:r>
              <w:br/>
            </w:r>
            <w:r>
              <w:rPr>
                <w:rFonts w:ascii="Times New Roman"/>
                <w:b w:val="false"/>
                <w:i w:val="false"/>
                <w:color w:val="000000"/>
                <w:sz w:val="20"/>
              </w:rPr>
              <w:t>
ген акті</w:t>
            </w:r>
            <w:r>
              <w:br/>
            </w:r>
            <w:r>
              <w:rPr>
                <w:rFonts w:ascii="Times New Roman"/>
                <w:b w:val="false"/>
                <w:i w:val="false"/>
                <w:color w:val="000000"/>
                <w:sz w:val="20"/>
              </w:rPr>
              <w:t>
ні (акт телқұжа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(акт тел</w:t>
            </w:r>
            <w:r>
              <w:br/>
            </w:r>
            <w:r>
              <w:rPr>
                <w:rFonts w:ascii="Times New Roman"/>
                <w:b w:val="false"/>
                <w:i w:val="false"/>
                <w:color w:val="000000"/>
                <w:sz w:val="20"/>
              </w:rPr>
              <w:t>
құжатына) қол қою, немесе мемлекет</w:t>
            </w:r>
            <w:r>
              <w:br/>
            </w:r>
            <w:r>
              <w:rPr>
                <w:rFonts w:ascii="Times New Roman"/>
                <w:b w:val="false"/>
                <w:i w:val="false"/>
                <w:color w:val="000000"/>
                <w:sz w:val="20"/>
              </w:rPr>
              <w:t>
тік қызмет көрсетуді тоқтату туралы жазбаша хабарлама береді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елтаңбалы мөрмен куә</w:t>
            </w:r>
            <w:r>
              <w:br/>
            </w:r>
            <w:r>
              <w:rPr>
                <w:rFonts w:ascii="Times New Roman"/>
                <w:b w:val="false"/>
                <w:i w:val="false"/>
                <w:color w:val="000000"/>
                <w:sz w:val="20"/>
              </w:rPr>
              <w:t>
ландыру, актіні (акт тел</w:t>
            </w:r>
            <w:r>
              <w:br/>
            </w:r>
            <w:r>
              <w:rPr>
                <w:rFonts w:ascii="Times New Roman"/>
                <w:b w:val="false"/>
                <w:i w:val="false"/>
                <w:color w:val="000000"/>
                <w:sz w:val="20"/>
              </w:rPr>
              <w:t>
құжатын) актілерді беру кітабына тіркеу, актіні (акт тел</w:t>
            </w:r>
            <w:r>
              <w:br/>
            </w:r>
            <w:r>
              <w:rPr>
                <w:rFonts w:ascii="Times New Roman"/>
                <w:b w:val="false"/>
                <w:i w:val="false"/>
                <w:color w:val="000000"/>
                <w:sz w:val="20"/>
              </w:rPr>
              <w:t>
құжатын) тұтынушыға немесе Орталыққа беру</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беру, мемлекеттік қызмет көрсетуді тоқтату туралы жазбаша хабарлау немесе тұтынушыға дәлелді бас тарту</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w:t>
            </w:r>
            <w:r>
              <w:br/>
            </w:r>
            <w:r>
              <w:rPr>
                <w:rFonts w:ascii="Times New Roman"/>
                <w:b w:val="false"/>
                <w:i w:val="false"/>
                <w:color w:val="000000"/>
                <w:sz w:val="20"/>
              </w:rPr>
              <w:t>
тер, құжат, ұйымдастыру-жарлы шешім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органға тапсыру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уәкілетті орган басшылығына тап</w:t>
            </w:r>
            <w:r>
              <w:br/>
            </w:r>
            <w:r>
              <w:rPr>
                <w:rFonts w:ascii="Times New Roman"/>
                <w:b w:val="false"/>
                <w:i w:val="false"/>
                <w:color w:val="000000"/>
                <w:sz w:val="20"/>
              </w:rPr>
              <w:t>
сыру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жауапты орындаушы</w:t>
            </w:r>
            <w:r>
              <w:br/>
            </w:r>
            <w:r>
              <w:rPr>
                <w:rFonts w:ascii="Times New Roman"/>
                <w:b w:val="false"/>
                <w:i w:val="false"/>
                <w:color w:val="000000"/>
                <w:sz w:val="20"/>
              </w:rPr>
              <w:t>
ға тапсыру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тел</w:t>
            </w:r>
            <w:r>
              <w:br/>
            </w:r>
            <w:r>
              <w:rPr>
                <w:rFonts w:ascii="Times New Roman"/>
                <w:b w:val="false"/>
                <w:i w:val="false"/>
                <w:color w:val="000000"/>
                <w:sz w:val="20"/>
              </w:rPr>
              <w:t>
құжатын) тұтынушыға немесе Орталыққа беру</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(акт төлқұжатын) беру туралы қолхат, мемлекеттік қызмет көрсетуді тоқтату туралы жазбаша хабарлау немесе тұтынушыға дәлелді бас тарту туралы қолдаухат</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 ішінде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артық емес</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r>
              <w:br/>
            </w:r>
            <w:r>
              <w:rPr>
                <w:rFonts w:ascii="Times New Roman"/>
                <w:b w:val="false"/>
                <w:i w:val="false"/>
                <w:color w:val="000000"/>
                <w:sz w:val="20"/>
              </w:rPr>
              <w:t>
Уәкілетті органның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 кәсі</w:t>
            </w:r>
            <w:r>
              <w:br/>
            </w:r>
            <w:r>
              <w:rPr>
                <w:rFonts w:ascii="Times New Roman"/>
                <w:b w:val="false"/>
                <w:i w:val="false"/>
                <w:color w:val="000000"/>
                <w:sz w:val="20"/>
              </w:rPr>
              <w:t>
порын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2357"/>
        <w:gridCol w:w="3964"/>
        <w:gridCol w:w="794"/>
        <w:gridCol w:w="3255"/>
      </w:tblGrid>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жауапты орындаушы</w:t>
            </w:r>
            <w:r>
              <w:br/>
            </w:r>
            <w:r>
              <w:rPr>
                <w:rFonts w:ascii="Times New Roman"/>
                <w:b w:val="false"/>
                <w:i w:val="false"/>
                <w:color w:val="000000"/>
                <w:sz w:val="20"/>
              </w:rPr>
              <w:t>
ны белгілеу, бұрыштама жазу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мамандандырылған кәсі</w:t>
            </w:r>
            <w:r>
              <w:br/>
            </w:r>
            <w:r>
              <w:rPr>
                <w:rFonts w:ascii="Times New Roman"/>
                <w:b w:val="false"/>
                <w:i w:val="false"/>
                <w:color w:val="000000"/>
                <w:sz w:val="20"/>
              </w:rPr>
              <w:t>
порынға жолдау үшін құжаттарды дайындау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w:t>
            </w:r>
            <w:r>
              <w:br/>
            </w:r>
            <w:r>
              <w:rPr>
                <w:rFonts w:ascii="Times New Roman"/>
                <w:b w:val="false"/>
                <w:i w:val="false"/>
                <w:color w:val="000000"/>
                <w:sz w:val="20"/>
              </w:rPr>
              <w:t>
Әзірленген актіні (акт төлқұжатын) тексеру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әрекет</w:t>
            </w:r>
            <w:r>
              <w:br/>
            </w:r>
            <w:r>
              <w:rPr>
                <w:rFonts w:ascii="Times New Roman"/>
                <w:b w:val="false"/>
                <w:i w:val="false"/>
                <w:color w:val="000000"/>
                <w:sz w:val="20"/>
              </w:rPr>
              <w:t>
Актіні (акт төлқұжатын) елтаңбалы мөрмен куәландыру, жеке меншік құқығына актілерді беру кітабына тіркеу, актіні (акт төлқұжатын) тұтынушыға немесе Орталыққа беру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әрекет</w:t>
            </w:r>
            <w:r>
              <w:br/>
            </w:r>
            <w:r>
              <w:rPr>
                <w:rFonts w:ascii="Times New Roman"/>
                <w:b w:val="false"/>
                <w:i w:val="false"/>
                <w:color w:val="000000"/>
                <w:sz w:val="20"/>
              </w:rPr>
              <w:t>
Актіні (акт төлқұжатын) тұтынушыға Орталықта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4599"/>
        <w:gridCol w:w="2105"/>
        <w:gridCol w:w="1829"/>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Өтінішті қарау. Дәлелді бас тартуды дайындау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Дәлелді бас тартуға қол қою</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w:t>
            </w:r>
            <w:r>
              <w:br/>
            </w:r>
            <w:r>
              <w:rPr>
                <w:rFonts w:ascii="Times New Roman"/>
                <w:b w:val="false"/>
                <w:i w:val="false"/>
                <w:color w:val="000000"/>
                <w:sz w:val="20"/>
              </w:rPr>
              <w:t>
Дәлелді бас тартуды Орталыққа немесе тұтынушыға тапсыру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w:t>
            </w:r>
            <w:r>
              <w:br/>
            </w:r>
            <w:r>
              <w:rPr>
                <w:rFonts w:ascii="Times New Roman"/>
                <w:b w:val="false"/>
                <w:i w:val="false"/>
                <w:color w:val="000000"/>
                <w:sz w:val="20"/>
              </w:rPr>
              <w:t>
Дәлелді бас тартуды тұтынушыға Орталықта 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 құқығына</w:t>
            </w:r>
            <w:r>
              <w:br/>
            </w:r>
            <w:r>
              <w:rPr>
                <w:rFonts w:ascii="Times New Roman"/>
                <w:b w:val="false"/>
                <w:i w:val="false"/>
                <w:color w:val="000000"/>
                <w:sz w:val="20"/>
              </w:rPr>
              <w:t>акт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543"/>
        <w:gridCol w:w="1809"/>
        <w:gridCol w:w="5955"/>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үшін: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және бақша құрылысы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меншіктері (кондоминиум қатысушылары)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