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c31f0" w14:textId="ebc3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Ғабит Мүсірепов атындағы аудан бойынша қаржыландырылатын басымды ауыл шаруашылық дақылдар түрлері бойынша көктемгі-егістік жұмыстарын жүргізудің оңтайлы мерзімдерін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әкімдігінің 2012 жылғы 23 сәуірдегі N 136 қаулысы. Солтүстік Қазақстан облысының Әділет департаментінде 2012 жылғы 10 мамырда N 13-5-148 тіркелді. Күші жойылды (Солтүстік Қазақстан облысы Ғабит Мүсірепов атындағы ауданы әкімдігінің 2013 жылғы 8 сәуірдегі N 02.09.01-05/374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Ғабит Мүсірепов атындағы ауданы әкімдігінің 08.04.2013 N 02.09.01-05/374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 31-бабы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«Өсімдік шаруашылығындағы міндетті сақтандыру туралы» Қазақстан Республикасының 2004 жылғы 10 наурыздағы № 533 Заңы 5-бабы 3-тармағы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қаулысының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2012 жылға арналған Ғабит Мүсірепов атындағы аудан бойынша субсидия алушылар тізіміне және қолайлы себу мерзіміне (көктемгі-егістік жұмыстарын жүргізудің) субсидияланатың басымды ауыл шаруашылық дақылдар түрлері бойынша өтінім мерзімдері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Николай Васильевич Мацедонға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бұқаралық ақпараттар құралдарында алғаш ресми жарияланған күннен бастап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Тасмағанбетов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23 сәуірдегі № 136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жобасының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Ғабит Мүсірепов атындағы аудан бойынша қаржыландырылатын басымды ауыл шаруашылық дақылдар түрлері бойынша Себу жұмыстарын жүргізудің оңтайлы мерзімдері және субсидия алушылар тізімін қосу үшін өтінім беру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2456"/>
        <w:gridCol w:w="3094"/>
        <w:gridCol w:w="3179"/>
        <w:gridCol w:w="2394"/>
      </w:tblGrid>
      <w:tr>
        <w:trPr>
          <w:trHeight w:val="3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себудің оңтайлы мерзімдері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– дала,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жазық, орманды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– құрғақ-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дала, дала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бидай, орташакеш, орташа жетілген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17–31 мамырға дейін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18-31 мамырға дейін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мамырға дейін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бидай, орташаерте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мамырдан–3 маусымға дейін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мамырдан-3 маусымға дейін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қатты бидай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мамырға дейін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20-27 мамырға дейін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Арпа, орташакеш сорты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25–30 мамырға дейін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мамырға дейін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Арпа, орташаже-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тілген сорты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мамырдан–3 маусымға дейін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мамырдан-5 маусымға дейін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мамырға дейін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25–30 мамырға дейін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мамырдан- 3 маусымға дейін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14–17 мамырға дейін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мамырға дейін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20–27 мамырға дейін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мамырға дейін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20–25 мамырға дейін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мамырға дейін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25–30 мамырға дейін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мамырдан - 3 маусымға дейін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мамырға дейін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мамырдан - 3 маусымға дейін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Жасымық, кейінгі піскен сорты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15-23 мамырға дейін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18-25 мамырға дейін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тілген сорты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17-25 мамырға дейін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20-28 мамырға дейін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мамырға дейін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Рапс, сәлтіқ пармен егістік жүргізу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12-20 мамырға дейін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14-22 мамырға дейін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мамырға дейін</w:t>
            </w:r>
          </w:p>
        </w:tc>
      </w:tr>
      <w:tr>
        <w:trPr>
          <w:trHeight w:val="70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нолдік пармен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20-28 мамырға дейін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22-30 мамырға дейін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14-27 мамырға дейін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14-27 мамырға дейін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мамырға дейін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тұқымға күнбағыс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15–18 мамырға дейін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15-18 мамырға дейін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мамырға дейін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22-26 мамырға дейін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Картоп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15–30 мамырға дейін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17-30 мамырға дейін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16–20 мамырға дейін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16-20 мамырға дейін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Пішенге біржылдық шөптер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 шөбі, тары, могар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1–10 маусымға дейін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1–10 маусымға дейін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шөптер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Түйежоңышқа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12-17 мамырға дейін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12-17 мамырға дейін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мамырға дейін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Жоңышқа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12-17 мамырға дейін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12-17 мамырға дейін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мамырға дейін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Еркекшөп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12-17 мамырға дейін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12-17 мамырға дейін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мамырға дейін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Эспарцет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12-17 мамырға дейін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12-17 мамырға дейін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мамырға дейін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Арпабас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12-17 мамырға дейін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12-17 мамырға дейін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Пішендемеге біржылдық шөптер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Сиыржоңыш-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қа, сұлы, арпа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27-31 мамырға дейін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27-31 мамырға дейін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мамырға дейін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Бұршақ, сұлы, арпа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5–7 маусымға дейін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5–7 маусымға дейін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маусымға дейін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Бұршақ, жемдік тары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8–10 маусымға дейін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8–10 маусымға дейін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маусымға дейін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Бұршақ, сұлы, судан шөбі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8–10 маусымға дейін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8–10 маусымға дейін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мамырға дейін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мамырға дейін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мамырға дейін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мамырға дейін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мамырға дейін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мамырға дейін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мамырдан-5 маусымға дейін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мамырдан-5 маусымға дейін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мамырдан-5 маусымға дейін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мамырдан-5 маусымға дейін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мамырға дейін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Орамжапырақ көшеттері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мамырдан-10 маусымға дейін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мамырдан-10 маусымға дейін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Қызанақ көшеттері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мамырдан-10 маусымға дейін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мамырдан-10 маусымға дейін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