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e33" w14:textId="805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Ғабит Мүсірепов атындағы аудан бойынша әлеуметтік жұмыс орындарын ұйымдастыруды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2012 жылғы 7 наурыздағы N 79 қаулысы. Солтүстік Қазақстан облысының Әділет департаментінде 2012 жылғы 12 наурызда N 13-5-144 тіркелді. Күші жойылды - Солтүстік Қазақстан облысы Ғабит Мүсірепов атындағы аудан әкімдігінің 2012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2012.05.24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37-бабы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қаулысының 29-тармағы </w:t>
      </w:r>
      <w:r>
        <w:rPr>
          <w:rFonts w:ascii="Times New Roman"/>
          <w:b w:val="false"/>
          <w:i w:val="false"/>
          <w:color w:val="000000"/>
          <w:sz w:val="28"/>
        </w:rPr>
        <w:t>2)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жүзеге асыру бойынша шаралар туралы» Қазақстан Республикасы Үкіметінің 2001 жылғы 19 маусымдағы № 836 қаулысының 2-бөлімі </w:t>
      </w:r>
      <w:r>
        <w:rPr>
          <w:rFonts w:ascii="Times New Roman"/>
          <w:b w:val="false"/>
          <w:i w:val="false"/>
          <w:color w:val="000000"/>
          <w:sz w:val="28"/>
        </w:rPr>
        <w:t>6-тармағына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 – Жұмыспен қамту 2020 бағдарламасы) сәйкес, Ғабит Мүсірепов атындағы ауданның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өңірлік еңбек нарығындағы қажеттілікке сәйкес халықтың мақсатты топтарына жататын жұмыссыздарды жұмысқа орналастыру үшін Ғабит Мүсірепов атындағы ауданның аумағында әлеуметтік жұмыс орындарын ұйымдастыратын жұмыс берушілердің қоса берілген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қоса берілген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Николай Васильевич Мацедонға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6"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 2012 жылғы</w:t>
      </w:r>
      <w:r>
        <w:br/>
      </w:r>
      <w:r>
        <w:rPr>
          <w:rFonts w:ascii="Times New Roman"/>
          <w:b w:val="false"/>
          <w:i w:val="false"/>
          <w:color w:val="000000"/>
          <w:sz w:val="28"/>
        </w:rPr>
        <w:t>
7 наурыздағы № 79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2012 жылы өңірлік еңбек нарығы қажеттілігіне сәйкес халықтың мақсатты топтарына кіретін Қазақстан Республикасының жұмыссыз азаматтарын жұмысқа орналастыру үшін Ғабит Мүсірепов атындағы аудан аумағында әлеуметтік жұмыс орындарының ұйымдастырылатын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021"/>
        <w:gridCol w:w="2052"/>
        <w:gridCol w:w="1044"/>
        <w:gridCol w:w="1561"/>
        <w:gridCol w:w="1182"/>
        <w:gridCol w:w="235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берушілердің</w:t>
            </w:r>
            <w:r>
              <w:br/>
            </w:r>
            <w:r>
              <w:rPr>
                <w:rFonts w:ascii="Times New Roman"/>
                <w:b w:val="false"/>
                <w:i w:val="false"/>
                <w:color w:val="000000"/>
                <w:sz w:val="20"/>
              </w:rPr>
              <w:t>
атауы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рылған</w:t>
            </w:r>
            <w:r>
              <w:br/>
            </w:r>
            <w:r>
              <w:rPr>
                <w:rFonts w:ascii="Times New Roman"/>
                <w:b w:val="false"/>
                <w:i w:val="false"/>
                <w:color w:val="000000"/>
                <w:sz w:val="20"/>
              </w:rPr>
              <w:t>
әлеумет</w:t>
            </w:r>
            <w:r>
              <w:br/>
            </w:r>
            <w:r>
              <w:rPr>
                <w:rFonts w:ascii="Times New Roman"/>
                <w:b w:val="false"/>
                <w:i w:val="false"/>
                <w:color w:val="000000"/>
                <w:sz w:val="20"/>
              </w:rPr>
              <w:t>
тік жұмыс</w:t>
            </w:r>
            <w:r>
              <w:br/>
            </w:r>
            <w:r>
              <w:rPr>
                <w:rFonts w:ascii="Times New Roman"/>
                <w:b w:val="false"/>
                <w:i w:val="false"/>
                <w:color w:val="000000"/>
                <w:sz w:val="20"/>
              </w:rPr>
              <w:t>
орындар</w:t>
            </w:r>
            <w:r>
              <w:br/>
            </w:r>
            <w:r>
              <w:rPr>
                <w:rFonts w:ascii="Times New Roman"/>
                <w:b w:val="false"/>
                <w:i w:val="false"/>
                <w:color w:val="000000"/>
                <w:sz w:val="20"/>
              </w:rPr>
              <w:t>
дың маман</w:t>
            </w:r>
            <w:r>
              <w:br/>
            </w:r>
            <w:r>
              <w:rPr>
                <w:rFonts w:ascii="Times New Roman"/>
                <w:b w:val="false"/>
                <w:i w:val="false"/>
                <w:color w:val="000000"/>
                <w:sz w:val="20"/>
              </w:rPr>
              <w:t>
дықтары</w:t>
            </w:r>
            <w:r>
              <w:br/>
            </w:r>
            <w:r>
              <w:rPr>
                <w:rFonts w:ascii="Times New Roman"/>
                <w:b w:val="false"/>
                <w:i w:val="false"/>
                <w:color w:val="000000"/>
                <w:sz w:val="20"/>
              </w:rPr>
              <w:t>
(лауазымы)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ның мөл</w:t>
            </w:r>
            <w:r>
              <w:br/>
            </w:r>
            <w:r>
              <w:rPr>
                <w:rFonts w:ascii="Times New Roman"/>
                <w:b w:val="false"/>
                <w:i w:val="false"/>
                <w:color w:val="000000"/>
                <w:sz w:val="20"/>
              </w:rPr>
              <w:t>
шері</w:t>
            </w:r>
            <w:r>
              <w:br/>
            </w:r>
            <w:r>
              <w:rPr>
                <w:rFonts w:ascii="Times New Roman"/>
                <w:b w:val="false"/>
                <w:i w:val="false"/>
                <w:color w:val="000000"/>
                <w:sz w:val="20"/>
              </w:rPr>
              <w:t>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r>
              <w:br/>
            </w:r>
            <w:r>
              <w:rPr>
                <w:rFonts w:ascii="Times New Roman"/>
                <w:b w:val="false"/>
                <w:i w:val="false"/>
                <w:color w:val="000000"/>
                <w:sz w:val="20"/>
              </w:rPr>
              <w:t>
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орны толты</w:t>
            </w:r>
            <w:r>
              <w:br/>
            </w:r>
            <w:r>
              <w:rPr>
                <w:rFonts w:ascii="Times New Roman"/>
                <w:b w:val="false"/>
                <w:i w:val="false"/>
                <w:color w:val="000000"/>
                <w:sz w:val="20"/>
              </w:rPr>
              <w:t>
ратын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15"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«Гузева Е.А.»</w:t>
            </w:r>
            <w:r>
              <w:br/>
            </w:r>
            <w:r>
              <w:rPr>
                <w:rFonts w:ascii="Times New Roman"/>
                <w:b w:val="false"/>
                <w:i w:val="false"/>
                <w:color w:val="000000"/>
                <w:sz w:val="20"/>
              </w:rPr>
              <w:t>
жеке кәсіпкер</w:t>
            </w:r>
            <w:r>
              <w:br/>
            </w:r>
            <w:r>
              <w:rPr>
                <w:rFonts w:ascii="Times New Roman"/>
                <w:b w:val="false"/>
                <w:i w:val="false"/>
                <w:color w:val="000000"/>
                <w:sz w:val="20"/>
              </w:rPr>
              <w:t>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технолог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«Кузнецова Л.Е.» жеке кәсіпкер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«Әліби» шаруашылық қожалығы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«Ткаченко М.Е.» шаруашылық қожалығы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«Болдина И.М.» жеке кәсіпкер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«Петухов П.Н.» жеке кәсіпкер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 жауапкершілігі шектеулі серіктестігі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bl>
    <w:bookmarkStart w:name="z7"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 2012 жылғы</w:t>
      </w:r>
      <w:r>
        <w:br/>
      </w:r>
      <w:r>
        <w:rPr>
          <w:rFonts w:ascii="Times New Roman"/>
          <w:b w:val="false"/>
          <w:i w:val="false"/>
          <w:color w:val="000000"/>
          <w:sz w:val="28"/>
        </w:rPr>
        <w:t>
7 наурыздағы № 79 қаулысымен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Жұмыспен қамту 2020 бағдарламасын енгізу сәтінде кәсіптік білімі бар немесе кәсіптік оқуды аяқтаған Жұмыспен қамту 2020 бағдарлама қатысушыларын жұмысқа орналастыру үшін әлеуметтік жұмыс орындарын құрған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652"/>
        <w:gridCol w:w="1823"/>
        <w:gridCol w:w="930"/>
        <w:gridCol w:w="1169"/>
        <w:gridCol w:w="1344"/>
        <w:gridCol w:w="1999"/>
        <w:gridCol w:w="1928"/>
      </w:tblGrid>
      <w:tr>
        <w:trPr>
          <w:trHeight w:val="18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берушілердің</w:t>
            </w:r>
            <w:r>
              <w:br/>
            </w:r>
            <w:r>
              <w:rPr>
                <w:rFonts w:ascii="Times New Roman"/>
                <w:b w:val="false"/>
                <w:i w:val="false"/>
                <w:color w:val="000000"/>
                <w:sz w:val="20"/>
              </w:rPr>
              <w:t>
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(лауазы</w:t>
            </w:r>
            <w:r>
              <w:br/>
            </w:r>
            <w:r>
              <w:rPr>
                <w:rFonts w:ascii="Times New Roman"/>
                <w:b w:val="false"/>
                <w:i w:val="false"/>
                <w:color w:val="000000"/>
                <w:sz w:val="20"/>
              </w:rPr>
              <w:t>
мы)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құры</w:t>
            </w:r>
            <w:r>
              <w:br/>
            </w:r>
            <w:r>
              <w:rPr>
                <w:rFonts w:ascii="Times New Roman"/>
                <w:b w:val="false"/>
                <w:i w:val="false"/>
                <w:color w:val="000000"/>
                <w:sz w:val="20"/>
              </w:rPr>
              <w:t>
лу</w:t>
            </w:r>
            <w:r>
              <w:br/>
            </w:r>
            <w:r>
              <w:rPr>
                <w:rFonts w:ascii="Times New Roman"/>
                <w:b w:val="false"/>
                <w:i w:val="false"/>
                <w:color w:val="000000"/>
                <w:sz w:val="20"/>
              </w:rPr>
              <w:t>
көле</w:t>
            </w:r>
            <w:r>
              <w:br/>
            </w:r>
            <w:r>
              <w:rPr>
                <w:rFonts w:ascii="Times New Roman"/>
                <w:b w:val="false"/>
                <w:i w:val="false"/>
                <w:color w:val="000000"/>
                <w:sz w:val="20"/>
              </w:rPr>
              <w:t>
мі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бо</w:t>
            </w:r>
            <w:r>
              <w:br/>
            </w:r>
            <w:r>
              <w:rPr>
                <w:rFonts w:ascii="Times New Roman"/>
                <w:b w:val="false"/>
                <w:i w:val="false"/>
                <w:color w:val="000000"/>
                <w:sz w:val="20"/>
              </w:rPr>
              <w:t>
йынша</w:t>
            </w:r>
            <w:r>
              <w:br/>
            </w:r>
            <w:r>
              <w:rPr>
                <w:rFonts w:ascii="Times New Roman"/>
                <w:b w:val="false"/>
                <w:i w:val="false"/>
                <w:color w:val="000000"/>
                <w:sz w:val="20"/>
              </w:rPr>
              <w:t>
жұмыс</w:t>
            </w:r>
            <w:r>
              <w:br/>
            </w:r>
            <w:r>
              <w:rPr>
                <w:rFonts w:ascii="Times New Roman"/>
                <w:b w:val="false"/>
                <w:i w:val="false"/>
                <w:color w:val="000000"/>
                <w:sz w:val="20"/>
              </w:rPr>
              <w:t>
тың</w:t>
            </w:r>
            <w:r>
              <w:br/>
            </w:r>
            <w:r>
              <w:rPr>
                <w:rFonts w:ascii="Times New Roman"/>
                <w:b w:val="false"/>
                <w:i w:val="false"/>
                <w:color w:val="000000"/>
                <w:sz w:val="20"/>
              </w:rPr>
              <w:t>
жалға</w:t>
            </w:r>
            <w:r>
              <w:br/>
            </w:r>
            <w:r>
              <w:rPr>
                <w:rFonts w:ascii="Times New Roman"/>
                <w:b w:val="false"/>
                <w:i w:val="false"/>
                <w:color w:val="000000"/>
                <w:sz w:val="20"/>
              </w:rPr>
              <w:t>
суы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ның ай</w:t>
            </w:r>
            <w:r>
              <w:br/>
            </w:r>
            <w:r>
              <w:rPr>
                <w:rFonts w:ascii="Times New Roman"/>
                <w:b w:val="false"/>
                <w:i w:val="false"/>
                <w:color w:val="000000"/>
                <w:sz w:val="20"/>
              </w:rPr>
              <w:t>
лық кө</w:t>
            </w:r>
            <w:r>
              <w:br/>
            </w:r>
            <w:r>
              <w:rPr>
                <w:rFonts w:ascii="Times New Roman"/>
                <w:b w:val="false"/>
                <w:i w:val="false"/>
                <w:color w:val="000000"/>
                <w:sz w:val="20"/>
              </w:rPr>
              <w:t>
лемі,</w:t>
            </w:r>
            <w:r>
              <w:br/>
            </w:r>
            <w:r>
              <w:rPr>
                <w:rFonts w:ascii="Times New Roman"/>
                <w:b w:val="false"/>
                <w:i w:val="false"/>
                <w:color w:val="000000"/>
                <w:sz w:val="20"/>
              </w:rPr>
              <w:t>
теңге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w:t>
            </w:r>
            <w:r>
              <w:br/>
            </w:r>
            <w:r>
              <w:rPr>
                <w:rFonts w:ascii="Times New Roman"/>
                <w:b w:val="false"/>
                <w:i w:val="false"/>
                <w:color w:val="000000"/>
                <w:sz w:val="20"/>
              </w:rPr>
              <w:t>
мемлекет</w:t>
            </w:r>
            <w:r>
              <w:br/>
            </w:r>
            <w:r>
              <w:rPr>
                <w:rFonts w:ascii="Times New Roman"/>
                <w:b w:val="false"/>
                <w:i w:val="false"/>
                <w:color w:val="000000"/>
                <w:sz w:val="20"/>
              </w:rPr>
              <w:t>
тен жәр</w:t>
            </w:r>
            <w:r>
              <w:br/>
            </w:r>
            <w:r>
              <w:rPr>
                <w:rFonts w:ascii="Times New Roman"/>
                <w:b w:val="false"/>
                <w:i w:val="false"/>
                <w:color w:val="000000"/>
                <w:sz w:val="20"/>
              </w:rPr>
              <w:t>
демақылау</w:t>
            </w:r>
            <w:r>
              <w:br/>
            </w:r>
            <w:r>
              <w:rPr>
                <w:rFonts w:ascii="Times New Roman"/>
                <w:b w:val="false"/>
                <w:i w:val="false"/>
                <w:color w:val="000000"/>
                <w:sz w:val="20"/>
              </w:rPr>
              <w:t>
шарттары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пен қам</w:t>
            </w:r>
            <w:r>
              <w:br/>
            </w:r>
            <w:r>
              <w:rPr>
                <w:rFonts w:ascii="Times New Roman"/>
                <w:b w:val="false"/>
                <w:i w:val="false"/>
                <w:color w:val="000000"/>
                <w:sz w:val="20"/>
              </w:rPr>
              <w:t>
ту орта</w:t>
            </w:r>
            <w:r>
              <w:br/>
            </w:r>
            <w:r>
              <w:rPr>
                <w:rFonts w:ascii="Times New Roman"/>
                <w:b w:val="false"/>
                <w:i w:val="false"/>
                <w:color w:val="000000"/>
                <w:sz w:val="20"/>
              </w:rPr>
              <w:t>
лықтары</w:t>
            </w:r>
            <w:r>
              <w:br/>
            </w:r>
            <w:r>
              <w:rPr>
                <w:rFonts w:ascii="Times New Roman"/>
                <w:b w:val="false"/>
                <w:i w:val="false"/>
                <w:color w:val="000000"/>
                <w:sz w:val="20"/>
              </w:rPr>
              <w:t>
нан ба</w:t>
            </w:r>
            <w:r>
              <w:br/>
            </w:r>
            <w:r>
              <w:rPr>
                <w:rFonts w:ascii="Times New Roman"/>
                <w:b w:val="false"/>
                <w:i w:val="false"/>
                <w:color w:val="000000"/>
                <w:sz w:val="20"/>
              </w:rPr>
              <w:t>
ғытта</w:t>
            </w:r>
            <w:r>
              <w:br/>
            </w:r>
            <w:r>
              <w:rPr>
                <w:rFonts w:ascii="Times New Roman"/>
                <w:b w:val="false"/>
                <w:i w:val="false"/>
                <w:color w:val="000000"/>
                <w:sz w:val="20"/>
              </w:rPr>
              <w:t>
луы бо</w:t>
            </w:r>
            <w:r>
              <w:br/>
            </w:r>
            <w:r>
              <w:rPr>
                <w:rFonts w:ascii="Times New Roman"/>
                <w:b w:val="false"/>
                <w:i w:val="false"/>
                <w:color w:val="000000"/>
                <w:sz w:val="20"/>
              </w:rPr>
              <w:t>
йынша,</w:t>
            </w:r>
            <w:r>
              <w:br/>
            </w:r>
            <w:r>
              <w:rPr>
                <w:rFonts w:ascii="Times New Roman"/>
                <w:b w:val="false"/>
                <w:i w:val="false"/>
                <w:color w:val="000000"/>
                <w:sz w:val="20"/>
              </w:rPr>
              <w:t>
жұмысшы</w:t>
            </w:r>
            <w:r>
              <w:br/>
            </w:r>
            <w:r>
              <w:rPr>
                <w:rFonts w:ascii="Times New Roman"/>
                <w:b w:val="false"/>
                <w:i w:val="false"/>
                <w:color w:val="000000"/>
                <w:sz w:val="20"/>
              </w:rPr>
              <w:t>
лардың</w:t>
            </w:r>
            <w:r>
              <w:br/>
            </w:r>
            <w:r>
              <w:rPr>
                <w:rFonts w:ascii="Times New Roman"/>
                <w:b w:val="false"/>
                <w:i w:val="false"/>
                <w:color w:val="000000"/>
                <w:sz w:val="20"/>
              </w:rPr>
              <w:t>
еңбек</w:t>
            </w:r>
            <w:r>
              <w:br/>
            </w:r>
            <w:r>
              <w:rPr>
                <w:rFonts w:ascii="Times New Roman"/>
                <w:b w:val="false"/>
                <w:i w:val="false"/>
                <w:color w:val="000000"/>
                <w:sz w:val="20"/>
              </w:rPr>
              <w:t>
ақыла</w:t>
            </w:r>
            <w:r>
              <w:br/>
            </w:r>
            <w:r>
              <w:rPr>
                <w:rFonts w:ascii="Times New Roman"/>
                <w:b w:val="false"/>
                <w:i w:val="false"/>
                <w:color w:val="000000"/>
                <w:sz w:val="20"/>
              </w:rPr>
              <w:t>
рын жұ</w:t>
            </w:r>
            <w:r>
              <w:br/>
            </w:r>
            <w:r>
              <w:rPr>
                <w:rFonts w:ascii="Times New Roman"/>
                <w:b w:val="false"/>
                <w:i w:val="false"/>
                <w:color w:val="000000"/>
                <w:sz w:val="20"/>
              </w:rPr>
              <w:t>
мыс бе</w:t>
            </w:r>
            <w:r>
              <w:br/>
            </w:r>
            <w:r>
              <w:rPr>
                <w:rFonts w:ascii="Times New Roman"/>
                <w:b w:val="false"/>
                <w:i w:val="false"/>
                <w:color w:val="000000"/>
                <w:sz w:val="20"/>
              </w:rPr>
              <w:t>
рушілер</w:t>
            </w:r>
            <w:r>
              <w:br/>
            </w:r>
            <w:r>
              <w:rPr>
                <w:rFonts w:ascii="Times New Roman"/>
                <w:b w:val="false"/>
                <w:i w:val="false"/>
                <w:color w:val="000000"/>
                <w:sz w:val="20"/>
              </w:rPr>
              <w:t>
дің шы</w:t>
            </w:r>
            <w:r>
              <w:br/>
            </w:r>
            <w:r>
              <w:rPr>
                <w:rFonts w:ascii="Times New Roman"/>
                <w:b w:val="false"/>
                <w:i w:val="false"/>
                <w:color w:val="000000"/>
                <w:sz w:val="20"/>
              </w:rPr>
              <w:t>
ғынының</w:t>
            </w:r>
            <w:r>
              <w:br/>
            </w:r>
            <w:r>
              <w:rPr>
                <w:rFonts w:ascii="Times New Roman"/>
                <w:b w:val="false"/>
                <w:i w:val="false"/>
                <w:color w:val="000000"/>
                <w:sz w:val="20"/>
              </w:rPr>
              <w:t>
жарты</w:t>
            </w:r>
            <w:r>
              <w:br/>
            </w:r>
            <w:r>
              <w:rPr>
                <w:rFonts w:ascii="Times New Roman"/>
                <w:b w:val="false"/>
                <w:i w:val="false"/>
                <w:color w:val="000000"/>
                <w:sz w:val="20"/>
              </w:rPr>
              <w:t>
сын өте</w:t>
            </w:r>
            <w:r>
              <w:br/>
            </w:r>
            <w:r>
              <w:rPr>
                <w:rFonts w:ascii="Times New Roman"/>
                <w:b w:val="false"/>
                <w:i w:val="false"/>
                <w:color w:val="000000"/>
                <w:sz w:val="20"/>
              </w:rPr>
              <w:t>
мақылау</w:t>
            </w:r>
            <w:r>
              <w:br/>
            </w:r>
            <w:r>
              <w:rPr>
                <w:rFonts w:ascii="Times New Roman"/>
                <w:b w:val="false"/>
                <w:i w:val="false"/>
                <w:color w:val="000000"/>
                <w:sz w:val="20"/>
              </w:rPr>
              <w:t>
(теңге)</w:t>
            </w:r>
          </w:p>
        </w:tc>
      </w:tr>
      <w:tr>
        <w:trPr>
          <w:trHeight w:val="1125"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w:t>
            </w:r>
            <w:r>
              <w:br/>
            </w:r>
            <w:r>
              <w:rPr>
                <w:rFonts w:ascii="Times New Roman"/>
                <w:b w:val="false"/>
                <w:i w:val="false"/>
                <w:color w:val="000000"/>
                <w:sz w:val="20"/>
              </w:rPr>
              <w:t>
-2" жауапкер</w:t>
            </w:r>
            <w:r>
              <w:br/>
            </w:r>
            <w:r>
              <w:rPr>
                <w:rFonts w:ascii="Times New Roman"/>
                <w:b w:val="false"/>
                <w:i w:val="false"/>
                <w:color w:val="000000"/>
                <w:sz w:val="20"/>
              </w:rPr>
              <w:t>
шілігі шек</w:t>
            </w:r>
            <w:r>
              <w:br/>
            </w:r>
            <w:r>
              <w:rPr>
                <w:rFonts w:ascii="Times New Roman"/>
                <w:b w:val="false"/>
                <w:i w:val="false"/>
                <w:color w:val="000000"/>
                <w:sz w:val="20"/>
              </w:rPr>
              <w:t>
теулі серік</w:t>
            </w:r>
            <w:r>
              <w:br/>
            </w:r>
            <w:r>
              <w:rPr>
                <w:rFonts w:ascii="Times New Roman"/>
                <w:b w:val="false"/>
                <w:i w:val="false"/>
                <w:color w:val="000000"/>
                <w:sz w:val="20"/>
              </w:rPr>
              <w:t>
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жүйесіне қызмет көрсету бойынша слесарь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негізгі орта білім беру ұйымда</w:t>
            </w:r>
            <w:r>
              <w:br/>
            </w:r>
            <w:r>
              <w:rPr>
                <w:rFonts w:ascii="Times New Roman"/>
                <w:b w:val="false"/>
                <w:i w:val="false"/>
                <w:color w:val="000000"/>
                <w:sz w:val="20"/>
              </w:rPr>
              <w:t>
рындағы ән-күй мұғалімі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электрик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1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w:t>
            </w:r>
            <w:r>
              <w:br/>
            </w:r>
            <w:r>
              <w:rPr>
                <w:rFonts w:ascii="Times New Roman"/>
                <w:b w:val="false"/>
                <w:i w:val="false"/>
                <w:color w:val="000000"/>
                <w:sz w:val="20"/>
              </w:rPr>
              <w:t>
Агро-</w:t>
            </w:r>
            <w:r>
              <w:br/>
            </w:r>
            <w:r>
              <w:rPr>
                <w:rFonts w:ascii="Times New Roman"/>
                <w:b w:val="false"/>
                <w:i w:val="false"/>
                <w:color w:val="000000"/>
                <w:sz w:val="20"/>
              </w:rPr>
              <w:t>
Шұқыркөл"</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w:t>
            </w:r>
            <w:r>
              <w:br/>
            </w:r>
            <w:r>
              <w:rPr>
                <w:rFonts w:ascii="Times New Roman"/>
                <w:b w:val="false"/>
                <w:i w:val="false"/>
                <w:color w:val="000000"/>
                <w:sz w:val="20"/>
              </w:rPr>
              <w:t>
быры-</w:t>
            </w:r>
            <w:r>
              <w:br/>
            </w:r>
            <w:r>
              <w:rPr>
                <w:rFonts w:ascii="Times New Roman"/>
                <w:b w:val="false"/>
                <w:i w:val="false"/>
                <w:color w:val="000000"/>
                <w:sz w:val="20"/>
              </w:rPr>
              <w:t>
кәріз ша</w:t>
            </w:r>
            <w:r>
              <w:br/>
            </w:r>
            <w:r>
              <w:rPr>
                <w:rFonts w:ascii="Times New Roman"/>
                <w:b w:val="false"/>
                <w:i w:val="false"/>
                <w:color w:val="000000"/>
                <w:sz w:val="20"/>
              </w:rPr>
              <w:t>
руашылы</w:t>
            </w:r>
            <w:r>
              <w:br/>
            </w:r>
            <w:r>
              <w:rPr>
                <w:rFonts w:ascii="Times New Roman"/>
                <w:b w:val="false"/>
                <w:i w:val="false"/>
                <w:color w:val="000000"/>
                <w:sz w:val="20"/>
              </w:rPr>
              <w:t>
ғының құ</w:t>
            </w:r>
            <w:r>
              <w:br/>
            </w:r>
            <w:r>
              <w:rPr>
                <w:rFonts w:ascii="Times New Roman"/>
                <w:b w:val="false"/>
                <w:i w:val="false"/>
                <w:color w:val="000000"/>
                <w:sz w:val="20"/>
              </w:rPr>
              <w:t>
рылысы</w:t>
            </w:r>
            <w:r>
              <w:br/>
            </w:r>
            <w:r>
              <w:rPr>
                <w:rFonts w:ascii="Times New Roman"/>
                <w:b w:val="false"/>
                <w:i w:val="false"/>
                <w:color w:val="000000"/>
                <w:sz w:val="20"/>
              </w:rPr>
              <w:t>
және же</w:t>
            </w:r>
            <w:r>
              <w:br/>
            </w:r>
            <w:r>
              <w:rPr>
                <w:rFonts w:ascii="Times New Roman"/>
                <w:b w:val="false"/>
                <w:i w:val="false"/>
                <w:color w:val="000000"/>
                <w:sz w:val="20"/>
              </w:rPr>
              <w:t>
лілерін</w:t>
            </w:r>
            <w:r>
              <w:br/>
            </w:r>
            <w:r>
              <w:rPr>
                <w:rFonts w:ascii="Times New Roman"/>
                <w:b w:val="false"/>
                <w:i w:val="false"/>
                <w:color w:val="000000"/>
                <w:sz w:val="20"/>
              </w:rPr>
              <w:t>
пайдала</w:t>
            </w:r>
            <w:r>
              <w:br/>
            </w:r>
            <w:r>
              <w:rPr>
                <w:rFonts w:ascii="Times New Roman"/>
                <w:b w:val="false"/>
                <w:i w:val="false"/>
                <w:color w:val="000000"/>
                <w:sz w:val="20"/>
              </w:rPr>
              <w:t>
ну бо</w:t>
            </w:r>
            <w:r>
              <w:br/>
            </w:r>
            <w:r>
              <w:rPr>
                <w:rFonts w:ascii="Times New Roman"/>
                <w:b w:val="false"/>
                <w:i w:val="false"/>
                <w:color w:val="000000"/>
                <w:sz w:val="20"/>
              </w:rPr>
              <w:t>
йынша</w:t>
            </w:r>
            <w:r>
              <w:br/>
            </w:r>
            <w:r>
              <w:rPr>
                <w:rFonts w:ascii="Times New Roman"/>
                <w:b w:val="false"/>
                <w:i w:val="false"/>
                <w:color w:val="000000"/>
                <w:sz w:val="20"/>
              </w:rPr>
              <w:t>
техник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1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"Агро-Есіл"</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газосвар</w:t>
            </w:r>
            <w:r>
              <w:br/>
            </w:r>
            <w:r>
              <w:rPr>
                <w:rFonts w:ascii="Times New Roman"/>
                <w:b w:val="false"/>
                <w:i w:val="false"/>
                <w:color w:val="000000"/>
                <w:sz w:val="20"/>
              </w:rPr>
              <w:t>
щик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1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"Баис"</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1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w:t>
            </w:r>
            <w:r>
              <w:br/>
            </w:r>
            <w:r>
              <w:rPr>
                <w:rFonts w:ascii="Times New Roman"/>
                <w:b w:val="false"/>
                <w:i w:val="false"/>
                <w:color w:val="000000"/>
                <w:sz w:val="20"/>
              </w:rPr>
              <w:t>
Көкше"</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185"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"Гүлдана"</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техника</w:t>
            </w:r>
            <w:r>
              <w:br/>
            </w:r>
            <w:r>
              <w:rPr>
                <w:rFonts w:ascii="Times New Roman"/>
                <w:b w:val="false"/>
                <w:i w:val="false"/>
                <w:color w:val="000000"/>
                <w:sz w:val="20"/>
              </w:rPr>
              <w:t>
сын жөн</w:t>
            </w:r>
            <w:r>
              <w:br/>
            </w:r>
            <w:r>
              <w:rPr>
                <w:rFonts w:ascii="Times New Roman"/>
                <w:b w:val="false"/>
                <w:i w:val="false"/>
                <w:color w:val="000000"/>
                <w:sz w:val="20"/>
              </w:rPr>
              <w:t>
деу бо</w:t>
            </w:r>
            <w:r>
              <w:br/>
            </w:r>
            <w:r>
              <w:rPr>
                <w:rFonts w:ascii="Times New Roman"/>
                <w:b w:val="false"/>
                <w:i w:val="false"/>
                <w:color w:val="000000"/>
                <w:sz w:val="20"/>
              </w:rPr>
              <w:t>
йынша</w:t>
            </w:r>
            <w:r>
              <w:br/>
            </w:r>
            <w:r>
              <w:rPr>
                <w:rFonts w:ascii="Times New Roman"/>
                <w:b w:val="false"/>
                <w:i w:val="false"/>
                <w:color w:val="000000"/>
                <w:sz w:val="20"/>
              </w:rPr>
              <w:t>
техник-</w:t>
            </w:r>
            <w:r>
              <w:br/>
            </w:r>
            <w:r>
              <w:rPr>
                <w:rFonts w:ascii="Times New Roman"/>
                <w:b w:val="false"/>
                <w:i w:val="false"/>
                <w:color w:val="000000"/>
                <w:sz w:val="20"/>
              </w:rPr>
              <w:t>
механигі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"Росинка"</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"Целинное-</w:t>
            </w:r>
            <w:r>
              <w:br/>
            </w:r>
            <w:r>
              <w:rPr>
                <w:rFonts w:ascii="Times New Roman"/>
                <w:b w:val="false"/>
                <w:i w:val="false"/>
                <w:color w:val="000000"/>
                <w:sz w:val="20"/>
              </w:rPr>
              <w:t>
2004"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r>
              <w:br/>
            </w:r>
            <w:r>
              <w:rPr>
                <w:rFonts w:ascii="Times New Roman"/>
                <w:b w:val="false"/>
                <w:i w:val="false"/>
                <w:color w:val="000000"/>
                <w:sz w:val="20"/>
              </w:rPr>
              <w:t>
уақыт</w:t>
            </w:r>
            <w:r>
              <w:br/>
            </w:r>
            <w:r>
              <w:rPr>
                <w:rFonts w:ascii="Times New Roman"/>
                <w:b w:val="false"/>
                <w:i w:val="false"/>
                <w:color w:val="000000"/>
                <w:sz w:val="20"/>
              </w:rPr>
              <w:t>
ұйымдас</w:t>
            </w:r>
            <w:r>
              <w:br/>
            </w:r>
            <w:r>
              <w:rPr>
                <w:rFonts w:ascii="Times New Roman"/>
                <w:b w:val="false"/>
                <w:i w:val="false"/>
                <w:color w:val="000000"/>
                <w:sz w:val="20"/>
              </w:rPr>
              <w:t>
тырушы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ақырғы үш айда – 5 232</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референт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r>
              <w:br/>
            </w:r>
            <w:r>
              <w:rPr>
                <w:rFonts w:ascii="Times New Roman"/>
                <w:b w:val="false"/>
                <w:i w:val="false"/>
                <w:color w:val="000000"/>
                <w:sz w:val="20"/>
              </w:rPr>
              <w:t>
жүйесіне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бойынша</w:t>
            </w:r>
            <w:r>
              <w:br/>
            </w:r>
            <w:r>
              <w:rPr>
                <w:rFonts w:ascii="Times New Roman"/>
                <w:b w:val="false"/>
                <w:i w:val="false"/>
                <w:color w:val="000000"/>
                <w:sz w:val="20"/>
              </w:rPr>
              <w:t>
слесарь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1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 - 5"</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155"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"Аква-Л"</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w:t>
            </w:r>
            <w:r>
              <w:br/>
            </w:r>
            <w:r>
              <w:rPr>
                <w:rFonts w:ascii="Times New Roman"/>
                <w:b w:val="false"/>
                <w:i w:val="false"/>
                <w:color w:val="000000"/>
                <w:sz w:val="20"/>
              </w:rPr>
              <w:t>
слесары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125"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"Астық-Есіл"</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электрик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ақырғы үш айда – 6 000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w:t>
            </w:r>
            <w:r>
              <w:br/>
            </w:r>
            <w:r>
              <w:rPr>
                <w:rFonts w:ascii="Times New Roman"/>
                <w:b w:val="false"/>
                <w:i w:val="false"/>
                <w:color w:val="000000"/>
                <w:sz w:val="20"/>
              </w:rPr>
              <w:t>
слесары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газосвар</w:t>
            </w:r>
            <w:r>
              <w:br/>
            </w:r>
            <w:r>
              <w:rPr>
                <w:rFonts w:ascii="Times New Roman"/>
                <w:b w:val="false"/>
                <w:i w:val="false"/>
                <w:color w:val="000000"/>
                <w:sz w:val="20"/>
              </w:rPr>
              <w:t>
щик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"Панарина</w:t>
            </w:r>
            <w:r>
              <w:br/>
            </w:r>
            <w:r>
              <w:rPr>
                <w:rFonts w:ascii="Times New Roman"/>
                <w:b w:val="false"/>
                <w:i w:val="false"/>
                <w:color w:val="000000"/>
                <w:sz w:val="20"/>
              </w:rPr>
              <w:t>
Н.С."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бұ</w:t>
            </w:r>
            <w:r>
              <w:br/>
            </w:r>
            <w:r>
              <w:rPr>
                <w:rFonts w:ascii="Times New Roman"/>
                <w:b w:val="false"/>
                <w:i w:val="false"/>
                <w:color w:val="000000"/>
                <w:sz w:val="20"/>
              </w:rPr>
              <w:t>
йымдарын</w:t>
            </w:r>
            <w:r>
              <w:br/>
            </w:r>
            <w:r>
              <w:rPr>
                <w:rFonts w:ascii="Times New Roman"/>
                <w:b w:val="false"/>
                <w:i w:val="false"/>
                <w:color w:val="000000"/>
                <w:sz w:val="20"/>
              </w:rPr>
              <w:t>
құрасты</w:t>
            </w:r>
            <w:r>
              <w:br/>
            </w:r>
            <w:r>
              <w:rPr>
                <w:rFonts w:ascii="Times New Roman"/>
                <w:b w:val="false"/>
                <w:i w:val="false"/>
                <w:color w:val="000000"/>
                <w:sz w:val="20"/>
              </w:rPr>
              <w:t>
рушы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жи</w:t>
            </w:r>
            <w:r>
              <w:br/>
            </w:r>
            <w:r>
              <w:rPr>
                <w:rFonts w:ascii="Times New Roman"/>
                <w:b w:val="false"/>
                <w:i w:val="false"/>
                <w:color w:val="000000"/>
                <w:sz w:val="20"/>
              </w:rPr>
              <w:t>
нақтаушы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"Жапарова</w:t>
            </w:r>
            <w:r>
              <w:br/>
            </w:r>
            <w:r>
              <w:rPr>
                <w:rFonts w:ascii="Times New Roman"/>
                <w:b w:val="false"/>
                <w:i w:val="false"/>
                <w:color w:val="000000"/>
                <w:sz w:val="20"/>
              </w:rPr>
              <w:t>
Г.К."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"Мирный</w:t>
            </w:r>
            <w:r>
              <w:br/>
            </w:r>
            <w:r>
              <w:rPr>
                <w:rFonts w:ascii="Times New Roman"/>
                <w:b w:val="false"/>
                <w:i w:val="false"/>
                <w:color w:val="000000"/>
                <w:sz w:val="20"/>
              </w:rPr>
              <w:t>
С.А."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w:t>
            </w:r>
            <w:r>
              <w:br/>
            </w:r>
            <w:r>
              <w:rPr>
                <w:rFonts w:ascii="Times New Roman"/>
                <w:b w:val="false"/>
                <w:i w:val="false"/>
                <w:color w:val="000000"/>
                <w:sz w:val="20"/>
              </w:rPr>
              <w:t>
цевт ас</w:t>
            </w:r>
            <w:r>
              <w:br/>
            </w:r>
            <w:r>
              <w:rPr>
                <w:rFonts w:ascii="Times New Roman"/>
                <w:b w:val="false"/>
                <w:i w:val="false"/>
                <w:color w:val="000000"/>
                <w:sz w:val="20"/>
              </w:rPr>
              <w:t>
систенті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"Вест-Агро"</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электрик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газосвар</w:t>
            </w:r>
            <w:r>
              <w:br/>
            </w:r>
            <w:r>
              <w:rPr>
                <w:rFonts w:ascii="Times New Roman"/>
                <w:b w:val="false"/>
                <w:i w:val="false"/>
                <w:color w:val="000000"/>
                <w:sz w:val="20"/>
              </w:rPr>
              <w:t>
щик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w:t>
            </w:r>
            <w:r>
              <w:br/>
            </w:r>
            <w:r>
              <w:rPr>
                <w:rFonts w:ascii="Times New Roman"/>
                <w:b w:val="false"/>
                <w:i w:val="false"/>
                <w:color w:val="000000"/>
                <w:sz w:val="20"/>
              </w:rPr>
              <w:t>
быры-</w:t>
            </w:r>
            <w:r>
              <w:br/>
            </w:r>
            <w:r>
              <w:rPr>
                <w:rFonts w:ascii="Times New Roman"/>
                <w:b w:val="false"/>
                <w:i w:val="false"/>
                <w:color w:val="000000"/>
                <w:sz w:val="20"/>
              </w:rPr>
              <w:t>
кәріз</w:t>
            </w:r>
            <w:r>
              <w:br/>
            </w:r>
            <w:r>
              <w:rPr>
                <w:rFonts w:ascii="Times New Roman"/>
                <w:b w:val="false"/>
                <w:i w:val="false"/>
                <w:color w:val="000000"/>
                <w:sz w:val="20"/>
              </w:rPr>
              <w:t>
шаруашы</w:t>
            </w:r>
            <w:r>
              <w:br/>
            </w:r>
            <w:r>
              <w:rPr>
                <w:rFonts w:ascii="Times New Roman"/>
                <w:b w:val="false"/>
                <w:i w:val="false"/>
                <w:color w:val="000000"/>
                <w:sz w:val="20"/>
              </w:rPr>
              <w:t>
лығының</w:t>
            </w:r>
            <w:r>
              <w:br/>
            </w:r>
            <w:r>
              <w:rPr>
                <w:rFonts w:ascii="Times New Roman"/>
                <w:b w:val="false"/>
                <w:i w:val="false"/>
                <w:color w:val="000000"/>
                <w:sz w:val="20"/>
              </w:rPr>
              <w:t>
құрылысы</w:t>
            </w:r>
            <w:r>
              <w:br/>
            </w:r>
            <w:r>
              <w:rPr>
                <w:rFonts w:ascii="Times New Roman"/>
                <w:b w:val="false"/>
                <w:i w:val="false"/>
                <w:color w:val="000000"/>
                <w:sz w:val="20"/>
              </w:rPr>
              <w:t>
және же</w:t>
            </w:r>
            <w:r>
              <w:br/>
            </w:r>
            <w:r>
              <w:rPr>
                <w:rFonts w:ascii="Times New Roman"/>
                <w:b w:val="false"/>
                <w:i w:val="false"/>
                <w:color w:val="000000"/>
                <w:sz w:val="20"/>
              </w:rPr>
              <w:t>
лілерін</w:t>
            </w:r>
            <w:r>
              <w:br/>
            </w:r>
            <w:r>
              <w:rPr>
                <w:rFonts w:ascii="Times New Roman"/>
                <w:b w:val="false"/>
                <w:i w:val="false"/>
                <w:color w:val="000000"/>
                <w:sz w:val="20"/>
              </w:rPr>
              <w:t>
пайдала</w:t>
            </w:r>
            <w:r>
              <w:br/>
            </w:r>
            <w:r>
              <w:rPr>
                <w:rFonts w:ascii="Times New Roman"/>
                <w:b w:val="false"/>
                <w:i w:val="false"/>
                <w:color w:val="000000"/>
                <w:sz w:val="20"/>
              </w:rPr>
              <w:t>
ну бойын</w:t>
            </w:r>
            <w:r>
              <w:br/>
            </w:r>
            <w:r>
              <w:rPr>
                <w:rFonts w:ascii="Times New Roman"/>
                <w:b w:val="false"/>
                <w:i w:val="false"/>
                <w:color w:val="000000"/>
                <w:sz w:val="20"/>
              </w:rPr>
              <w:t>
ша тех</w:t>
            </w:r>
            <w:r>
              <w:br/>
            </w:r>
            <w:r>
              <w:rPr>
                <w:rFonts w:ascii="Times New Roman"/>
                <w:b w:val="false"/>
                <w:i w:val="false"/>
                <w:color w:val="000000"/>
                <w:sz w:val="20"/>
              </w:rPr>
              <w:t>
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фермер</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"Кузнецова</w:t>
            </w:r>
            <w:r>
              <w:br/>
            </w:r>
            <w:r>
              <w:rPr>
                <w:rFonts w:ascii="Times New Roman"/>
                <w:b w:val="false"/>
                <w:i w:val="false"/>
                <w:color w:val="000000"/>
                <w:sz w:val="20"/>
              </w:rPr>
              <w:t>
Л.Е."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Нарушевич"</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"Орымбаев</w:t>
            </w:r>
            <w:r>
              <w:br/>
            </w:r>
            <w:r>
              <w:rPr>
                <w:rFonts w:ascii="Times New Roman"/>
                <w:b w:val="false"/>
                <w:i w:val="false"/>
                <w:color w:val="000000"/>
                <w:sz w:val="20"/>
              </w:rPr>
              <w:t>
Ж.Р."</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бақылау</w:t>
            </w:r>
            <w:r>
              <w:br/>
            </w:r>
            <w:r>
              <w:rPr>
                <w:rFonts w:ascii="Times New Roman"/>
                <w:b w:val="false"/>
                <w:i w:val="false"/>
                <w:color w:val="000000"/>
                <w:sz w:val="20"/>
              </w:rPr>
              <w:t>
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"Червонное-</w:t>
            </w:r>
            <w:r>
              <w:br/>
            </w:r>
            <w:r>
              <w:rPr>
                <w:rFonts w:ascii="Times New Roman"/>
                <w:b w:val="false"/>
                <w:i w:val="false"/>
                <w:color w:val="000000"/>
                <w:sz w:val="20"/>
              </w:rPr>
              <w:t>
Агро"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"Мадениет-</w:t>
            </w:r>
            <w:r>
              <w:br/>
            </w:r>
            <w:r>
              <w:rPr>
                <w:rFonts w:ascii="Times New Roman"/>
                <w:b w:val="false"/>
                <w:i w:val="false"/>
                <w:color w:val="000000"/>
                <w:sz w:val="20"/>
              </w:rPr>
              <w:t>
2011"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w:t>
            </w:r>
            <w:r>
              <w:br/>
            </w:r>
            <w:r>
              <w:rPr>
                <w:rFonts w:ascii="Times New Roman"/>
                <w:b w:val="false"/>
                <w:i w:val="false"/>
                <w:color w:val="000000"/>
                <w:sz w:val="20"/>
              </w:rPr>
              <w:t>
Брилевка"</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"Янтарь-98"</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техника</w:t>
            </w:r>
            <w:r>
              <w:br/>
            </w:r>
            <w:r>
              <w:rPr>
                <w:rFonts w:ascii="Times New Roman"/>
                <w:b w:val="false"/>
                <w:i w:val="false"/>
                <w:color w:val="000000"/>
                <w:sz w:val="20"/>
              </w:rPr>
              <w:t>
сын жөн</w:t>
            </w:r>
            <w:r>
              <w:br/>
            </w:r>
            <w:r>
              <w:rPr>
                <w:rFonts w:ascii="Times New Roman"/>
                <w:b w:val="false"/>
                <w:i w:val="false"/>
                <w:color w:val="000000"/>
                <w:sz w:val="20"/>
              </w:rPr>
              <w:t>
деу бо</w:t>
            </w:r>
            <w:r>
              <w:br/>
            </w:r>
            <w:r>
              <w:rPr>
                <w:rFonts w:ascii="Times New Roman"/>
                <w:b w:val="false"/>
                <w:i w:val="false"/>
                <w:color w:val="000000"/>
                <w:sz w:val="20"/>
              </w:rPr>
              <w:t>
йынша</w:t>
            </w:r>
            <w:r>
              <w:br/>
            </w:r>
            <w:r>
              <w:rPr>
                <w:rFonts w:ascii="Times New Roman"/>
                <w:b w:val="false"/>
                <w:i w:val="false"/>
                <w:color w:val="000000"/>
                <w:sz w:val="20"/>
              </w:rPr>
              <w:t>
техник-</w:t>
            </w:r>
            <w:r>
              <w:br/>
            </w:r>
            <w:r>
              <w:rPr>
                <w:rFonts w:ascii="Times New Roman"/>
                <w:b w:val="false"/>
                <w:i w:val="false"/>
                <w:color w:val="000000"/>
                <w:sz w:val="20"/>
              </w:rPr>
              <w:t>
механигі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 сал</w:t>
            </w:r>
            <w:r>
              <w:br/>
            </w:r>
            <w:r>
              <w:rPr>
                <w:rFonts w:ascii="Times New Roman"/>
                <w:b w:val="false"/>
                <w:i w:val="false"/>
                <w:color w:val="000000"/>
                <w:sz w:val="20"/>
              </w:rPr>
              <w:t>
Степняк"</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"Акселеу"</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"Барьер-</w:t>
            </w:r>
            <w:r>
              <w:br/>
            </w:r>
            <w:r>
              <w:rPr>
                <w:rFonts w:ascii="Times New Roman"/>
                <w:b w:val="false"/>
                <w:i w:val="false"/>
                <w:color w:val="000000"/>
                <w:sz w:val="20"/>
              </w:rPr>
              <w:t>
Север"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"АЗКО"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- 19 377 келесі үш айда – 11 626 соңғы үш айда – 5 813</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- 19 377 келесі үш айда – 11 626 соңғы үш айда – 5 813</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- 19 377 келесі үш айда – 11 626 соңғы үш айда – 5 813</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- 19 377 келесі үш айда – 11 626 соңғы үш айда – 5 813</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- 19 377 келесі үш айда – 11 626 соңғы үш айда – 5 813</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w:t>
            </w:r>
            <w:r>
              <w:br/>
            </w:r>
            <w:r>
              <w:rPr>
                <w:rFonts w:ascii="Times New Roman"/>
                <w:b w:val="false"/>
                <w:i w:val="false"/>
                <w:color w:val="000000"/>
                <w:sz w:val="20"/>
              </w:rPr>
              <w:t>
менский - 2"</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- 25 000 келесі үш айда – 15 000 соңғы үш айда – 7 500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 "Приишим</w:t>
            </w:r>
            <w:r>
              <w:br/>
            </w:r>
            <w:r>
              <w:rPr>
                <w:rFonts w:ascii="Times New Roman"/>
                <w:b w:val="false"/>
                <w:i w:val="false"/>
                <w:color w:val="000000"/>
                <w:sz w:val="20"/>
              </w:rPr>
              <w:t>
ский"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"Бурыл-Ат"</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"Жас-Кайрат"</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"Макаренко</w:t>
            </w:r>
            <w:r>
              <w:br/>
            </w:r>
            <w:r>
              <w:rPr>
                <w:rFonts w:ascii="Times New Roman"/>
                <w:b w:val="false"/>
                <w:i w:val="false"/>
                <w:color w:val="000000"/>
                <w:sz w:val="20"/>
              </w:rPr>
              <w:t>
В.П."</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w:t>
            </w:r>
            <w:r>
              <w:br/>
            </w:r>
            <w:r>
              <w:rPr>
                <w:rFonts w:ascii="Times New Roman"/>
                <w:b w:val="false"/>
                <w:i w:val="false"/>
                <w:color w:val="000000"/>
                <w:sz w:val="20"/>
              </w:rPr>
              <w:t>
Агро"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- 17 439 келесі үш айда – 10 463 соңғы үш айда – 5 232</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"Бейсенов</w:t>
            </w:r>
            <w:r>
              <w:br/>
            </w:r>
            <w:r>
              <w:rPr>
                <w:rFonts w:ascii="Times New Roman"/>
                <w:b w:val="false"/>
                <w:i w:val="false"/>
                <w:color w:val="000000"/>
                <w:sz w:val="20"/>
              </w:rPr>
              <w:t>
К.Б."</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"Раисовское"</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"Шарык-Агро"</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"Арқаның</w:t>
            </w:r>
            <w:r>
              <w:br/>
            </w:r>
            <w:r>
              <w:rPr>
                <w:rFonts w:ascii="Times New Roman"/>
                <w:b w:val="false"/>
                <w:i w:val="false"/>
                <w:color w:val="000000"/>
                <w:sz w:val="20"/>
              </w:rPr>
              <w:t>
алтын</w:t>
            </w:r>
            <w:r>
              <w:br/>
            </w:r>
            <w:r>
              <w:rPr>
                <w:rFonts w:ascii="Times New Roman"/>
                <w:b w:val="false"/>
                <w:i w:val="false"/>
                <w:color w:val="000000"/>
                <w:sz w:val="20"/>
              </w:rPr>
              <w:t>
астығы"</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w:t>
            </w:r>
            <w:r>
              <w:br/>
            </w:r>
            <w:r>
              <w:rPr>
                <w:rFonts w:ascii="Times New Roman"/>
                <w:b w:val="false"/>
                <w:i w:val="false"/>
                <w:color w:val="000000"/>
                <w:sz w:val="20"/>
              </w:rPr>
              <w:t>
СК"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"Быковская</w:t>
            </w:r>
            <w:r>
              <w:br/>
            </w:r>
            <w:r>
              <w:rPr>
                <w:rFonts w:ascii="Times New Roman"/>
                <w:b w:val="false"/>
                <w:i w:val="false"/>
                <w:color w:val="000000"/>
                <w:sz w:val="20"/>
              </w:rPr>
              <w:t>
В.Т."</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"Клюкова"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"Касеинов</w:t>
            </w:r>
            <w:r>
              <w:br/>
            </w:r>
            <w:r>
              <w:rPr>
                <w:rFonts w:ascii="Times New Roman"/>
                <w:b w:val="false"/>
                <w:i w:val="false"/>
                <w:color w:val="000000"/>
                <w:sz w:val="20"/>
              </w:rPr>
              <w:t>
Е.Е."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w:t>
            </w:r>
            <w:r>
              <w:br/>
            </w:r>
            <w:r>
              <w:rPr>
                <w:rFonts w:ascii="Times New Roman"/>
                <w:b w:val="false"/>
                <w:i w:val="false"/>
                <w:color w:val="000000"/>
                <w:sz w:val="20"/>
              </w:rPr>
              <w:t>
Целинный</w:t>
            </w:r>
            <w:r>
              <w:br/>
            </w:r>
            <w:r>
              <w:rPr>
                <w:rFonts w:ascii="Times New Roman"/>
                <w:b w:val="false"/>
                <w:i w:val="false"/>
                <w:color w:val="000000"/>
                <w:sz w:val="20"/>
              </w:rPr>
              <w:t>
2006"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"Пасаженнико</w:t>
            </w:r>
            <w:r>
              <w:br/>
            </w:r>
            <w:r>
              <w:rPr>
                <w:rFonts w:ascii="Times New Roman"/>
                <w:b w:val="false"/>
                <w:i w:val="false"/>
                <w:color w:val="000000"/>
                <w:sz w:val="20"/>
              </w:rPr>
              <w:t>
ва А.В."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референт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"Закриенова</w:t>
            </w:r>
            <w:r>
              <w:br/>
            </w:r>
            <w:r>
              <w:rPr>
                <w:rFonts w:ascii="Times New Roman"/>
                <w:b w:val="false"/>
                <w:i w:val="false"/>
                <w:color w:val="000000"/>
                <w:sz w:val="20"/>
              </w:rPr>
              <w:t>
Б.Ф."</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r>
              <w:br/>
            </w:r>
            <w:r>
              <w:rPr>
                <w:rFonts w:ascii="Times New Roman"/>
                <w:b w:val="false"/>
                <w:i w:val="false"/>
                <w:color w:val="000000"/>
                <w:sz w:val="20"/>
              </w:rPr>
              <w:t>
жөндеуші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 Париж"</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"Балдиков</w:t>
            </w:r>
            <w:r>
              <w:br/>
            </w:r>
            <w:r>
              <w:rPr>
                <w:rFonts w:ascii="Times New Roman"/>
                <w:b w:val="false"/>
                <w:i w:val="false"/>
                <w:color w:val="000000"/>
                <w:sz w:val="20"/>
              </w:rPr>
              <w:t>
М.К."</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"Адани-Агро"</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"Намыс"</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"Арыстан" шаруашылық қожалығы</w:t>
            </w:r>
          </w:p>
          <w:p>
            <w:pPr>
              <w:spacing w:after="20"/>
              <w:ind w:left="20"/>
              <w:jc w:val="both"/>
            </w:pPr>
            <w:r>
              <w:rPr>
                <w:rFonts w:ascii="Times New Roman"/>
                <w:b w:val="false"/>
                <w:i w:val="false"/>
                <w:color w:val="000000"/>
                <w:sz w:val="20"/>
              </w:rPr>
              <w:t>(келісім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өндірісінің тракторшы-машинисты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"Лапанович</w:t>
            </w:r>
            <w:r>
              <w:br/>
            </w:r>
            <w:r>
              <w:rPr>
                <w:rFonts w:ascii="Times New Roman"/>
                <w:b w:val="false"/>
                <w:i w:val="false"/>
                <w:color w:val="000000"/>
                <w:sz w:val="20"/>
              </w:rPr>
              <w:t>
А.Н."</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"Керей"</w:t>
            </w:r>
            <w:r>
              <w:br/>
            </w:r>
            <w:r>
              <w:rPr>
                <w:rFonts w:ascii="Times New Roman"/>
                <w:b w:val="false"/>
                <w:i w:val="false"/>
                <w:color w:val="000000"/>
                <w:sz w:val="20"/>
              </w:rPr>
              <w:t>
шаруашылық</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- 26 000 келесі үш айда - 15 600 соңғы үш айда - 7 800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- 20 000 келесі үш айда - 12 000 соңғы үш айда - 6 000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"Титанова</w:t>
            </w:r>
            <w:r>
              <w:br/>
            </w:r>
            <w:r>
              <w:rPr>
                <w:rFonts w:ascii="Times New Roman"/>
                <w:b w:val="false"/>
                <w:i w:val="false"/>
                <w:color w:val="000000"/>
                <w:sz w:val="20"/>
              </w:rPr>
              <w:t>
Л.А."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"Корель"</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ші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 "Ер</w:t>
            </w:r>
            <w:r>
              <w:br/>
            </w:r>
            <w:r>
              <w:rPr>
                <w:rFonts w:ascii="Times New Roman"/>
                <w:b w:val="false"/>
                <w:i w:val="false"/>
                <w:color w:val="000000"/>
                <w:sz w:val="20"/>
              </w:rPr>
              <w:t>
магамбетова</w:t>
            </w:r>
            <w:r>
              <w:br/>
            </w:r>
            <w:r>
              <w:rPr>
                <w:rFonts w:ascii="Times New Roman"/>
                <w:b w:val="false"/>
                <w:i w:val="false"/>
                <w:color w:val="000000"/>
                <w:sz w:val="20"/>
              </w:rPr>
              <w:t>
С.Ш."</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r>
        <w:trPr>
          <w:trHeight w:val="12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руашылық</w:t>
            </w:r>
            <w:r>
              <w:br/>
            </w:r>
            <w:r>
              <w:rPr>
                <w:rFonts w:ascii="Times New Roman"/>
                <w:b w:val="false"/>
                <w:i w:val="false"/>
                <w:color w:val="000000"/>
                <w:sz w:val="20"/>
              </w:rPr>
              <w:t>
өндірісі</w:t>
            </w:r>
            <w:r>
              <w:br/>
            </w:r>
            <w:r>
              <w:rPr>
                <w:rFonts w:ascii="Times New Roman"/>
                <w:b w:val="false"/>
                <w:i w:val="false"/>
                <w:color w:val="000000"/>
                <w:sz w:val="20"/>
              </w:rPr>
              <w:t>
нің трак</w:t>
            </w:r>
            <w:r>
              <w:br/>
            </w:r>
            <w:r>
              <w:rPr>
                <w:rFonts w:ascii="Times New Roman"/>
                <w:b w:val="false"/>
                <w:i w:val="false"/>
                <w:color w:val="000000"/>
                <w:sz w:val="20"/>
              </w:rPr>
              <w:t>
торшы-ма</w:t>
            </w:r>
            <w:r>
              <w:br/>
            </w:r>
            <w:r>
              <w:rPr>
                <w:rFonts w:ascii="Times New Roman"/>
                <w:b w:val="false"/>
                <w:i w:val="false"/>
                <w:color w:val="000000"/>
                <w:sz w:val="20"/>
              </w:rPr>
              <w:t>
шинисты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алты айда</w:t>
            </w:r>
            <w:r>
              <w:br/>
            </w:r>
            <w:r>
              <w:rPr>
                <w:rFonts w:ascii="Times New Roman"/>
                <w:b w:val="false"/>
                <w:i w:val="false"/>
                <w:color w:val="000000"/>
                <w:sz w:val="20"/>
              </w:rPr>
              <w:t>
- жалақы</w:t>
            </w:r>
            <w:r>
              <w:br/>
            </w:r>
            <w:r>
              <w:rPr>
                <w:rFonts w:ascii="Times New Roman"/>
                <w:b w:val="false"/>
                <w:i w:val="false"/>
                <w:color w:val="000000"/>
                <w:sz w:val="20"/>
              </w:rPr>
              <w:t>
нының 50</w:t>
            </w:r>
            <w:r>
              <w:br/>
            </w:r>
            <w:r>
              <w:rPr>
                <w:rFonts w:ascii="Times New Roman"/>
                <w:b w:val="false"/>
                <w:i w:val="false"/>
                <w:color w:val="000000"/>
                <w:sz w:val="20"/>
              </w:rPr>
              <w:t>
% артық</w:t>
            </w:r>
            <w:r>
              <w:br/>
            </w:r>
            <w:r>
              <w:rPr>
                <w:rFonts w:ascii="Times New Roman"/>
                <w:b w:val="false"/>
                <w:i w:val="false"/>
                <w:color w:val="000000"/>
                <w:sz w:val="20"/>
              </w:rPr>
              <w:t>
емес келе</w:t>
            </w:r>
            <w:r>
              <w:br/>
            </w:r>
            <w:r>
              <w:rPr>
                <w:rFonts w:ascii="Times New Roman"/>
                <w:b w:val="false"/>
                <w:i w:val="false"/>
                <w:color w:val="000000"/>
                <w:sz w:val="20"/>
              </w:rPr>
              <w:t>
сі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30 % ар</w:t>
            </w:r>
            <w:r>
              <w:br/>
            </w:r>
            <w:r>
              <w:rPr>
                <w:rFonts w:ascii="Times New Roman"/>
                <w:b w:val="false"/>
                <w:i w:val="false"/>
                <w:color w:val="000000"/>
                <w:sz w:val="20"/>
              </w:rPr>
              <w:t>
тық емес</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жалақының</w:t>
            </w:r>
            <w:r>
              <w:br/>
            </w:r>
            <w:r>
              <w:rPr>
                <w:rFonts w:ascii="Times New Roman"/>
                <w:b w:val="false"/>
                <w:i w:val="false"/>
                <w:color w:val="000000"/>
                <w:sz w:val="20"/>
              </w:rPr>
              <w:t>
15 % ар</w:t>
            </w:r>
            <w:r>
              <w:br/>
            </w:r>
            <w:r>
              <w:rPr>
                <w:rFonts w:ascii="Times New Roman"/>
                <w:b w:val="false"/>
                <w:i w:val="false"/>
                <w:color w:val="000000"/>
                <w:sz w:val="20"/>
              </w:rPr>
              <w:t>
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- 18 000 келесі үш айда - 10 800 соңғы үш айда - 5 400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