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755f" w14:textId="967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әкiмдiгiнің 2012 жылғы 21 тамыздағы N 276 "Электрондық мемлекеттік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2012 жылғы 5 желтоқсандағы N 391 қаулысы. Солтүстік Қазақстан облысының Әділет департаментінде 2013 жылғы 6 наурызда N 2204 болып тіркелді. Күші жойылды - Солтүстік Қазақстан облысы Ақжар аудандық әкімдігінің 2013 жылғы 24 мамырдағы N 178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Ақжар аудандық әкімдігінің 24.05.2013 N 178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«Әкiмшiлiк рәсiмдер туралы» 2000 жылғы 27 қарашадағы Заңы 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«Электрондық мемлекеттік қызметтер регламенттерін бекіту туралы» Ақжар ауданының әкiмдiгiнің 2012 жылғы 21 тамыздағы № 276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2012 жылғы 14 қыркүйекте № 1867 тіркелген, 2012 жылғы 1 желтоқсандағы «Ақжар-хабар» № 48 және «Дала Дидары» № 48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атаулы әлеуметтік көмек тағайындау»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шығарылсын. «Мемлекеттік атаулы әлеуметтік көмек тағайындау»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«Солтүстік Қазақстан облысы Ақжар ауданының жұмыспен қамту және әлеуметтік бағдарламалар бөлімі» мемлекеттік мекемесінің бастығына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он күнтiзбелiк күн өткен соң қолданысқа енгізіледі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әкiмi                      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