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b26d" w14:textId="f18b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21 желтоқсандағы N 407 қаулысы. Солтүстік Қазақстан облысының Әділет департаментінде 2013 жылғы 24 қаңтарда N 2114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әкімдігі ҚАУЛЫ ЕТЕДІ:</w:t>
      </w:r>
      <w:r>
        <w:br/>
      </w:r>
      <w:r>
        <w:rPr>
          <w:rFonts w:ascii="Times New Roman"/>
          <w:b w:val="false"/>
          <w:i w:val="false"/>
          <w:color w:val="000000"/>
          <w:sz w:val="28"/>
        </w:rPr>
        <w:t>
      1.Қоса беріліп отырған:</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ақжар ауданы әкімінің орынбасары Ғ.Қ. Айтмұхаметовқа жүктелсін.</w:t>
      </w:r>
      <w:r>
        <w:br/>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w:t>
      </w:r>
      <w:r>
        <w:br/>
      </w:r>
      <w:r>
        <w:rPr>
          <w:rFonts w:ascii="Times New Roman"/>
          <w:b w:val="false"/>
          <w:i w:val="false"/>
          <w:color w:val="000000"/>
          <w:sz w:val="28"/>
        </w:rPr>
        <w:t>
</w:t>
      </w:r>
      <w:r>
        <w:rPr>
          <w:rFonts w:ascii="Times New Roman"/>
          <w:b w:val="false"/>
          <w:i/>
          <w:color w:val="000000"/>
          <w:sz w:val="28"/>
        </w:rPr>
        <w:t>      әкімі                                    А. Тастеміров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желтоқсандағы № 407</w:t>
      </w:r>
      <w:r>
        <w:br/>
      </w:r>
      <w:r>
        <w:rPr>
          <w:rFonts w:ascii="Times New Roman"/>
          <w:b w:val="false"/>
          <w:i w:val="false"/>
          <w:color w:val="000000"/>
          <w:sz w:val="28"/>
        </w:rPr>
        <w:t>
қаулысымен бекітілген</w:t>
      </w:r>
    </w:p>
    <w:bookmarkEnd w:id="2"/>
    <w:bookmarkStart w:name="z4" w:id="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«Солтүстік Қазақстан Ақжар ауданының білім, дене шынықтыру және спорт бөлімі» мемлекеттік мекемесі;</w:t>
      </w:r>
      <w:r>
        <w:br/>
      </w:r>
      <w:r>
        <w:rPr>
          <w:rFonts w:ascii="Times New Roman"/>
          <w:b w:val="false"/>
          <w:i w:val="false"/>
          <w:color w:val="000000"/>
          <w:sz w:val="28"/>
        </w:rPr>
        <w:t>
      2) уәкілетті органның басшылығы – «Солтүстік Қазақстан Ақжар ауданының білім, дене шынықтыру және спорт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«Солтүстік Қазақстан Ақжар ауданының білім, дене шынықтыру және спорт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akzhar@edu-sko.kz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14"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785"/>
        <w:gridCol w:w="3055"/>
        <w:gridCol w:w="276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Ақжар ауданының білім, дене шынықтыру және спорт бөлімі» мемлекеттік мекемесі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Ақжар ауданы,</w:t>
            </w:r>
            <w:r>
              <w:br/>
            </w:r>
            <w:r>
              <w:rPr>
                <w:rFonts w:ascii="Times New Roman"/>
                <w:b w:val="false"/>
                <w:i w:val="false"/>
                <w:color w:val="000000"/>
                <w:sz w:val="20"/>
              </w:rPr>
              <w:t>
Талшық селосы, Целинный көшесі, 13а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2-21-74</w:t>
            </w:r>
          </w:p>
        </w:tc>
      </w:tr>
    </w:tbl>
    <w:bookmarkStart w:name="z16"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5"/>
    <w:bookmarkStart w:name="z17" w:id="16"/>
    <w:p>
      <w:pPr>
        <w:spacing w:after="0"/>
        <w:ind w:left="0"/>
        <w:jc w:val="left"/>
      </w:pPr>
      <w:r>
        <w:rPr>
          <w:rFonts w:ascii="Times New Roman"/>
          <w:b/>
          <w:i w:val="false"/>
          <w:color w:val="000000"/>
        </w:rPr>
        <w:t xml:space="preserve"> 
Үлгі</w:t>
      </w:r>
    </w:p>
    <w:bookmarkEnd w:id="16"/>
    <w:bookmarkStart w:name="z18" w:id="17"/>
    <w:p>
      <w:pPr>
        <w:spacing w:after="0"/>
        <w:ind w:left="0"/>
        <w:jc w:val="both"/>
      </w:pPr>
      <w:r>
        <w:rPr>
          <w:rFonts w:ascii="Times New Roman"/>
          <w:b w:val="false"/>
          <w:i w:val="false"/>
          <w:color w:val="000000"/>
          <w:sz w:val="28"/>
        </w:rPr>
        <w:t>
Ақжар ауданы әкімінің қаулысына</w:t>
      </w:r>
      <w:r>
        <w:br/>
      </w:r>
      <w:r>
        <w:rPr>
          <w:rFonts w:ascii="Times New Roman"/>
          <w:b w:val="false"/>
          <w:i w:val="false"/>
          <w:color w:val="000000"/>
          <w:sz w:val="28"/>
        </w:rPr>
        <w:t>
қосымшадан үзінді</w:t>
      </w:r>
    </w:p>
    <w:bookmarkEnd w:id="17"/>
    <w:bookmarkStart w:name="z19" w:id="18"/>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8"/>
    <w:bookmarkStart w:name="z20" w:id="19"/>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9"/>
    <w:bookmarkStart w:name="z21" w:id="20"/>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Ақжар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2. Қолда бар тұрғын үй _____________________ бекітіліп берілсін</w:t>
      </w:r>
    </w:p>
    <w:bookmarkEnd w:id="21"/>
    <w:bookmarkStart w:name="z23" w:id="22"/>
    <w:p>
      <w:pPr>
        <w:spacing w:after="0"/>
        <w:ind w:left="0"/>
        <w:jc w:val="both"/>
      </w:pPr>
      <w:r>
        <w:rPr>
          <w:rFonts w:ascii="Times New Roman"/>
          <w:b w:val="false"/>
          <w:i w:val="false"/>
          <w:color w:val="000000"/>
          <w:sz w:val="28"/>
        </w:rPr>
        <w:t>
      Ақжар ауданының әкімі _____________ қолы (Т.А.Ә.)</w:t>
      </w:r>
      <w:r>
        <w:br/>
      </w:r>
      <w:r>
        <w:rPr>
          <w:rFonts w:ascii="Times New Roman"/>
          <w:b w:val="false"/>
          <w:i w:val="false"/>
          <w:color w:val="000000"/>
          <w:sz w:val="28"/>
        </w:rPr>
        <w:t>
      М.О.</w:t>
      </w:r>
    </w:p>
    <w:bookmarkEnd w:id="22"/>
    <w:bookmarkStart w:name="z24" w:id="2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23"/>
    <w:bookmarkStart w:name="z25" w:id="24"/>
    <w:p>
      <w:pPr>
        <w:spacing w:after="0"/>
        <w:ind w:left="0"/>
        <w:jc w:val="left"/>
      </w:pPr>
      <w:r>
        <w:rPr>
          <w:rFonts w:ascii="Times New Roman"/>
          <w:b/>
          <w:i w:val="false"/>
          <w:color w:val="000000"/>
        </w:rPr>
        <w:t xml:space="preserve"> 
Жолдама</w:t>
      </w:r>
    </w:p>
    <w:bookmarkEnd w:id="24"/>
    <w:bookmarkStart w:name="z26" w:id="25"/>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25"/>
    <w:bookmarkStart w:name="z27" w:id="26"/>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26"/>
    <w:bookmarkStart w:name="z28" w:id="2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27"/>
    <w:bookmarkStart w:name="z29" w:id="2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31"/>
    <w:bookmarkStart w:name="z33"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32"/>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50600" cy="6337300"/>
                    </a:xfrm>
                    <a:prstGeom prst="rect">
                      <a:avLst/>
                    </a:prstGeom>
                  </pic:spPr>
                </pic:pic>
              </a:graphicData>
            </a:graphic>
          </wp:inline>
        </w:drawing>
      </w:r>
    </w:p>
    <w:bookmarkStart w:name="z149" w:id="33"/>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желтоқсандағы № 407</w:t>
      </w:r>
      <w:r>
        <w:br/>
      </w:r>
      <w:r>
        <w:rPr>
          <w:rFonts w:ascii="Times New Roman"/>
          <w:b w:val="false"/>
          <w:i w:val="false"/>
          <w:color w:val="000000"/>
          <w:sz w:val="28"/>
        </w:rPr>
        <w:t>
қаулысымен бекітілген</w:t>
      </w:r>
    </w:p>
    <w:bookmarkEnd w:id="33"/>
    <w:bookmarkStart w:name="z35" w:id="34"/>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34"/>
    <w:bookmarkStart w:name="z36" w:id="35"/>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«Солтүстік Қазақстан Ақжар ауданының білім, дене шынықтыру және спорт бөлімі» мемлекеттік мекемесі;</w:t>
      </w:r>
      <w:r>
        <w:br/>
      </w:r>
      <w:r>
        <w:rPr>
          <w:rFonts w:ascii="Times New Roman"/>
          <w:b w:val="false"/>
          <w:i w:val="false"/>
          <w:color w:val="000000"/>
          <w:sz w:val="28"/>
        </w:rPr>
        <w:t>
      2) уәкілетті органның басшылығы – «Солтүстік Қазақстан Ақжар ауданының білім, дене шынықтыру және спорт бөлімі» мемлекеттік мекемесінің басшылығы;</w:t>
      </w:r>
    </w:p>
    <w:bookmarkEnd w:id="35"/>
    <w:bookmarkStart w:name="z37" w:id="36"/>
    <w:p>
      <w:pPr>
        <w:spacing w:after="0"/>
        <w:ind w:left="0"/>
        <w:jc w:val="left"/>
      </w:pPr>
      <w:r>
        <w:rPr>
          <w:rFonts w:ascii="Times New Roman"/>
          <w:b/>
          <w:i w:val="false"/>
          <w:color w:val="000000"/>
        </w:rPr>
        <w:t xml:space="preserve"> 
2. Жалпы ережелер</w:t>
      </w:r>
    </w:p>
    <w:bookmarkEnd w:id="36"/>
    <w:bookmarkStart w:name="z38" w:id="37"/>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«Солтүстік Қазақстан Ақжар ауданының білім, дене шынықтыру және спорт бөлімі» мемлекеттік мекемесімен (бұдан әрі- білім бөлімі) және Ақжар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37"/>
    <w:bookmarkStart w:name="z39" w:id="3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8"/>
    <w:bookmarkStart w:name="z40" w:id="39"/>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akzhar@edu-sko.kz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39"/>
    <w:bookmarkStart w:name="z41" w:id="4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40"/>
    <w:bookmarkStart w:name="z42" w:id="41"/>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41"/>
    <w:bookmarkStart w:name="z43" w:id="4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2"/>
    <w:bookmarkStart w:name="z44" w:id="43"/>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3"/>
    <w:bookmarkStart w:name="z45" w:id="4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44"/>
    <w:bookmarkStart w:name="z46" w:id="45"/>
    <w:p>
      <w:pPr>
        <w:spacing w:after="0"/>
        <w:ind w:left="0"/>
        <w:jc w:val="left"/>
      </w:pPr>
      <w:r>
        <w:rPr>
          <w:rFonts w:ascii="Times New Roman"/>
          <w:b/>
          <w:i w:val="false"/>
          <w:color w:val="000000"/>
        </w:rPr>
        <w:t xml:space="preserve"> 
Мемлекеттік қызмет көрсету бойынша білім бөлімі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Ақжар ауданының білім, дене шынықтыру және спорт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 </w:t>
            </w:r>
            <w:r>
              <w:br/>
            </w:r>
            <w:r>
              <w:rPr>
                <w:rFonts w:ascii="Times New Roman"/>
                <w:b w:val="false"/>
                <w:i w:val="false"/>
                <w:color w:val="000000"/>
                <w:sz w:val="20"/>
              </w:rPr>
              <w:t>
Целинный көшесі, 13а</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 –ға дейін, түскі үзіліс 13.00-14.00,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8(71546)2-21-74</w:t>
            </w:r>
          </w:p>
        </w:tc>
      </w:tr>
    </w:tbl>
    <w:bookmarkStart w:name="z47" w:id="4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46"/>
    <w:bookmarkStart w:name="z48" w:id="47"/>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455"/>
        <w:gridCol w:w="2751"/>
        <w:gridCol w:w="2884"/>
        <w:gridCol w:w="2797"/>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«Айсары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Айсары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w:t>
            </w:r>
            <w:r>
              <w:br/>
            </w:r>
            <w:r>
              <w:rPr>
                <w:rFonts w:ascii="Times New Roman"/>
                <w:b w:val="false"/>
                <w:i w:val="false"/>
                <w:color w:val="000000"/>
                <w:sz w:val="20"/>
              </w:rPr>
              <w:t>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51-349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«Ақжарқын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Ақжарқын ауылы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w:t>
            </w:r>
            <w:r>
              <w:br/>
            </w:r>
            <w:r>
              <w:rPr>
                <w:rFonts w:ascii="Times New Roman"/>
                <w:b w:val="false"/>
                <w:i w:val="false"/>
                <w:color w:val="000000"/>
                <w:sz w:val="20"/>
              </w:rPr>
              <w:t>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52-312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«Ақсай орталау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Ақсай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51-359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xml:space="preserve">
«Алқатерек орта мектебі» коммуналдық мемлекеттік қазыналық кәсіпорыны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Алқатерек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33-246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«Ащыкөл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Ащыкөл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38-554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«Байтуыс негізгі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Байтөс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51-611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«Бестерек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Талшық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«Бостандық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Бостандық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35-544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«Восход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Восход ауылы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51-991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«Горькое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Горьковское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871559 20-114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«Дәуіт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Дәуіт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33-507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«Қ.Хадесов атындағы Жаңаауыл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Кулыколь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51-670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«Қазан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Қазан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51-401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«Қарашілік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Қарашілік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51-305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«Кеңащы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Кеңащы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52-109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«Киев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Киев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51-637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«Қызылту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Қызылту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32-142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«№1 Ленинград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Ленинград ауылы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31-187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«№2 Ленинград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Ленинград ауылы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31-145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«Май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Май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51-901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«Новосел негізгі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Кузбас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51-995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«Талшық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Талшық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21-175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«Ақсары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Ақсары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871540 50-116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«Тұғыржап бастауыш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Тұғыржап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51-002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«Үлгілі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Үлгілі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51-325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министірлігі Солтүстік-Қазақстан облысының Ақжар ауданы әкімдігінің</w:t>
            </w:r>
            <w:r>
              <w:br/>
            </w:r>
            <w:r>
              <w:rPr>
                <w:rFonts w:ascii="Times New Roman"/>
                <w:b w:val="false"/>
                <w:i w:val="false"/>
                <w:color w:val="000000"/>
                <w:sz w:val="20"/>
              </w:rPr>
              <w:t>
«Смағұл Сәдуақасов атындағы Ұялы орта мектебі» коммуналдық мемлекеттік қазыналық кәсіпорыны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w:t>
            </w:r>
            <w:r>
              <w:br/>
            </w:r>
            <w:r>
              <w:rPr>
                <w:rFonts w:ascii="Times New Roman"/>
                <w:b w:val="false"/>
                <w:i w:val="false"/>
                <w:color w:val="000000"/>
                <w:sz w:val="20"/>
              </w:rPr>
              <w:t>
Ұялы селосы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18.00 , 13.00-14.00 түскі ас үзіліс, демалыс күндері жексенбі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871539 40-136</w:t>
            </w:r>
          </w:p>
        </w:tc>
      </w:tr>
    </w:tbl>
    <w:bookmarkStart w:name="z49" w:id="48"/>
    <w:p>
      <w:pPr>
        <w:spacing w:after="0"/>
        <w:ind w:left="0"/>
        <w:jc w:val="both"/>
      </w:pP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2" w:id="5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51"/>
    <w:bookmarkStart w:name="z53" w:id="52"/>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54"/>
    <w:p>
      <w:pPr>
        <w:spacing w:after="0"/>
        <w:ind w:left="0"/>
        <w:jc w:val="left"/>
      </w:pPr>
      <w:r>
        <w:rPr>
          <w:rFonts w:ascii="Times New Roman"/>
          <w:b/>
          <w:i w:val="false"/>
          <w:color w:val="000000"/>
        </w:rPr>
        <w:t xml:space="preserve"> 
Пайдалану нұсқалары. Негізгі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6" w:id="55"/>
    <w:p>
      <w:pPr>
        <w:spacing w:after="0"/>
        <w:ind w:left="0"/>
        <w:jc w:val="left"/>
      </w:pPr>
      <w:r>
        <w:rPr>
          <w:rFonts w:ascii="Times New Roman"/>
          <w:b/>
          <w:i w:val="false"/>
          <w:color w:val="000000"/>
        </w:rPr>
        <w:t xml:space="preserve"> 
Пайдалану нұсқалары. Баламалы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7"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56"/>
    <w:bookmarkStart w:name="z58" w:id="5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57"/>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4419600"/>
                    </a:xfrm>
                    <a:prstGeom prst="rect">
                      <a:avLst/>
                    </a:prstGeom>
                  </pic:spPr>
                </pic:pic>
              </a:graphicData>
            </a:graphic>
          </wp:inline>
        </w:drawing>
      </w:r>
    </w:p>
    <w:bookmarkStart w:name="z59" w:id="58"/>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58"/>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05900" cy="7620000"/>
                    </a:xfrm>
                    <a:prstGeom prst="rect">
                      <a:avLst/>
                    </a:prstGeom>
                  </pic:spPr>
                </pic:pic>
              </a:graphicData>
            </a:graphic>
          </wp:inline>
        </w:drawing>
      </w:r>
    </w:p>
    <w:bookmarkStart w:name="z34" w:id="5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желтоқсандағы № 407</w:t>
      </w:r>
      <w:r>
        <w:br/>
      </w:r>
      <w:r>
        <w:rPr>
          <w:rFonts w:ascii="Times New Roman"/>
          <w:b w:val="false"/>
          <w:i w:val="false"/>
          <w:color w:val="000000"/>
          <w:sz w:val="28"/>
        </w:rPr>
        <w:t>
қаулысымен бекітілді</w:t>
      </w:r>
    </w:p>
    <w:bookmarkEnd w:id="59"/>
    <w:bookmarkStart w:name="z61" w:id="6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60"/>
    <w:bookmarkStart w:name="z62" w:id="61"/>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Ақжар ауданының білім, дене шынықтыру және спорт бөлімі» мемлекеттік мекемесінің (бұдан әрі – білім бөлімі) фойесінде, сондай-ақ білім бөлімінің akzhar@edu-sko.kz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1"/>
    <w:bookmarkStart w:name="z63" w:id="6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2"/>
    <w:bookmarkStart w:name="z64" w:id="6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63"/>
    <w:bookmarkStart w:name="z65" w:id="64"/>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64"/>
    <w:bookmarkStart w:name="z66" w:id="65"/>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65"/>
    <w:bookmarkStart w:name="z67" w:id="66"/>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66"/>
    <w:bookmarkStart w:name="z68" w:id="67"/>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67"/>
    <w:bookmarkStart w:name="z69" w:id="68"/>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68"/>
    <w:bookmarkStart w:name="z70" w:id="6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Ақжар ауданы,</w:t>
            </w:r>
            <w:r>
              <w:br/>
            </w:r>
            <w:r>
              <w:rPr>
                <w:rFonts w:ascii="Times New Roman"/>
                <w:b w:val="false"/>
                <w:i w:val="false"/>
                <w:color w:val="000000"/>
                <w:sz w:val="20"/>
              </w:rPr>
              <w:t>
Талшық селосы, Целинная көшесі, 15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2-11-02</w:t>
            </w:r>
          </w:p>
        </w:tc>
      </w:tr>
    </w:tbl>
    <w:bookmarkStart w:name="z71" w:id="7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70"/>
    <w:bookmarkStart w:name="z72" w:id="71"/>
    <w:p>
      <w:pPr>
        <w:spacing w:after="0"/>
        <w:ind w:left="0"/>
        <w:jc w:val="left"/>
      </w:pPr>
      <w:r>
        <w:rPr>
          <w:rFonts w:ascii="Times New Roman"/>
          <w:b/>
          <w:i w:val="false"/>
          <w:color w:val="000000"/>
        </w:rPr>
        <w:t xml:space="preserve"> 
Білім бөлімі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746"/>
        <w:gridCol w:w="3260"/>
        <w:gridCol w:w="2597"/>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Ақжар ауданының білім, дене шынықтыру және спорт бөлімі» мемлекеттік мекемесі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Ақжар ауданы,</w:t>
            </w:r>
            <w:r>
              <w:br/>
            </w:r>
            <w:r>
              <w:rPr>
                <w:rFonts w:ascii="Times New Roman"/>
                <w:b w:val="false"/>
                <w:i w:val="false"/>
                <w:color w:val="000000"/>
                <w:sz w:val="20"/>
              </w:rPr>
              <w:t>
Талшық селосы, Целинная көшесі, 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2-21-74</w:t>
            </w:r>
          </w:p>
        </w:tc>
      </w:tr>
    </w:tbl>
    <w:bookmarkStart w:name="z73" w:id="7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72"/>
    <w:bookmarkStart w:name="z74" w:id="7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73"/>
    <w:bookmarkStart w:name="z75" w:id="74"/>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74"/>
    <w:bookmarkStart w:name="z76" w:id="75"/>
    <w:p>
      <w:pPr>
        <w:spacing w:after="0"/>
        <w:ind w:left="0"/>
        <w:jc w:val="both"/>
      </w:pPr>
      <w:r>
        <w:rPr>
          <w:rFonts w:ascii="Times New Roman"/>
          <w:b w:val="false"/>
          <w:i w:val="false"/>
          <w:color w:val="000000"/>
          <w:sz w:val="28"/>
        </w:rPr>
        <w:t>
      М.О.            Мектеп директорының қолы, күні</w:t>
      </w:r>
    </w:p>
    <w:bookmarkEnd w:id="75"/>
    <w:bookmarkStart w:name="z77" w:id="7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76"/>
    <w:bookmarkStart w:name="z78" w:id="7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77"/>
    <w:bookmarkStart w:name="z79" w:id="78"/>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78"/>
    <w:bookmarkStart w:name="z80" w:id="79"/>
    <w:p>
      <w:pPr>
        <w:spacing w:after="0"/>
        <w:ind w:left="0"/>
        <w:jc w:val="left"/>
      </w:pPr>
      <w:r>
        <w:rPr>
          <w:rFonts w:ascii="Times New Roman"/>
          <w:b/>
          <w:i w:val="false"/>
          <w:color w:val="000000"/>
        </w:rPr>
        <w:t xml:space="preserve"> 
Өтініш</w:t>
      </w:r>
    </w:p>
    <w:bookmarkEnd w:id="79"/>
    <w:bookmarkStart w:name="z81" w:id="80"/>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80"/>
    <w:bookmarkStart w:name="z82" w:id="81"/>
    <w:p>
      <w:pPr>
        <w:spacing w:after="0"/>
        <w:ind w:left="0"/>
        <w:jc w:val="both"/>
      </w:pPr>
      <w:r>
        <w:rPr>
          <w:rFonts w:ascii="Times New Roman"/>
          <w:b w:val="false"/>
          <w:i w:val="false"/>
          <w:color w:val="000000"/>
          <w:sz w:val="28"/>
        </w:rPr>
        <w:t>
Күні, қолы</w:t>
      </w:r>
    </w:p>
    <w:bookmarkEnd w:id="81"/>
    <w:bookmarkStart w:name="z83" w:id="8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82"/>
    <w:bookmarkStart w:name="z84" w:id="83"/>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83"/>
    <w:bookmarkStart w:name="z85" w:id="84"/>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84"/>
    <w:bookmarkStart w:name="z86" w:id="85"/>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85"/>
    <w:bookmarkStart w:name="z87" w:id="8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86"/>
    <w:bookmarkStart w:name="z88" w:id="8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9"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89"/>
    <w:p>
      <w:pPr>
        <w:spacing w:after="0"/>
        <w:ind w:left="0"/>
        <w:jc w:val="left"/>
      </w:pPr>
      <w:r>
        <w:rPr>
          <w:rFonts w:ascii="Times New Roman"/>
          <w:b/>
          <w:i w:val="false"/>
          <w:color w:val="000000"/>
        </w:rPr>
        <w:t xml:space="preserve"> 
Қолдану нұсқалары. Негізгі процесс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90"/>
    <w:p>
      <w:pPr>
        <w:spacing w:after="0"/>
        <w:ind w:left="0"/>
        <w:jc w:val="left"/>
      </w:pPr>
      <w:r>
        <w:rPr>
          <w:rFonts w:ascii="Times New Roman"/>
          <w:b/>
          <w:i w:val="false"/>
          <w:color w:val="000000"/>
        </w:rPr>
        <w:t xml:space="preserve"> 
Қолдану нұсқалары. Баламалы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91"/>
    <w:p>
      <w:pPr>
        <w:spacing w:after="0"/>
        <w:ind w:left="0"/>
        <w:jc w:val="both"/>
      </w:pP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92"/>
    <w:bookmarkStart w:name="z94" w:id="93"/>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93"/>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36600" cy="6197600"/>
                    </a:xfrm>
                    <a:prstGeom prst="rect">
                      <a:avLst/>
                    </a:prstGeom>
                  </pic:spPr>
                </pic:pic>
              </a:graphicData>
            </a:graphic>
          </wp:inline>
        </w:drawing>
      </w:r>
    </w:p>
    <w:bookmarkStart w:name="z95" w:id="9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қазандағы № 407</w:t>
      </w:r>
      <w:r>
        <w:br/>
      </w:r>
      <w:r>
        <w:rPr>
          <w:rFonts w:ascii="Times New Roman"/>
          <w:b w:val="false"/>
          <w:i w:val="false"/>
          <w:color w:val="000000"/>
          <w:sz w:val="28"/>
        </w:rPr>
        <w:t>
қаулысымен бекітілген</w:t>
      </w:r>
    </w:p>
    <w:bookmarkEnd w:id="94"/>
    <w:bookmarkStart w:name="z96" w:id="9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95"/>
    <w:bookmarkStart w:name="z97"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«Ақжар ауданы әкімінің аппараты» мемлекеттік мекемесінің akzhar-akimat@sko.kz, «Солтүстік Қазақстан облысы Ақжар ауданының білім, дене шынықтыру және спорт бөлімі» мемлекеттік мекемесінің akzhar@edu-sko.kz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96"/>
    <w:bookmarkStart w:name="z98"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99" w:id="9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98"/>
    <w:bookmarkStart w:name="z100" w:id="9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99"/>
    <w:bookmarkStart w:name="z101" w:id="10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100"/>
    <w:bookmarkStart w:name="z102" w:id="10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101"/>
    <w:bookmarkStart w:name="z103" w:id="10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2"/>
    <w:bookmarkStart w:name="z104" w:id="10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3"/>
    <w:bookmarkStart w:name="z105" w:id="104"/>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648"/>
        <w:gridCol w:w="4027"/>
        <w:gridCol w:w="4650"/>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селолық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Айсары селосы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5-13-69, факс: 5-14-09</w:t>
            </w:r>
            <w:r>
              <w:br/>
            </w:r>
            <w:r>
              <w:rPr>
                <w:rFonts w:ascii="Times New Roman"/>
                <w:b w:val="false"/>
                <w:i w:val="false"/>
                <w:color w:val="000000"/>
                <w:sz w:val="20"/>
              </w:rPr>
              <w:t>
E-mail: akzhar-aisarinsk</w:t>
            </w:r>
            <w:r>
              <w:br/>
            </w:r>
            <w:r>
              <w:rPr>
                <w:rFonts w:ascii="Times New Roman"/>
                <w:b w:val="false"/>
                <w:i w:val="false"/>
                <w:color w:val="000000"/>
                <w:sz w:val="20"/>
              </w:rPr>
              <w:t>
@sko.kz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ауылдық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Ақжарқын ауылы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5-23-46, факс: 5-23-46</w:t>
            </w:r>
            <w:r>
              <w:br/>
            </w:r>
            <w:r>
              <w:rPr>
                <w:rFonts w:ascii="Times New Roman"/>
                <w:b w:val="false"/>
                <w:i w:val="false"/>
                <w:color w:val="000000"/>
                <w:sz w:val="20"/>
              </w:rPr>
              <w:t>
E-mail: akzhar-sovhozny</w:t>
            </w:r>
            <w:r>
              <w:br/>
            </w:r>
            <w:r>
              <w:rPr>
                <w:rFonts w:ascii="Times New Roman"/>
                <w:b w:val="false"/>
                <w:i w:val="false"/>
                <w:color w:val="000000"/>
                <w:sz w:val="20"/>
              </w:rPr>
              <w:t>
@sko.kz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селолық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Алқатерек селосы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33-2-68, факс: 33-2-22</w:t>
            </w:r>
            <w:r>
              <w:br/>
            </w:r>
            <w:r>
              <w:rPr>
                <w:rFonts w:ascii="Times New Roman"/>
                <w:b w:val="false"/>
                <w:i w:val="false"/>
                <w:color w:val="000000"/>
                <w:sz w:val="20"/>
              </w:rPr>
              <w:t>
E-mail:  akzhar-alkatereksk @sko.kz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ауылдық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Восход ауылы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5-17-21, факс: 5-19-93</w:t>
            </w:r>
            <w:r>
              <w:br/>
            </w:r>
            <w:r>
              <w:rPr>
                <w:rFonts w:ascii="Times New Roman"/>
                <w:b w:val="false"/>
                <w:i w:val="false"/>
                <w:color w:val="000000"/>
                <w:sz w:val="20"/>
              </w:rPr>
              <w:t>
E-mail:  akzhar-voshodsk @sko.kz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селолық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Кеңашы селосы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(71545) 5-21-08 факс: 5-17-97</w:t>
            </w:r>
            <w:r>
              <w:br/>
            </w:r>
            <w:r>
              <w:rPr>
                <w:rFonts w:ascii="Times New Roman"/>
                <w:b w:val="false"/>
                <w:i w:val="false"/>
                <w:color w:val="000000"/>
                <w:sz w:val="20"/>
              </w:rPr>
              <w:t>
E-mail:  akzhar-kenashinsk @sko.kz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Кіші-Қарой селолық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Бостандық селосы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35-5-41, факс: 35-5-99</w:t>
            </w:r>
            <w:r>
              <w:br/>
            </w:r>
            <w:r>
              <w:rPr>
                <w:rFonts w:ascii="Times New Roman"/>
                <w:b w:val="false"/>
                <w:i w:val="false"/>
                <w:color w:val="000000"/>
                <w:sz w:val="20"/>
              </w:rPr>
              <w:t>
E-mail:  akzhar-kishikaroisk @sko.kz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Қулыкөл селолық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w:t>
            </w:r>
            <w:r>
              <w:br/>
            </w:r>
            <w:r>
              <w:rPr>
                <w:rFonts w:ascii="Times New Roman"/>
                <w:b w:val="false"/>
                <w:i w:val="false"/>
                <w:color w:val="000000"/>
                <w:sz w:val="20"/>
              </w:rPr>
              <w:t>
Ақжар ауданы, Қулыкөл селосы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51-677, факс: 51-677, 2-13-88 E-mail:  akzhar-kulykolsk @sko.kz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ауылдық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Ленинград ауылы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31-4-73, факс: 31-3-78 E-mail:  akzhar-leningradsk @sko.kz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селолық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Май селосы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51-904, факс: 51-904</w:t>
            </w:r>
            <w:r>
              <w:br/>
            </w:r>
            <w:r>
              <w:rPr>
                <w:rFonts w:ascii="Times New Roman"/>
                <w:b w:val="false"/>
                <w:i w:val="false"/>
                <w:color w:val="000000"/>
                <w:sz w:val="20"/>
              </w:rPr>
              <w:t>
E-mail: akzhar-maisk@sko.kz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селолық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Новосел селосы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тел:8(71559)20-125,</w:t>
            </w:r>
            <w:r>
              <w:br/>
            </w:r>
            <w:r>
              <w:rPr>
                <w:rFonts w:ascii="Times New Roman"/>
                <w:b w:val="false"/>
                <w:i w:val="false"/>
                <w:color w:val="000000"/>
                <w:sz w:val="20"/>
              </w:rPr>
              <w:t>
факс: 34-150</w:t>
            </w:r>
            <w:r>
              <w:br/>
            </w:r>
            <w:r>
              <w:rPr>
                <w:rFonts w:ascii="Times New Roman"/>
                <w:b w:val="false"/>
                <w:i w:val="false"/>
                <w:color w:val="000000"/>
                <w:sz w:val="20"/>
              </w:rPr>
              <w:t>
E-mail:  akzhar-novoselsk</w:t>
            </w:r>
            <w:r>
              <w:br/>
            </w:r>
            <w:r>
              <w:rPr>
                <w:rFonts w:ascii="Times New Roman"/>
                <w:b w:val="false"/>
                <w:i w:val="false"/>
                <w:color w:val="000000"/>
                <w:sz w:val="20"/>
              </w:rPr>
              <w:t>
@sko.kz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ауылдық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Талшық селосы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 22-177, факс: 22-176</w:t>
            </w:r>
            <w:r>
              <w:br/>
            </w:r>
            <w:r>
              <w:rPr>
                <w:rFonts w:ascii="Times New Roman"/>
                <w:b w:val="false"/>
                <w:i w:val="false"/>
                <w:color w:val="000000"/>
                <w:sz w:val="20"/>
              </w:rPr>
              <w:t>
E-mail: akzhar-talshiks@sko.kz</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селолық округі әкімінің аппараты» мемлекеттік мекемесі</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Ақжар ауданы, Ұялы селосы</w:t>
            </w:r>
          </w:p>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(71539) 40-230,</w:t>
            </w:r>
            <w:r>
              <w:br/>
            </w:r>
            <w:r>
              <w:rPr>
                <w:rFonts w:ascii="Times New Roman"/>
                <w:b w:val="false"/>
                <w:i w:val="false"/>
                <w:color w:val="000000"/>
                <w:sz w:val="20"/>
              </w:rPr>
              <w:t>
факс: 40-230</w:t>
            </w:r>
            <w:r>
              <w:br/>
            </w:r>
            <w:r>
              <w:rPr>
                <w:rFonts w:ascii="Times New Roman"/>
                <w:b w:val="false"/>
                <w:i w:val="false"/>
                <w:color w:val="000000"/>
                <w:sz w:val="20"/>
              </w:rPr>
              <w:t>
E-mail: akzhar-uyaly@sko.kz</w:t>
            </w:r>
          </w:p>
        </w:tc>
      </w:tr>
    </w:tbl>
    <w:bookmarkStart w:name="z106" w:id="10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5"/>
    <w:bookmarkStart w:name="z107" w:id="106"/>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106"/>
    <w:bookmarkStart w:name="z108" w:id="107"/>
    <w:p>
      <w:pPr>
        <w:spacing w:after="0"/>
        <w:ind w:left="0"/>
        <w:jc w:val="left"/>
      </w:pPr>
      <w:r>
        <w:rPr>
          <w:rFonts w:ascii="Times New Roman"/>
          <w:b/>
          <w:i w:val="false"/>
          <w:color w:val="000000"/>
        </w:rPr>
        <w:t xml:space="preserve"> 
Анықтама</w:t>
      </w:r>
    </w:p>
    <w:bookmarkEnd w:id="107"/>
    <w:bookmarkStart w:name="z109" w:id="108"/>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108"/>
    <w:bookmarkStart w:name="z110" w:id="109"/>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109"/>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1"/>
    <w:bookmarkStart w:name="z113" w:id="112"/>
    <w:p>
      <w:pPr>
        <w:spacing w:after="0"/>
        <w:ind w:left="0"/>
        <w:jc w:val="left"/>
      </w:pPr>
      <w:r>
        <w:rPr>
          <w:rFonts w:ascii="Times New Roman"/>
          <w:b/>
          <w:i w:val="false"/>
          <w:color w:val="000000"/>
        </w:rPr>
        <w:t xml:space="preserve"> 
Өтініш үлгісі</w:t>
      </w:r>
    </w:p>
    <w:bookmarkEnd w:id="112"/>
    <w:bookmarkStart w:name="z114" w:id="113"/>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113"/>
    <w:bookmarkStart w:name="z115" w:id="114"/>
    <w:p>
      <w:pPr>
        <w:spacing w:after="0"/>
        <w:ind w:left="0"/>
        <w:jc w:val="left"/>
      </w:pPr>
      <w:r>
        <w:rPr>
          <w:rFonts w:ascii="Times New Roman"/>
          <w:b/>
          <w:i w:val="false"/>
          <w:color w:val="000000"/>
        </w:rPr>
        <w:t xml:space="preserve"> 
Өтініш</w:t>
      </w:r>
    </w:p>
    <w:bookmarkEnd w:id="114"/>
    <w:bookmarkStart w:name="z116" w:id="115"/>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115"/>
    <w:bookmarkStart w:name="z117" w:id="116"/>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7"/>
    <w:bookmarkStart w:name="z119" w:id="118"/>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118"/>
    <w:bookmarkStart w:name="z120" w:id="119"/>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119"/>
    <w:bookmarkStart w:name="z121" w:id="120"/>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120"/>
    <w:bookmarkStart w:name="z122" w:id="12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1"/>
    <w:bookmarkStart w:name="z123" w:id="122"/>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122"/>
    <w:bookmarkStart w:name="z124" w:id="123"/>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123"/>
    <w:bookmarkStart w:name="z125" w:id="124"/>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124"/>
    <w:bookmarkStart w:name="z126" w:id="125"/>
    <w:p>
      <w:pPr>
        <w:spacing w:after="0"/>
        <w:ind w:left="0"/>
        <w:jc w:val="both"/>
      </w:pPr>
      <w:r>
        <w:rPr>
          <w:rFonts w:ascii="Times New Roman"/>
          <w:b w:val="false"/>
          <w:i w:val="false"/>
          <w:color w:val="000000"/>
          <w:sz w:val="28"/>
        </w:rPr>
        <w:t>
Әкімдіктің қабылдаған маманы _____________ (қолы)</w:t>
      </w:r>
    </w:p>
    <w:bookmarkEnd w:id="125"/>
    <w:bookmarkStart w:name="z127" w:id="126"/>
    <w:p>
      <w:pPr>
        <w:spacing w:after="0"/>
        <w:ind w:left="0"/>
        <w:jc w:val="both"/>
      </w:pPr>
      <w:r>
        <w:rPr>
          <w:rFonts w:ascii="Times New Roman"/>
          <w:b w:val="false"/>
          <w:i w:val="false"/>
          <w:color w:val="000000"/>
          <w:sz w:val="28"/>
        </w:rPr>
        <w:t>
"__" _____________ 20__ ж.</w:t>
      </w:r>
    </w:p>
    <w:bookmarkEnd w:id="126"/>
    <w:bookmarkStart w:name="z128" w:id="127"/>
    <w:p>
      <w:pPr>
        <w:spacing w:after="0"/>
        <w:ind w:left="0"/>
        <w:jc w:val="both"/>
      </w:pP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28"/>
    <w:bookmarkStart w:name="z130" w:id="129"/>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129"/>
    <w:bookmarkStart w:name="z131" w:id="130"/>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130"/>
    <w:bookmarkStart w:name="z132" w:id="131"/>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132"/>
    <w:bookmarkStart w:name="z134" w:id="133"/>
    <w:p>
      <w:pPr>
        <w:spacing w:after="0"/>
        <w:ind w:left="0"/>
        <w:jc w:val="both"/>
      </w:pP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34"/>
    <w:bookmarkStart w:name="z136" w:id="13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137"/>
    <w:bookmarkStart w:name="z139" w:id="13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38"/>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