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7ef0b" w14:textId="287ef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Ақжар ауданының жұмыспен қамту және әлеуметтік бағдарламалар бөлімі" мемлекеттік мекемесімен көрсетілетін мемлекеттік қызметтер регламенттерін бекіту туралы" Солтүстік Қазақстан облысы Ақжар ауданының әкімдігінің 2012 жылғы 22 тамыздағы N 277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Ақжар аудандық әкімдігінің 2012 жылғы 27 қыркүйектегі N 320 қаулысы. Солтүстік Қазақстан облысының Әділет департаментінде 2012 жылғы 1 қарашада N 1921 болып тіркелді. Күші жойылды - Солтүстік Қазақстан облысы Ақжар аудандық әкімдігінің 2013 жылғы 24 мамырдағы N 178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Солтүстік Қазақстан облысы Ақжар аудандық әкімдігінің 24.05.2013 N 178 қаулысымен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«Нормативтік құқықтық актілер туралы» Қазақстан Республикасы 1998 жылғы 24 наурыздағы Заңының 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 Үкіметінің қейбір шешімдеріне өзгерістер мен толықтырулар енгізу туралы» Қазақстан Республикасы Үкіметінің 2012 жылғы 17 тамыздағы № 1059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Ақжар ауданының әкiмдiгi </w:t>
      </w:r>
      <w:r>
        <w:rPr>
          <w:rFonts w:ascii="Times New Roman"/>
          <w:b/>
          <w:i w:val="false"/>
          <w:color w:val="000000"/>
          <w:sz w:val="28"/>
        </w:rPr>
        <w:t>ҚАУЛЫ ЕТЕДI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«Солтүстік Қазақстан облысы Ақжар ауданының жұмыспен қамту және әлеуметтік бағдарламалар бөлiмi» мемлекеттік мекемесімен көрсетiлетiн мемлекеттiк қызметтер регламенттерiн бекiту туралы» Солтүстік Қазақстан облысы Ақжар ауданының әкiмдiгiнің 2012 жылғы 22 тамыздағы № 277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 нормативтік құқықтық актілерінің 2012 жылғы 14 қыркүйекте № 1850 Мемлекеттік тізілімінде тіркелген, 2012 жылғы 13 қазандағы «Ақжар-хабар» № 40 және 2012 жылғы 13 қазандағы «Дала Дидары» № 40 газеттерінде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көрсетілген қаулымен бекітілген «18 жасқа дейінгі балалары бар отбасыларға мемлекеттік жәрдемақылар тағайындау» мемлекеттік қызмет регламентінде: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Көрсетілетін мемлекеттік қызметтің нысаны: автоматтандырылмаған.»;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көрсетілген қаулымен бекітілген «Қозғалуға қиындығы бар бірінші топтағы мүгедектерге жеке көмекшінің және есту бойынша мүгедектерге қолмен көрсететін тіл маманының қызметтерін ұсыну үшін мүгедектерге құжаттарды ресімдеу» мемлекеттік қызмет регламентінде: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Көрсетілетін мемлекеттік қызметтің нысаны: автоматтандырылмаған.»;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көрсетілген қаулымен бекітілген «Мүгедектерге кресло-арбаларды беру үшін оларға құжаттарды ресімдеу» мемлекеттік қызмет регламентінде: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Көрсетілетін мемлекеттік қызметтің нысаны: автоматтандырылмаған.»;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көрсетілген қаулымен бекітілген «Мүгедектерді санаторий-курорттық емдеумен қамтамасыз ету үшін оларға құжаттарды ресімдеу» мемлекеттік қызмет регламентінде: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Көрсетілетін мемлекеттік қызметтің нысаны: автоматтандырылмаған.»;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көрсетілген қаулымен бекітілген «Жергiлiктi өкiлді органдардың шешiмдерi бойынша мұқтаж азаматтардың жекелеген санаттарына әлеуметтiк көмек тағайындау және төлеу» мемлекеттік қызмет регламентінде: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Көрсетілетін мемлекеттік қызметтің нысаны: автоматтандырылмаған.».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кейiн күнтiзбелiк он күн өткен соң қолданысқа енгізіледі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Солтүстік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Ақжар ауданының әкiмi                      А. Тастеміров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