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18d1" w14:textId="0fd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 ауданының аумағында азаматтардың жекелеген санаттары үшін жұмыс орындарына квота белгілеу туралы" Ақжар аудандық әкімдігінің 2011 жылғы 20 мамырдағы N 136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2012 жылғы 17 қыркүйектегі N 305 қаулысы. Солтүстік Қазақстан облысының Әділет департаментінде 2012 жылғы 17 қазанда N 1907 тіркелді. Күші жойылды – Солтүстік Қазақстан облысы Ақжар ауданы әкімдігінің 2016 жылғы 26 тамыздағы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"Ақжар ауданының аумағында азаматтардың жекелеген санаттары үшін жұмыс орындарына квота белгілеу туралы" Солтүстік Қазақстан облысы Ақжар ауданы әкімдігінің 2011 жылғы 20 мамырдағы № 136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2011 жылғы 07 маусымда № 13-4-122 тіркелген, 2011 жылғы 02 шілдеде № 27 "Ақжар-хабар"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Ақжар ауданының жұмыс берушілері үшін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 үшін жұмыс орындарының жалпы санының бір пайызы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Ақжар ауданы әкімінің орынбасары Ғ.Қ.Айтмұхаметовқа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кейiн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