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52f6" w14:textId="efe52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ауданының жер қатынастары бөлімі" мемлекеттік мекемесімен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әкімдігінің 2012 жылғы 21 тамыздағы N 274 қаулысы. Солтүстік Қазақстан облысының Әділет департаментінде 2012 жылғы 11 қыркүйекте N 1839 тіркелді. Күші жойылды - Солтүстік Қазақстан облысы Ақжар аудандық әкімдігінің 2013 жылғы 18 қаңтардағы N 16 қаулысымен</w:t>
      </w:r>
    </w:p>
    <w:p>
      <w:pPr>
        <w:spacing w:after="0"/>
        <w:ind w:left="0"/>
        <w:jc w:val="both"/>
      </w:pPr>
      <w:bookmarkStart w:name="z2" w:id="0"/>
      <w:r>
        <w:rPr>
          <w:rFonts w:ascii="Times New Roman"/>
          <w:b w:val="false"/>
          <w:i w:val="false"/>
          <w:color w:val="ff0000"/>
          <w:sz w:val="28"/>
        </w:rPr>
        <w:t>
      Ескерту. Күші жойылды - Солтүстік Қазақстан облысы Ақжар аудандық әкімдігінің 18.01.2013 N 16 қаулысымен</w:t>
      </w:r>
    </w:p>
    <w:bookmarkEnd w:id="0"/>
    <w:bookmarkStart w:name="z3" w:id="1"/>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«Мемлекеттік қызмет стандарттарын бекіту және Қазақстан Республикасы Үкіметінің 2007 жылғы 30 маусымдағы № 561 қаулысына толықтыру енгізу туралы» Қазақстан Республикасы Үкіметінің 2010 жылғы 17 ақпандағы № 102 </w:t>
      </w:r>
      <w:r>
        <w:rPr>
          <w:rFonts w:ascii="Times New Roman"/>
          <w:b w:val="false"/>
          <w:i w:val="false"/>
          <w:color w:val="000000"/>
          <w:sz w:val="28"/>
        </w:rPr>
        <w:t>қаулысына</w:t>
      </w:r>
      <w:r>
        <w:rPr>
          <w:rFonts w:ascii="Times New Roman"/>
          <w:b w:val="false"/>
          <w:i w:val="false"/>
          <w:color w:val="000000"/>
          <w:sz w:val="28"/>
        </w:rPr>
        <w:t xml:space="preserve"> сәйкес, аудан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1.Қоса берілген:</w:t>
      </w:r>
      <w:r>
        <w:br/>
      </w:r>
      <w:r>
        <w:rPr>
          <w:rFonts w:ascii="Times New Roman"/>
          <w:b w:val="false"/>
          <w:i w:val="false"/>
          <w:color w:val="000000"/>
          <w:sz w:val="28"/>
        </w:rPr>
        <w:t>
</w:t>
      </w:r>
      <w:r>
        <w:rPr>
          <w:rFonts w:ascii="Times New Roman"/>
          <w:b w:val="false"/>
          <w:i w:val="false"/>
          <w:color w:val="000000"/>
          <w:sz w:val="28"/>
        </w:rPr>
        <w:t>
      «Жер учаскесiне жеке меншiк құқығына актiлерді ресімдеу және беру»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«Жердi тұрақты пайдалану құқығына актiлердi ресiмдеу және беру»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«Уақытша өтеулi (ұзақ мерзiмдi, қысқа мерзiмдi) жер пайдалану (жалдау) құқығына актiлерді ресімдеу және беру»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«Уақытша өтеусiз жер пайдалану құқығына актiлерді ресімдеу және беру» мемлекеттiк қызмет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Ақжар ауданының жер қатынастары бөлімі» мемлекеттік мекемесінің бастығы М.Н. Мұхановқа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кейiн он күнтiзбелiк күн өткен соң қолданысқа енгізіледі.</w:t>
      </w:r>
    </w:p>
    <w:bookmarkEnd w:id="1"/>
    <w:p>
      <w:pPr>
        <w:spacing w:after="0"/>
        <w:ind w:left="0"/>
        <w:jc w:val="both"/>
      </w:pPr>
      <w:r>
        <w:rPr>
          <w:rFonts w:ascii="Times New Roman"/>
          <w:b w:val="false"/>
          <w:i/>
          <w:color w:val="000000"/>
          <w:sz w:val="28"/>
        </w:rPr>
        <w:t>      Аудан әкiмi                                А. Тастеміров</w:t>
      </w:r>
    </w:p>
    <w:bookmarkStart w:name="z10" w:id="2"/>
    <w:p>
      <w:pPr>
        <w:spacing w:after="0"/>
        <w:ind w:left="0"/>
        <w:jc w:val="both"/>
      </w:pPr>
      <w:r>
        <w:rPr>
          <w:rFonts w:ascii="Times New Roman"/>
          <w:b w:val="false"/>
          <w:i w:val="false"/>
          <w:color w:val="000000"/>
          <w:sz w:val="28"/>
        </w:rPr>
        <w:t>
Ақжар ауданы</w:t>
      </w:r>
      <w:r>
        <w:br/>
      </w:r>
      <w:r>
        <w:rPr>
          <w:rFonts w:ascii="Times New Roman"/>
          <w:b w:val="false"/>
          <w:i w:val="false"/>
          <w:color w:val="000000"/>
          <w:sz w:val="28"/>
        </w:rPr>
        <w:t>
әкімдігінің 2012 жылғы</w:t>
      </w:r>
      <w:r>
        <w:br/>
      </w:r>
      <w:r>
        <w:rPr>
          <w:rFonts w:ascii="Times New Roman"/>
          <w:b w:val="false"/>
          <w:i w:val="false"/>
          <w:color w:val="000000"/>
          <w:sz w:val="28"/>
        </w:rPr>
        <w:t>
21 тамыздағы № 274</w:t>
      </w:r>
      <w:r>
        <w:br/>
      </w:r>
      <w:r>
        <w:rPr>
          <w:rFonts w:ascii="Times New Roman"/>
          <w:b w:val="false"/>
          <w:i w:val="false"/>
          <w:color w:val="000000"/>
          <w:sz w:val="28"/>
        </w:rPr>
        <w:t>
қаулысымен бекітілді</w:t>
      </w:r>
    </w:p>
    <w:bookmarkEnd w:id="2"/>
    <w:bookmarkStart w:name="z1" w:id="3"/>
    <w:p>
      <w:pPr>
        <w:spacing w:after="0"/>
        <w:ind w:left="0"/>
        <w:jc w:val="left"/>
      </w:pPr>
      <w:r>
        <w:rPr>
          <w:rFonts w:ascii="Times New Roman"/>
          <w:b/>
          <w:i w:val="false"/>
          <w:color w:val="000000"/>
        </w:rPr>
        <w:t xml:space="preserve"> 
«Жер участкесіне жеке меншік құқығына актілерді ресімдеу</w:t>
      </w:r>
      <w:r>
        <w:br/>
      </w:r>
      <w:r>
        <w:rPr>
          <w:rFonts w:ascii="Times New Roman"/>
          <w:b/>
          <w:i w:val="false"/>
          <w:color w:val="000000"/>
        </w:rPr>
        <w:t>
және беру» мемлекеттік қызмет регламенті 1. Жалпы ережелер</w:t>
      </w:r>
    </w:p>
    <w:bookmarkEnd w:id="3"/>
    <w:bookmarkStart w:name="z11" w:id="4"/>
    <w:p>
      <w:pPr>
        <w:spacing w:after="0"/>
        <w:ind w:left="0"/>
        <w:jc w:val="both"/>
      </w:pPr>
      <w:r>
        <w:rPr>
          <w:rFonts w:ascii="Times New Roman"/>
          <w:b w:val="false"/>
          <w:i w:val="false"/>
          <w:color w:val="000000"/>
          <w:sz w:val="28"/>
        </w:rPr>
        <w:t>      1. «Жер участкесіне жеке меншік құқығына актілерді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жер участкесіне жеке меншік құқығына акт әзірлейтін Жер ресурстарын басқару жөніндегі Қазақстан Республикасы Агенттігінің жер ресурстарын және жерге орналастыру ғылыми-өндірістік орталығы Солтүстік Қазақстан мемлекеттік еншілес кәсіпорнының (СолтҚазМемҒӨОжер) (бұдан әрі – мамандандырылған кәсіпорын) қатысуымен «Солтүстік Қазақстан облысы Ақжар аудандық жер қатынастары бөлiмi» мемлекеттік мекемесімен (бұдан әрі – уәкілетті орган) көрсетіледі.</w:t>
      </w:r>
      <w:r>
        <w:br/>
      </w:r>
      <w:r>
        <w:rPr>
          <w:rFonts w:ascii="Times New Roman"/>
          <w:b w:val="false"/>
          <w:i w:val="false"/>
          <w:color w:val="000000"/>
          <w:sz w:val="28"/>
        </w:rPr>
        <w:t>
      Мемлекеттік қызмет жер участкесінің орналасқан жері бойынша халыққа қызмет көрсету орталығы (бұдан әрі – Орталық) арқылы баламалы негізде көрсетілуі мүмкін.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43-баптары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жер участкесіне жеке меншік құқығына актіні немесе жер участкесіне жеке меншік құқығына акт телқұжатын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тұтынушы).</w:t>
      </w:r>
    </w:p>
    <w:bookmarkEnd w:id="4"/>
    <w:bookmarkStart w:name="z16"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17" w:id="6"/>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Мемлекеттік қызмет Солтүстік Қазақстан облысы, Ақжар ауданы Талшық селосы, Целинная көшесі, 17 мекен-жайы бойынша уәкiлеттi орган ғимаратында көрсетiледi, телефон: 8(71546) 21-344;</w:t>
      </w:r>
      <w:r>
        <w:br/>
      </w:r>
      <w:r>
        <w:rPr>
          <w:rFonts w:ascii="Times New Roman"/>
          <w:b w:val="false"/>
          <w:i w:val="false"/>
          <w:color w:val="000000"/>
          <w:sz w:val="28"/>
        </w:rPr>
        <w:t>
      Солтүстік Қазақстан облысы, Ақжар ауданы Талшық ауылы, Победа көшесі, 67 мекен-жайы бойынша Орталық ғимаратында көрсетiледi, телефон: 8(71546) 22-111;</w:t>
      </w:r>
      <w:r>
        <w:br/>
      </w:r>
      <w:r>
        <w:rPr>
          <w:rFonts w:ascii="Times New Roman"/>
          <w:b w:val="false"/>
          <w:i w:val="false"/>
          <w:color w:val="000000"/>
          <w:sz w:val="28"/>
        </w:rPr>
        <w:t>
      8. Мемлекеттік қызмет мынадай жағдайда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Мемлекеттік қызмет көрсету тәртібі туралы толық ақпаратты мемлекеттік қызмет көрсету орындарындағы стендтерде және akzhar-zemel@sko.kz уәкілетті органның интернет - 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 тапсырған уақытынан бастап 6 жұмыс күні ішінде, жер участкесіне жеке меншік құқығына акт телқұжатын беру кезінде 4 жұмыс күні ішінде;</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w:t>
      </w:r>
      <w:r>
        <w:rPr>
          <w:rFonts w:ascii="Times New Roman"/>
          <w:b w:val="false"/>
          <w:i w:val="false"/>
          <w:color w:val="000000"/>
          <w:sz w:val="28"/>
        </w:rPr>
        <w:t>4-қосымшаға</w:t>
      </w:r>
      <w:r>
        <w:rPr>
          <w:rFonts w:ascii="Times New Roman"/>
          <w:b w:val="false"/>
          <w:i w:val="false"/>
          <w:color w:val="000000"/>
          <w:sz w:val="28"/>
        </w:rPr>
        <w:t xml:space="preserve"> сәйкес мөлшерде жер участкесіне жеке меншік құқығына актіні дайындағаны үшін қызмет ақысын төлегені туралы құжатты (түбіртекті) уәкілетті органға немесе Орталыққа берумен ақылы негізде көрсетіледі.</w:t>
      </w:r>
      <w:r>
        <w:br/>
      </w:r>
      <w:r>
        <w:rPr>
          <w:rFonts w:ascii="Times New Roman"/>
          <w:b w:val="false"/>
          <w:i w:val="false"/>
          <w:color w:val="000000"/>
          <w:sz w:val="28"/>
        </w:rPr>
        <w:t>
      Жер участкесіне жеке меншік құқығына актіні дайындау үшін ақы төлеу төлемнің мөлшері мен уақытын растайтын төлем құжатын беретін қолма - 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сәйкесінше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участкесі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участкеге құқықтарын ресімдеуге қатысты бірнеше өтініш болғанда немесе ресімдеу процесінде осы жер участкесінің басқа пайдаланушыларын анықтаған жағдайда.</w:t>
      </w:r>
      <w:r>
        <w:br/>
      </w:r>
      <w:r>
        <w:rPr>
          <w:rFonts w:ascii="Times New Roman"/>
          <w:b w:val="false"/>
          <w:i w:val="false"/>
          <w:color w:val="000000"/>
          <w:sz w:val="28"/>
        </w:rPr>
        <w:t>
      Жер участкелеріне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тоқтату деп саналады.</w:t>
      </w:r>
      <w:r>
        <w:br/>
      </w:r>
      <w:r>
        <w:rPr>
          <w:rFonts w:ascii="Times New Roman"/>
          <w:b w:val="false"/>
          <w:i w:val="false"/>
          <w:color w:val="000000"/>
          <w:sz w:val="28"/>
        </w:rPr>
        <w:t>
      Жер участкелеріне құқықтарын ресімдеуді тоқтату туралы мәліметтер тіркеу және есепке алу кітабына енгізіледі. Тұтынушыға жер участкесіне уақытша жеке меншік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жер участкесіне жеке меншік құқығына актіні (актінің телқұжаты) беру туралы өтініш береді;</w:t>
      </w:r>
      <w:r>
        <w:br/>
      </w:r>
      <w:r>
        <w:rPr>
          <w:rFonts w:ascii="Times New Roman"/>
          <w:b w:val="false"/>
          <w:i w:val="false"/>
          <w:color w:val="000000"/>
          <w:sz w:val="28"/>
        </w:rPr>
        <w:t>
      2) уәкілетті орган қызметшісі өтінішті тіркейді және тұтынушыға сәйкесінше құжаттарды қабылдау туралы қолхат береді және өтініш пен қажетті құжаттарды басшылыққа жолдайды;</w:t>
      </w:r>
      <w:r>
        <w:br/>
      </w:r>
      <w:r>
        <w:rPr>
          <w:rFonts w:ascii="Times New Roman"/>
          <w:b w:val="false"/>
          <w:i w:val="false"/>
          <w:color w:val="000000"/>
          <w:sz w:val="28"/>
        </w:rPr>
        <w:t>
      3) уәкілетті орган басшылығы жауапты қызметшіні анықтайды;</w:t>
      </w:r>
      <w:r>
        <w:br/>
      </w:r>
      <w:r>
        <w:rPr>
          <w:rFonts w:ascii="Times New Roman"/>
          <w:b w:val="false"/>
          <w:i w:val="false"/>
          <w:color w:val="000000"/>
          <w:sz w:val="28"/>
        </w:rPr>
        <w:t>
      4) уәкілетті органның жауапты қызметшісі тұтынушының барлық қажетті құжаттарын жер участкесіне жеке меншік құқығына акт (акт телқұжатын)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w:t>
      </w:r>
      <w:r>
        <w:br/>
      </w:r>
      <w:r>
        <w:rPr>
          <w:rFonts w:ascii="Times New Roman"/>
          <w:b w:val="false"/>
          <w:i w:val="false"/>
          <w:color w:val="000000"/>
          <w:sz w:val="28"/>
        </w:rPr>
        <w:t>
      5) мамандандырылған кәсіпорын уәкілетті органның актісін (акт телқұжатын) әзірлеу туралы сұрауын қарайды, акті (акт телқұжатын) әзірлейді, уәкілетті органға актіні (акт телқұжатын) жолдайды;</w:t>
      </w:r>
      <w:r>
        <w:br/>
      </w:r>
      <w:r>
        <w:rPr>
          <w:rFonts w:ascii="Times New Roman"/>
          <w:b w:val="false"/>
          <w:i w:val="false"/>
          <w:color w:val="000000"/>
          <w:sz w:val="28"/>
        </w:rPr>
        <w:t>
      6) уәкілетті органның жауапты қызметшісі басшылыққа қол қою үшін жер участкесіне жеке меншік құқығына актіні (акт телқұжатын) жолдайды, елтаңба мөрімен бекітіп, тұтынушыға жер участкесіне жеке меншік құқығына актіні немесе мемлекеттік қызмет көрсетуді тоқтату туралы жазбаша хабарламаны береді.</w:t>
      </w:r>
      <w:r>
        <w:br/>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1) тұтынушы Орталыққа акт (акт телқұжатын) беру туралы өтініш береді;</w:t>
      </w:r>
      <w:r>
        <w:br/>
      </w:r>
      <w:r>
        <w:rPr>
          <w:rFonts w:ascii="Times New Roman"/>
          <w:b w:val="false"/>
          <w:i w:val="false"/>
          <w:color w:val="000000"/>
          <w:sz w:val="28"/>
        </w:rPr>
        <w:t>
      2) Орталық инспекторы өтінішті тіркейді және тұтынушыға сәйкесінше құжаттарды қабылдау туралы қолхат береді және өтініш пен қажетті құжаттарды Орталықтың жинақтаушы бөлім инспекторына жолдайды;        3) Орталықтың жинақтаушы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тапсырады;</w:t>
      </w:r>
      <w:r>
        <w:br/>
      </w:r>
      <w:r>
        <w:rPr>
          <w:rFonts w:ascii="Times New Roman"/>
          <w:b w:val="false"/>
          <w:i w:val="false"/>
          <w:color w:val="000000"/>
          <w:sz w:val="28"/>
        </w:rPr>
        <w:t>
      5) уәкілетті орган басшылығы жауапты қызметшіні белгілейді;</w:t>
      </w:r>
      <w:r>
        <w:br/>
      </w:r>
      <w:r>
        <w:rPr>
          <w:rFonts w:ascii="Times New Roman"/>
          <w:b w:val="false"/>
          <w:i w:val="false"/>
          <w:color w:val="000000"/>
          <w:sz w:val="28"/>
        </w:rPr>
        <w:t>
      6) уәкілетті органның жауапты қызметшісі жер участкесіне жеке меншік (акт телқұжатын) құқығына актіні ресімдеу үшін мамандандырылған кәсіпорынға тұтынушының барлық қажетті құжаттарын ілеспе хатпен немесе мемлекеттік қызмет көрсетуді тоқтату туралы жазбаша хабарлама немесе дәлелді бас тартуға басшылыққа қол қою үшін әзірлейді;</w:t>
      </w:r>
      <w:r>
        <w:br/>
      </w:r>
      <w:r>
        <w:rPr>
          <w:rFonts w:ascii="Times New Roman"/>
          <w:b w:val="false"/>
          <w:i w:val="false"/>
          <w:color w:val="000000"/>
          <w:sz w:val="28"/>
        </w:rPr>
        <w:t>
      7)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8) уәкілетті органның жауапты қызметшісі басшылыққа қол қою үшін жер участкесіне жеке меншік құқығына актіні (акт телқұжатын) жолдайды, елтаңба мөрімен бекітіп, актіні (акт телқұжатын) Орталықтың жинақтаушы бөлім инспекторына жолдайды;</w:t>
      </w:r>
      <w:r>
        <w:br/>
      </w:r>
      <w:r>
        <w:rPr>
          <w:rFonts w:ascii="Times New Roman"/>
          <w:b w:val="false"/>
          <w:i w:val="false"/>
          <w:color w:val="000000"/>
          <w:sz w:val="28"/>
        </w:rPr>
        <w:t>
      9) Орталықтың жинақтаушы бөлім инспекторы құжаттарды Орталық инспекторына тапсырады;</w:t>
      </w:r>
      <w:r>
        <w:br/>
      </w:r>
      <w:r>
        <w:rPr>
          <w:rFonts w:ascii="Times New Roman"/>
          <w:b w:val="false"/>
          <w:i w:val="false"/>
          <w:color w:val="000000"/>
          <w:sz w:val="28"/>
        </w:rPr>
        <w:t>
      10) Орталық инспекторы тұтынушыға акт (акт телқұжатын)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6"/>
    <w:bookmarkStart w:name="z24" w:id="7"/>
    <w:p>
      <w:pPr>
        <w:spacing w:after="0"/>
        <w:ind w:left="0"/>
        <w:jc w:val="left"/>
      </w:pPr>
      <w:r>
        <w:rPr>
          <w:rFonts w:ascii="Times New Roman"/>
          <w:b/>
          <w:i w:val="false"/>
          <w:color w:val="000000"/>
        </w:rPr>
        <w:t xml:space="preserve"> 
3. Мемлекеттік қызмет көрсету процесіндегі әрекеттер</w:t>
      </w:r>
      <w:r>
        <w:br/>
      </w:r>
      <w:r>
        <w:rPr>
          <w:rFonts w:ascii="Times New Roman"/>
          <w:b/>
          <w:i w:val="false"/>
          <w:color w:val="000000"/>
        </w:rPr>
        <w:t>
(өзара әрекеттер) тәртібіне сипаттама</w:t>
      </w:r>
    </w:p>
    <w:bookmarkEnd w:id="7"/>
    <w:bookmarkStart w:name="z25" w:id="8"/>
    <w:p>
      <w:pPr>
        <w:spacing w:after="0"/>
        <w:ind w:left="0"/>
        <w:jc w:val="both"/>
      </w:pPr>
      <w:r>
        <w:rPr>
          <w:rFonts w:ascii="Times New Roman"/>
          <w:b w:val="false"/>
          <w:i w:val="false"/>
          <w:color w:val="000000"/>
          <w:sz w:val="28"/>
        </w:rPr>
        <w:t>      15.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сәйкесінше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 лауазымы.</w:t>
      </w:r>
      <w:r>
        <w:br/>
      </w:r>
      <w:r>
        <w:rPr>
          <w:rFonts w:ascii="Times New Roman"/>
          <w:b w:val="false"/>
          <w:i w:val="false"/>
          <w:color w:val="000000"/>
          <w:sz w:val="28"/>
        </w:rPr>
        <w:t>
      16. Жер участкесіне жеке меншік құқығына акт немесе жер участкесіне жеке меншік құқығына акт телқұжатын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жер участкесіне жеке меншік құқығына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участкесіне тұрақты жер пайдалану құқығына акт беру үшін уәкілетті органға өтініш;</w:t>
      </w:r>
      <w:r>
        <w:br/>
      </w:r>
      <w:r>
        <w:rPr>
          <w:rFonts w:ascii="Times New Roman"/>
          <w:b w:val="false"/>
          <w:i w:val="false"/>
          <w:color w:val="000000"/>
          <w:sz w:val="28"/>
        </w:rPr>
        <w:t>
      жер участкесіне жеке меншік құқығына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участкесінің шекараларын белгілеу жөніндегі материалдардың көшірмесі;</w:t>
      </w:r>
      <w:r>
        <w:br/>
      </w:r>
      <w:r>
        <w:rPr>
          <w:rFonts w:ascii="Times New Roman"/>
          <w:b w:val="false"/>
          <w:i w:val="false"/>
          <w:color w:val="000000"/>
          <w:sz w:val="28"/>
        </w:rPr>
        <w:t>
      жеке тұрғын үй салу үшін бөлуге арналған алаңдарда жер учаскелерін орналастырудың жерге орналастыру жобасы болған жағдайда нақты жер учаскесіне жерге орналастыру жобасының бір бөлігі және көрсетілген жұмыстарды орындаған ұйыммен берілетін жергілікті жерде оның шекараларын белгілеу жөніндегі материалдар ұсынылады;</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участкесіне жеке меншік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2) жер участкесінің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участкесіне жеке меншік құқығына акт беру үшін уәкілетті органға өтініш;</w:t>
      </w:r>
      <w:r>
        <w:br/>
      </w:r>
      <w:r>
        <w:rPr>
          <w:rFonts w:ascii="Times New Roman"/>
          <w:b w:val="false"/>
          <w:i w:val="false"/>
          <w:color w:val="000000"/>
          <w:sz w:val="28"/>
        </w:rPr>
        <w:t>
      сәйкес жер участкесіне жеке меншік құқығына ертеде берілген жер телімінің сәйкестендіру сипаттамаларын өзгерту туралы жергілікті атқарушы органның шешімінен үзіндінің көшірмесі және/немесе жер участкесінің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участкесінің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сәйкес жер участкесіне жеке меншік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3) жер участкесіне жеке меншік құқығына акт телқұжатын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участкесіне жеке меншік құқығына акт телқұжатын беру үшін уәкілетті органға өтініш;</w:t>
      </w:r>
      <w:r>
        <w:br/>
      </w:r>
      <w:r>
        <w:rPr>
          <w:rFonts w:ascii="Times New Roman"/>
          <w:b w:val="false"/>
          <w:i w:val="false"/>
          <w:color w:val="000000"/>
          <w:sz w:val="28"/>
        </w:rPr>
        <w:t>
      жер участкесіне жеке меншік құқығына акт әзірлеу қызметіне төлем туралы құжат (түбіртек);</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жер участкесіне жеке меншік құқығына акт түпнұсқасын жарамсыз деп тану туралы жарияланған хабарландырумен жер участкесінің орналасқан жері бойынша жергілікті аудандық газетінің данасы.</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 - 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8"/>
    <w:bookmarkStart w:name="z30" w:id="9"/>
    <w:p>
      <w:pPr>
        <w:spacing w:after="0"/>
        <w:ind w:left="0"/>
        <w:jc w:val="left"/>
      </w:pPr>
      <w:r>
        <w:rPr>
          <w:rFonts w:ascii="Times New Roman"/>
          <w:b/>
          <w:i w:val="false"/>
          <w:color w:val="000000"/>
        </w:rPr>
        <w:t xml:space="preserve"> 
4. Мемлекеттік қызмет көрсететін лауазымды</w:t>
      </w:r>
      <w:r>
        <w:br/>
      </w:r>
      <w:r>
        <w:rPr>
          <w:rFonts w:ascii="Times New Roman"/>
          <w:b/>
          <w:i w:val="false"/>
          <w:color w:val="000000"/>
        </w:rPr>
        <w:t>
тұлғалардың жауапкершілігі</w:t>
      </w:r>
    </w:p>
    <w:bookmarkEnd w:id="9"/>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Start w:name="z31" w:id="10"/>
    <w:p>
      <w:pPr>
        <w:spacing w:after="0"/>
        <w:ind w:left="0"/>
        <w:jc w:val="both"/>
      </w:pPr>
      <w:r>
        <w:rPr>
          <w:rFonts w:ascii="Times New Roman"/>
          <w:b w:val="false"/>
          <w:i w:val="false"/>
          <w:color w:val="000000"/>
          <w:sz w:val="28"/>
        </w:rPr>
        <w:t>
«Жер участкесіне жеке меншік</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және беру» мемлекеттік қызмет</w:t>
      </w:r>
      <w:r>
        <w:br/>
      </w:r>
      <w:r>
        <w:rPr>
          <w:rFonts w:ascii="Times New Roman"/>
          <w:b w:val="false"/>
          <w:i w:val="false"/>
          <w:color w:val="000000"/>
          <w:sz w:val="28"/>
        </w:rPr>
        <w:t>
регламентіне 1-қосымша</w:t>
      </w:r>
    </w:p>
    <w:bookmarkEnd w:id="10"/>
    <w:p>
      <w:pPr>
        <w:spacing w:after="0"/>
        <w:ind w:left="0"/>
        <w:jc w:val="both"/>
      </w:pPr>
      <w:r>
        <w:rPr>
          <w:rFonts w:ascii="Times New Roman"/>
          <w:b w:val="false"/>
          <w:i w:val="false"/>
          <w:color w:val="000000"/>
          <w:sz w:val="28"/>
        </w:rPr>
        <w:t>Жер қатынастары жөніндегі</w:t>
      </w:r>
      <w:r>
        <w:br/>
      </w:r>
      <w:r>
        <w:rPr>
          <w:rFonts w:ascii="Times New Roman"/>
          <w:b w:val="false"/>
          <w:i w:val="false"/>
          <w:color w:val="000000"/>
          <w:sz w:val="28"/>
        </w:rPr>
        <w:t>
уәкілетті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w:t>
      </w:r>
      <w:r>
        <w:br/>
      </w:r>
      <w:r>
        <w:rPr>
          <w:rFonts w:ascii="Times New Roman"/>
          <w:b w:val="false"/>
          <w:i w:val="false"/>
          <w:color w:val="000000"/>
          <w:sz w:val="28"/>
        </w:rPr>
        <w:t>
(немесе заңды тұлға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немесе заңды тұлғаны куәландыратын)</w:t>
      </w:r>
      <w:r>
        <w:br/>
      </w:r>
      <w:r>
        <w:rPr>
          <w:rFonts w:ascii="Times New Roman"/>
          <w:b w:val="false"/>
          <w:i w:val="false"/>
          <w:color w:val="000000"/>
          <w:sz w:val="28"/>
        </w:rPr>
        <w:t>
_____________________________________</w:t>
      </w:r>
      <w:r>
        <w:br/>
      </w:r>
      <w:r>
        <w:rPr>
          <w:rFonts w:ascii="Times New Roman"/>
          <w:b w:val="false"/>
          <w:i w:val="false"/>
          <w:color w:val="000000"/>
          <w:sz w:val="28"/>
        </w:rPr>
        <w:t>
Құжаттың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p>
      <w:pPr>
        <w:spacing w:after="0"/>
        <w:ind w:left="0"/>
        <w:jc w:val="left"/>
      </w:pPr>
      <w:r>
        <w:rPr>
          <w:rFonts w:ascii="Times New Roman"/>
          <w:b/>
          <w:i w:val="false"/>
          <w:color w:val="000000"/>
        </w:rPr>
        <w:t xml:space="preserve"> Жер участкесіне жеке меншік құқығына акт беру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__________________________________________________________________________________________________________________________________берілген</w:t>
      </w:r>
      <w:r>
        <w:br/>
      </w:r>
      <w:r>
        <w:rPr>
          <w:rFonts w:ascii="Times New Roman"/>
          <w:b w:val="false"/>
          <w:i w:val="false"/>
          <w:color w:val="000000"/>
          <w:sz w:val="28"/>
        </w:rPr>
        <w:t>
      (жер участкесінің нысаналы мақсаты)</w:t>
      </w:r>
      <w:r>
        <w:br/>
      </w:r>
      <w:r>
        <w:rPr>
          <w:rFonts w:ascii="Times New Roman"/>
          <w:b w:val="false"/>
          <w:i w:val="false"/>
          <w:color w:val="000000"/>
          <w:sz w:val="28"/>
        </w:rPr>
        <w:t>
_____________________________________________мекен-жайында орналасқан</w:t>
      </w:r>
      <w:r>
        <w:br/>
      </w:r>
      <w:r>
        <w:rPr>
          <w:rFonts w:ascii="Times New Roman"/>
          <w:b w:val="false"/>
          <w:i w:val="false"/>
          <w:color w:val="000000"/>
          <w:sz w:val="28"/>
        </w:rPr>
        <w:t>
(жер участкесінің мекен-жайы (орналасқан жері)</w:t>
      </w:r>
    </w:p>
    <w:p>
      <w:pPr>
        <w:spacing w:after="0"/>
        <w:ind w:left="0"/>
        <w:jc w:val="both"/>
      </w:pPr>
      <w:r>
        <w:rPr>
          <w:rFonts w:ascii="Times New Roman"/>
          <w:b w:val="false"/>
          <w:i w:val="false"/>
          <w:color w:val="000000"/>
          <w:sz w:val="28"/>
        </w:rPr>
        <w:t>жер участкесіне жеке меншік құқығына акт (акт телқұжатын) беруіңізді сұраймын.</w:t>
      </w:r>
    </w:p>
    <w:p>
      <w:pPr>
        <w:spacing w:after="0"/>
        <w:ind w:left="0"/>
        <w:jc w:val="both"/>
      </w:pPr>
      <w:r>
        <w:rPr>
          <w:rFonts w:ascii="Times New Roman"/>
          <w:b w:val="false"/>
          <w:i w:val="false"/>
          <w:color w:val="000000"/>
          <w:sz w:val="28"/>
        </w:rPr>
        <w:t>Датасы ____________</w:t>
      </w:r>
    </w:p>
    <w:p>
      <w:pPr>
        <w:spacing w:after="0"/>
        <w:ind w:left="0"/>
        <w:jc w:val="both"/>
      </w:pPr>
      <w:r>
        <w:rPr>
          <w:rFonts w:ascii="Times New Roman"/>
          <w:b w:val="false"/>
          <w:i w:val="false"/>
          <w:color w:val="000000"/>
          <w:sz w:val="28"/>
        </w:rPr>
        <w:t>Өтініш беруші_______________________________________________________________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тұлғаның тегі, аты, әкесінің аты, қолы)</w:t>
      </w:r>
    </w:p>
    <w:bookmarkStart w:name="z32" w:id="11"/>
    <w:p>
      <w:pPr>
        <w:spacing w:after="0"/>
        <w:ind w:left="0"/>
        <w:jc w:val="both"/>
      </w:pPr>
      <w:r>
        <w:rPr>
          <w:rFonts w:ascii="Times New Roman"/>
          <w:b w:val="false"/>
          <w:i w:val="false"/>
          <w:color w:val="000000"/>
          <w:sz w:val="28"/>
        </w:rPr>
        <w:t>
«Жер участкесіне жеке меншік</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және беру» мемлекеттік қызмет</w:t>
      </w:r>
      <w:r>
        <w:br/>
      </w:r>
      <w:r>
        <w:rPr>
          <w:rFonts w:ascii="Times New Roman"/>
          <w:b w:val="false"/>
          <w:i w:val="false"/>
          <w:color w:val="000000"/>
          <w:sz w:val="28"/>
        </w:rPr>
        <w:t>
регламентіне 2-қосымша</w:t>
      </w:r>
    </w:p>
    <w:bookmarkEnd w:id="11"/>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сипаттау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gridCol w:w="2399"/>
        <w:gridCol w:w="2779"/>
        <w:gridCol w:w="36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r>
      <w:tr>
        <w:trPr>
          <w:trHeight w:val="585"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жасайды және құжаттарды жолдайды</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ұйымдастырушы</w:t>
            </w:r>
            <w:r>
              <w:br/>
            </w:r>
            <w:r>
              <w:rPr>
                <w:rFonts w:ascii="Times New Roman"/>
                <w:b w:val="false"/>
                <w:i w:val="false"/>
                <w:color w:val="000000"/>
                <w:sz w:val="20"/>
              </w:rPr>
              <w:t>
лық-жарлы шешім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бөлімге құжаттарды жинау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жөнелту</w:t>
            </w:r>
          </w:p>
        </w:tc>
      </w:tr>
      <w:tr>
        <w:trPr>
          <w:trHeight w:val="21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кем дегенде 2 рет</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2"/>
        <w:gridCol w:w="3422"/>
        <w:gridCol w:w="4846"/>
      </w:tblGrid>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қызметшісі</w:t>
            </w:r>
          </w:p>
        </w:tc>
      </w:tr>
      <w:tr>
        <w:trPr>
          <w:trHeight w:val="585"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кіріс хат-хабарлар журналына тіркеу</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жауапты қызметшіні белгілеу</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құжаттарды мамандандырылған кәсіпорынға жолдау, дәлелді бас тартуды немесе мемлекеттік қызмет көрсетуді тоқтату туралы жазбаша хабарлама дайындау</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басшылыққа жолдау</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орындау үшін жауапты орындаушыға жөнелту</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ілеспе хат, дәлелді бас тартуды немесе мемлекеттік қызмет көрсетуді тоқтату туралы жазбаша хабарлама</w:t>
            </w:r>
          </w:p>
        </w:tc>
      </w:tr>
      <w:tr>
        <w:trPr>
          <w:trHeight w:val="21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4"/>
        <w:gridCol w:w="2517"/>
        <w:gridCol w:w="3338"/>
        <w:gridCol w:w="3361"/>
      </w:tblGrid>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 кәсіпорын кеңсесі</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r>
              <w:br/>
            </w:r>
            <w:r>
              <w:rPr>
                <w:rFonts w:ascii="Times New Roman"/>
                <w:b w:val="false"/>
                <w:i w:val="false"/>
                <w:color w:val="000000"/>
                <w:sz w:val="20"/>
              </w:rPr>
              <w:t>
ған кәсіпорын басшылығы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r>
              <w:br/>
            </w:r>
            <w:r>
              <w:rPr>
                <w:rFonts w:ascii="Times New Roman"/>
                <w:b w:val="false"/>
                <w:i w:val="false"/>
                <w:color w:val="000000"/>
                <w:sz w:val="20"/>
              </w:rPr>
              <w:t>
ған кәсіпорынның қабылдау және беру тобы</w:t>
            </w:r>
          </w:p>
        </w:tc>
      </w:tr>
      <w:tr>
        <w:trPr>
          <w:trHeight w:val="585"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сұрауын тіркеу</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жазу</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w:t>
            </w:r>
            <w:r>
              <w:br/>
            </w:r>
            <w:r>
              <w:rPr>
                <w:rFonts w:ascii="Times New Roman"/>
                <w:b w:val="false"/>
                <w:i w:val="false"/>
                <w:color w:val="000000"/>
                <w:sz w:val="20"/>
              </w:rPr>
              <w:t>
шылық - өкімдік шешім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басшылыққа жолдау</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беру тобына тапсыру</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актіні әзірлеудің жалпы мерзімі - 6 жұмыс күні, акт телқұжатын әзірлеу мерзімі - 4 жұмыс күні</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8"/>
        <w:gridCol w:w="3711"/>
        <w:gridCol w:w="4501"/>
      </w:tblGrid>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өндірістік бөлімшесі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қабылдау және беру тобы</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басшылығы</w:t>
            </w:r>
          </w:p>
        </w:tc>
      </w:tr>
      <w:tr>
        <w:trPr>
          <w:trHeight w:val="585"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 акт телқұжатын) әзірлеу</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сараптама жүргізу</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қол қою</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қабылдау және беру тобына тапсыру</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басшылыққа тапсыру</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кеңсеге тапсыру</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1"/>
        <w:gridCol w:w="3641"/>
        <w:gridCol w:w="4538"/>
      </w:tblGrid>
      <w:tr>
        <w:trPr>
          <w:trHeight w:val="465"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кеңсесі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r>
      <w:tr>
        <w:trPr>
          <w:trHeight w:val="585"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органға жолдау</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актіні (акт телқұжатын) тексеру</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ұйымдастырушылық - өкімдік шешім</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органға тапсыру</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 басшылығына тапсыру</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5"/>
        <w:gridCol w:w="3614"/>
        <w:gridCol w:w="4551"/>
      </w:tblGrid>
      <w:tr>
        <w:trPr>
          <w:trHeight w:val="465"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басшылығы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дәлелді бас тартуды немесе мемлекеттік қызмет көрсетуді тоқтату туралы жазбаша хабарламаға қол қою</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елтаңбалы мөрмен куәландыру, актіні (акт телқұжатын) актілерді беру кітабына тіркеу, актіні (акт телқұжатын) тұтынушыға немесе Орталыққа беру</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тоқтату туралы жазбаша хабарламаны тұтынушыға беру</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тоқтату туралы жазбаша хабарламаны жауапты орындаушыға тапсыру</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тоқтату туралы жазбаша хабарламаны тұтынушыға немесе Орталыққа беру</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тоқтату туралы жазбаша хабарламаны тұтынушыға беру</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33" w:id="12"/>
    <w:p>
      <w:pPr>
        <w:spacing w:after="0"/>
        <w:ind w:left="0"/>
        <w:jc w:val="left"/>
      </w:pPr>
      <w:r>
        <w:rPr>
          <w:rFonts w:ascii="Times New Roman"/>
          <w:b/>
          <w:i w:val="false"/>
          <w:color w:val="000000"/>
        </w:rPr>
        <w:t xml:space="preserve"> 
2-кесте.</w:t>
      </w:r>
      <w:r>
        <w:br/>
      </w:r>
      <w:r>
        <w:rPr>
          <w:rFonts w:ascii="Times New Roman"/>
          <w:b/>
          <w:i w:val="false"/>
          <w:color w:val="000000"/>
        </w:rPr>
        <w:t>
Пайдалану нұсқалары. Негізгі процесс.</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9"/>
        <w:gridCol w:w="3857"/>
        <w:gridCol w:w="4004"/>
      </w:tblGrid>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Орталық инспекторы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Уәкілетті орган қызметшісі</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w:t>
            </w:r>
            <w:r>
              <w:br/>
            </w:r>
            <w:r>
              <w:rPr>
                <w:rFonts w:ascii="Times New Roman"/>
                <w:b w:val="false"/>
                <w:i w:val="false"/>
                <w:color w:val="000000"/>
                <w:sz w:val="20"/>
              </w:rPr>
              <w:t>
шысы</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мамандандырылған кәсіпорынға жолдау үшін құжаттарды дайындау</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 Актіні (акт телқұжатын) елтаңбалы мөрмен куәландыру, актілерді беру кітабына тіркеу, актіні (акт телқұжатын) тұтынушыға немесе Орталыққа беру</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телқұжатын) Орталықта тұтынушыға беру</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2"/>
        <w:gridCol w:w="6218"/>
      </w:tblGrid>
      <w:tr>
        <w:trPr>
          <w:trHeight w:val="30" w:hRule="atLeast"/>
        </w:trPr>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 басшылығы</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Мамандандырылған кәсіпорын</w:t>
            </w:r>
          </w:p>
        </w:tc>
      </w:tr>
      <w:tr>
        <w:trPr>
          <w:trHeight w:val="30" w:hRule="atLeast"/>
        </w:trPr>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телқұжатын) әзірлеу, актіні (акт телқұжатын) уәкілетті органға жолдау</w:t>
            </w:r>
          </w:p>
        </w:tc>
      </w:tr>
      <w:tr>
        <w:trPr>
          <w:trHeight w:val="30" w:hRule="atLeast"/>
        </w:trPr>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телқұжатына) қол қою</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3"/>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процесс.</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4"/>
        <w:gridCol w:w="2888"/>
        <w:gridCol w:w="2510"/>
        <w:gridCol w:w="3518"/>
      </w:tblGrid>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Орталық инспекторы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 қызметшісі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қызметшісі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 басшылығы</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Орталықта тұтынушыға беру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4"/>
    <w:p>
      <w:pPr>
        <w:spacing w:after="0"/>
        <w:ind w:left="0"/>
        <w:jc w:val="both"/>
      </w:pPr>
      <w:r>
        <w:rPr>
          <w:rFonts w:ascii="Times New Roman"/>
          <w:b w:val="false"/>
          <w:i w:val="false"/>
          <w:color w:val="000000"/>
          <w:sz w:val="28"/>
        </w:rPr>
        <w:t>
«Жер участкесіне жеке меншік</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және беру» мемлекеттік қызмет</w:t>
      </w:r>
      <w:r>
        <w:br/>
      </w:r>
      <w:r>
        <w:rPr>
          <w:rFonts w:ascii="Times New Roman"/>
          <w:b w:val="false"/>
          <w:i w:val="false"/>
          <w:color w:val="000000"/>
          <w:sz w:val="28"/>
        </w:rPr>
        <w:t>
регламентіне 3-қосымша</w:t>
      </w:r>
    </w:p>
    <w:bookmarkEnd w:id="14"/>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20269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026900" cy="6591300"/>
                    </a:xfrm>
                    <a:prstGeom prst="rect">
                      <a:avLst/>
                    </a:prstGeom>
                  </pic:spPr>
                </pic:pic>
              </a:graphicData>
            </a:graphic>
          </wp:inline>
        </w:drawing>
      </w:r>
    </w:p>
    <w:bookmarkStart w:name="z36" w:id="15"/>
    <w:p>
      <w:pPr>
        <w:spacing w:after="0"/>
        <w:ind w:left="0"/>
        <w:jc w:val="both"/>
      </w:pPr>
      <w:r>
        <w:rPr>
          <w:rFonts w:ascii="Times New Roman"/>
          <w:b w:val="false"/>
          <w:i w:val="false"/>
          <w:color w:val="000000"/>
          <w:sz w:val="28"/>
        </w:rPr>
        <w:t>
«Жер участкесіне жеке меншік</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және беру» мемлекеттік қызмет</w:t>
      </w:r>
      <w:r>
        <w:br/>
      </w:r>
      <w:r>
        <w:rPr>
          <w:rFonts w:ascii="Times New Roman"/>
          <w:b w:val="false"/>
          <w:i w:val="false"/>
          <w:color w:val="000000"/>
          <w:sz w:val="28"/>
        </w:rPr>
        <w:t>
регламентіне 4-қосымша</w:t>
      </w:r>
    </w:p>
    <w:bookmarkEnd w:id="15"/>
    <w:p>
      <w:pPr>
        <w:spacing w:after="0"/>
        <w:ind w:left="0"/>
        <w:jc w:val="left"/>
      </w:pPr>
      <w:r>
        <w:rPr>
          <w:rFonts w:ascii="Times New Roman"/>
          <w:b/>
          <w:i w:val="false"/>
          <w:color w:val="000000"/>
        </w:rPr>
        <w:t xml:space="preserve"> Жер участкелеріне арналған түгендеу құжаттарын әзірлеу бойынша жұмыс құны республикалық бюджет туралы заңымен сәйкесінше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0"/>
        <w:gridCol w:w="2634"/>
        <w:gridCol w:w="1187"/>
        <w:gridCol w:w="3159"/>
      </w:tblGrid>
      <w:tr>
        <w:trPr>
          <w:trHeight w:val="30" w:hRule="atLeast"/>
        </w:trPr>
        <w:tc>
          <w:tcPr>
            <w:tcW w:w="4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участкесінің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қожалығы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меншік иелері (кондоминиум қатысушылары)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37" w:id="16"/>
    <w:p>
      <w:pPr>
        <w:spacing w:after="0"/>
        <w:ind w:left="0"/>
        <w:jc w:val="both"/>
      </w:pPr>
      <w:r>
        <w:rPr>
          <w:rFonts w:ascii="Times New Roman"/>
          <w:b w:val="false"/>
          <w:i w:val="false"/>
          <w:color w:val="000000"/>
          <w:sz w:val="28"/>
        </w:rPr>
        <w:t>
Ақжар ауданы</w:t>
      </w:r>
      <w:r>
        <w:br/>
      </w:r>
      <w:r>
        <w:rPr>
          <w:rFonts w:ascii="Times New Roman"/>
          <w:b w:val="false"/>
          <w:i w:val="false"/>
          <w:color w:val="000000"/>
          <w:sz w:val="28"/>
        </w:rPr>
        <w:t>
әкімдігінің 2012 жылғы</w:t>
      </w:r>
      <w:r>
        <w:br/>
      </w:r>
      <w:r>
        <w:rPr>
          <w:rFonts w:ascii="Times New Roman"/>
          <w:b w:val="false"/>
          <w:i w:val="false"/>
          <w:color w:val="000000"/>
          <w:sz w:val="28"/>
        </w:rPr>
        <w:t>
21 тамыздағы № 274</w:t>
      </w:r>
      <w:r>
        <w:br/>
      </w:r>
      <w:r>
        <w:rPr>
          <w:rFonts w:ascii="Times New Roman"/>
          <w:b w:val="false"/>
          <w:i w:val="false"/>
          <w:color w:val="000000"/>
          <w:sz w:val="28"/>
        </w:rPr>
        <w:t>
қаулысымен бекітілді</w:t>
      </w:r>
    </w:p>
    <w:bookmarkEnd w:id="16"/>
    <w:p>
      <w:pPr>
        <w:spacing w:after="0"/>
        <w:ind w:left="0"/>
        <w:jc w:val="left"/>
      </w:pPr>
      <w:r>
        <w:rPr>
          <w:rFonts w:ascii="Times New Roman"/>
          <w:b/>
          <w:i w:val="false"/>
          <w:color w:val="000000"/>
        </w:rPr>
        <w:t xml:space="preserve"> «Жерді тұрақты пайдалану құқығына актілерді ресімдеу</w:t>
      </w:r>
      <w:r>
        <w:br/>
      </w:r>
      <w:r>
        <w:rPr>
          <w:rFonts w:ascii="Times New Roman"/>
          <w:b/>
          <w:i w:val="false"/>
          <w:color w:val="000000"/>
        </w:rPr>
        <w:t>
және беру» мемлекеттік қызмет регламенті 1. Жалпы ережелер</w:t>
      </w:r>
    </w:p>
    <w:bookmarkStart w:name="z38" w:id="17"/>
    <w:p>
      <w:pPr>
        <w:spacing w:after="0"/>
        <w:ind w:left="0"/>
        <w:jc w:val="both"/>
      </w:pPr>
      <w:r>
        <w:rPr>
          <w:rFonts w:ascii="Times New Roman"/>
          <w:b w:val="false"/>
          <w:i w:val="false"/>
          <w:color w:val="000000"/>
          <w:sz w:val="28"/>
        </w:rPr>
        <w:t>      1. «Жерді тұрақты пайдалану құқығына актілер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жер учаскесіне жерді тұрақты пайдалану құқығына акт әзірлейтін Жер ресурстарын басқару жөніндегі Қазақстан Республикасы Агенттігінің жер ресурстарын және жерге орналастыру ғылыми-өндірістік орталығы мемлекеттік еншілес кәсіпорнының (СолтҚазМемҒӨОжер) (бұдан әрі – мамандандырылған кәсіпорын) қатысуымен «Солтүстік Қазақстан облысы Ақжар аудандық жер қатынастары бөлiмi» мемлекеттік мекемесімен (бұдан әрі – уәкілетті орган) көрсетіледі.</w:t>
      </w:r>
      <w:r>
        <w:br/>
      </w:r>
      <w:r>
        <w:rPr>
          <w:rFonts w:ascii="Times New Roman"/>
          <w:b w:val="false"/>
          <w:i w:val="false"/>
          <w:color w:val="000000"/>
          <w:sz w:val="28"/>
        </w:rPr>
        <w:t>
      Мемлекеттік қызмет жер участкесінің орналасқан жері бойынша халыққа қызмет көрсету орталығы (бұдан әрі – Орталық) арқылы баламалы негізде көрсетілуі мүмкін.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2003 жылғы 20 маусымдағы Жер кодексiнiң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xml:space="preserve">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жер учаскесіне тұрақты жер пайдалану құқығына актіні немесе жер учаскесіне тұрақты жер пайдалану құқығына акт телқұжатын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мемлекеттік заңды тұлғаларға көрсетіледі. (бұдан әрі - тұтынушы).</w:t>
      </w:r>
    </w:p>
    <w:bookmarkEnd w:id="17"/>
    <w:bookmarkStart w:name="z43" w:id="18"/>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8"/>
    <w:bookmarkStart w:name="z44" w:id="19"/>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Мемлекеттік қызмет Солтүстік Қазақстан облысы, Ақжар ауданы Талшық селосы, Целинная көшесі, 17 мекен-жайы бойынша уәкiлеттi орган ғимаратында көрсетiледi, телефон: 8(71546) 21-344;</w:t>
      </w:r>
      <w:r>
        <w:br/>
      </w:r>
      <w:r>
        <w:rPr>
          <w:rFonts w:ascii="Times New Roman"/>
          <w:b w:val="false"/>
          <w:i w:val="false"/>
          <w:color w:val="000000"/>
          <w:sz w:val="28"/>
        </w:rPr>
        <w:t>
      Солтүстік Қазақстан облысы, Ақжар ауданы, Талшық селосы, Победа көшесі, 67 мекен-жайы бойынша Орталық ғимаратында көрсетiледi, телефон: 8(71546) 22-111;</w:t>
      </w:r>
      <w:r>
        <w:br/>
      </w:r>
      <w:r>
        <w:rPr>
          <w:rFonts w:ascii="Times New Roman"/>
          <w:b w:val="false"/>
          <w:i w:val="false"/>
          <w:color w:val="000000"/>
          <w:sz w:val="28"/>
        </w:rPr>
        <w:t>
      8. Мемлекеттік қызмет мынадай жағдайда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Мемлекеттік қызмет көрсету тәртібі туралы толық ақпаратты мемлекеттік қызмет көрсету орындарындағы стендтерде және akzhar-zemel@sko.kz уәкілетті органның интернет - ресурсында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 тапсырған уақытынан бастап 6 жұмыс күні ішінде, жер учаскесіне жеке меншік құқығына акт төлқұжатын беру кезінде 4 жұмыс күні ішінде;</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ақылы негізде көрсетіледі, уәкілетті органға немесе Орталыққа </w:t>
      </w:r>
      <w:r>
        <w:rPr>
          <w:rFonts w:ascii="Times New Roman"/>
          <w:b w:val="false"/>
          <w:i w:val="false"/>
          <w:color w:val="000000"/>
          <w:sz w:val="28"/>
        </w:rPr>
        <w:t>4-қосымшаға</w:t>
      </w:r>
      <w:r>
        <w:rPr>
          <w:rFonts w:ascii="Times New Roman"/>
          <w:b w:val="false"/>
          <w:i w:val="false"/>
          <w:color w:val="000000"/>
          <w:sz w:val="28"/>
        </w:rPr>
        <w:t xml:space="preserve"> сәйкес шамасында тұрақты жер пайдалану құқығына актіні дайындағаны үшін қызмет ақысын төлегені туралы құжатты (түбіртекті) береді.</w:t>
      </w:r>
      <w:r>
        <w:br/>
      </w:r>
      <w:r>
        <w:rPr>
          <w:rFonts w:ascii="Times New Roman"/>
          <w:b w:val="false"/>
          <w:i w:val="false"/>
          <w:color w:val="000000"/>
          <w:sz w:val="28"/>
        </w:rPr>
        <w:t>
      Тұрақты жер пайдалану құқығына актіні дайындау үшін ақы төлеу қолма - 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 олар төлемнің мөлшері мен уақытын растайтын төлем құжатын береді.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учаскесі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теліміне құқықтарын ресімдеуге қатысты бірнеше өтініш болғанда немесе ресімдеу процесінде осы жер учаскесінің басқа пайдаланушыларын анықтаған жағдайда.</w:t>
      </w:r>
      <w:r>
        <w:br/>
      </w:r>
      <w:r>
        <w:rPr>
          <w:rFonts w:ascii="Times New Roman"/>
          <w:b w:val="false"/>
          <w:i w:val="false"/>
          <w:color w:val="000000"/>
          <w:sz w:val="28"/>
        </w:rPr>
        <w:t>
      Жер учаскелеріне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тоқтату деп саналады.</w:t>
      </w:r>
      <w:r>
        <w:br/>
      </w:r>
      <w:r>
        <w:rPr>
          <w:rFonts w:ascii="Times New Roman"/>
          <w:b w:val="false"/>
          <w:i w:val="false"/>
          <w:color w:val="000000"/>
          <w:sz w:val="28"/>
        </w:rPr>
        <w:t>
      Жер учаскелеріне құқықтарын ресімдеуді тоқтату туралы мәліметтер тіркеу және есепке алу кітабына енгізіледі. Тұтынушыға жер учаскесіне тұрақты жер пайдалану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тұрақты жер пайдалану құқығына актіні (акт телқұжатын) беру туралы өтініш береді;</w:t>
      </w:r>
      <w:r>
        <w:br/>
      </w:r>
      <w:r>
        <w:rPr>
          <w:rFonts w:ascii="Times New Roman"/>
          <w:b w:val="false"/>
          <w:i w:val="false"/>
          <w:color w:val="000000"/>
          <w:sz w:val="28"/>
        </w:rPr>
        <w:t>
      2) уәкілетті орган қызметшісі өтінішті тіркейді және тұтынушыға сәйкес құжаттарды қабылдау туралы қолхат береді және өтініш пен қажетті құжаттарды басшылыққа жолдайды;</w:t>
      </w:r>
      <w:r>
        <w:br/>
      </w:r>
      <w:r>
        <w:rPr>
          <w:rFonts w:ascii="Times New Roman"/>
          <w:b w:val="false"/>
          <w:i w:val="false"/>
          <w:color w:val="000000"/>
          <w:sz w:val="28"/>
        </w:rPr>
        <w:t>
      3) уәкілетті орган басшылығы жауапты қызметшіні анықтайды;</w:t>
      </w:r>
      <w:r>
        <w:br/>
      </w:r>
      <w:r>
        <w:rPr>
          <w:rFonts w:ascii="Times New Roman"/>
          <w:b w:val="false"/>
          <w:i w:val="false"/>
          <w:color w:val="000000"/>
          <w:sz w:val="28"/>
        </w:rPr>
        <w:t>
      4) уәкілетті органның жауапты қызметшісі тұтынушының барлық қажетті құжаттарын тұрақты жер пайдалану құқығына акт (акт телқұжатын) әзірлеуге мамандандырылған кәсіпорынға ілеспе хатпен жолдайды немесе басшылыққа қол қоюға дәлелді бас тарту немесе мемлекеттік қызмет көрсетуді тоқтату туралы жазбаша хабарлама әзірлейді;</w:t>
      </w:r>
      <w:r>
        <w:br/>
      </w:r>
      <w:r>
        <w:rPr>
          <w:rFonts w:ascii="Times New Roman"/>
          <w:b w:val="false"/>
          <w:i w:val="false"/>
          <w:color w:val="000000"/>
          <w:sz w:val="28"/>
        </w:rPr>
        <w:t>
      5)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6) уәкілетті органның жауапты қызметшісі басшылыққа қол қою үшін тұрақты жер пайдалану құқығына актіні (акт телқұжатын) жолдайды, елтаңба мөрімен бекітіп тұтынушыға тұрақты жер пайдалану құқығына актіні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1) тұтынушы Орталыққа акт (акт телқұжатын) беру туралы өтініш береді;</w:t>
      </w:r>
      <w:r>
        <w:br/>
      </w:r>
      <w:r>
        <w:rPr>
          <w:rFonts w:ascii="Times New Roman"/>
          <w:b w:val="false"/>
          <w:i w:val="false"/>
          <w:color w:val="000000"/>
          <w:sz w:val="28"/>
        </w:rPr>
        <w:t>
      2) Орталық инспекторы өтінішті тіркейді және тұтынушыға сәйкесінше құжаттарды қабылдау туралы қолхат береді және өтініш пен қажетті құжаттарды Орталықтың жинақтаушы бөлім инспекторына жолдайды;        3) Орталықтың жинақтаушы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тапсырады;</w:t>
      </w:r>
      <w:r>
        <w:br/>
      </w:r>
      <w:r>
        <w:rPr>
          <w:rFonts w:ascii="Times New Roman"/>
          <w:b w:val="false"/>
          <w:i w:val="false"/>
          <w:color w:val="000000"/>
          <w:sz w:val="28"/>
        </w:rPr>
        <w:t>
      5) уәкілетті орган басшылығы жауапты қызметшіні белгілейді;</w:t>
      </w:r>
      <w:r>
        <w:br/>
      </w:r>
      <w:r>
        <w:rPr>
          <w:rFonts w:ascii="Times New Roman"/>
          <w:b w:val="false"/>
          <w:i w:val="false"/>
          <w:color w:val="000000"/>
          <w:sz w:val="28"/>
        </w:rPr>
        <w:t>
      6) уәкілетті органның жауапты қызметшісі тұрақты жер пайдалану (акт телқұжатын) құқығына актіні ресімдеу үшін мамандандырылған кәсіпорынға тұтынушының барлық қажетті құжаттарын ілеспе хатпен немесе мемлекеттік қызмет көрсетуді тоқтату туралы жазбаша хабарлама немесе дәлелді бас тартуға басшылыққа қол қою үшін әзірлейді;</w:t>
      </w:r>
      <w:r>
        <w:br/>
      </w:r>
      <w:r>
        <w:rPr>
          <w:rFonts w:ascii="Times New Roman"/>
          <w:b w:val="false"/>
          <w:i w:val="false"/>
          <w:color w:val="000000"/>
          <w:sz w:val="28"/>
        </w:rPr>
        <w:t>
      7)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8) уәкілетті органның жауапты қызметшісі басшылыққа қол қою үшін тұрақты жер пайдалану құқығына актіні (акт телқұжатын) жолдайды, елтаңба мөрімен бекітіп, актіні (акт телқұжатын) Орталықтың жинақтаушы бөлім инспекторына жолдайды;</w:t>
      </w:r>
      <w:r>
        <w:br/>
      </w:r>
      <w:r>
        <w:rPr>
          <w:rFonts w:ascii="Times New Roman"/>
          <w:b w:val="false"/>
          <w:i w:val="false"/>
          <w:color w:val="000000"/>
          <w:sz w:val="28"/>
        </w:rPr>
        <w:t>
      9) Орталықтың жинақтаушы бөлім инспекторы құжаттарды Орталық инспекторына тапсырады;</w:t>
      </w:r>
      <w:r>
        <w:br/>
      </w:r>
      <w:r>
        <w:rPr>
          <w:rFonts w:ascii="Times New Roman"/>
          <w:b w:val="false"/>
          <w:i w:val="false"/>
          <w:color w:val="000000"/>
          <w:sz w:val="28"/>
        </w:rPr>
        <w:t>
      10) Орталық инспекторы тұтынушыға акт (акт телқұжатын)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19"/>
    <w:bookmarkStart w:name="z51" w:id="20"/>
    <w:p>
      <w:pPr>
        <w:spacing w:after="0"/>
        <w:ind w:left="0"/>
        <w:jc w:val="left"/>
      </w:pPr>
      <w:r>
        <w:rPr>
          <w:rFonts w:ascii="Times New Roman"/>
          <w:b/>
          <w:i w:val="false"/>
          <w:color w:val="000000"/>
        </w:rPr>
        <w:t xml:space="preserve"> 
3. Мемлекеттік қызмет көрсету процесіндегі әрекеттер</w:t>
      </w:r>
      <w:r>
        <w:br/>
      </w:r>
      <w:r>
        <w:rPr>
          <w:rFonts w:ascii="Times New Roman"/>
          <w:b/>
          <w:i w:val="false"/>
          <w:color w:val="000000"/>
        </w:rPr>
        <w:t>
(өзара әрекеттер) тәртібіне сипаттама</w:t>
      </w:r>
    </w:p>
    <w:bookmarkEnd w:id="20"/>
    <w:bookmarkStart w:name="z52" w:id="21"/>
    <w:p>
      <w:pPr>
        <w:spacing w:after="0"/>
        <w:ind w:left="0"/>
        <w:jc w:val="both"/>
      </w:pPr>
      <w:r>
        <w:rPr>
          <w:rFonts w:ascii="Times New Roman"/>
          <w:b w:val="false"/>
          <w:i w:val="false"/>
          <w:color w:val="000000"/>
          <w:sz w:val="28"/>
        </w:rPr>
        <w:t>      15.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сәйкесінше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 лауазымы.</w:t>
      </w:r>
      <w:r>
        <w:br/>
      </w:r>
      <w:r>
        <w:rPr>
          <w:rFonts w:ascii="Times New Roman"/>
          <w:b w:val="false"/>
          <w:i w:val="false"/>
          <w:color w:val="000000"/>
          <w:sz w:val="28"/>
        </w:rPr>
        <w:t>
      16. Тұрақты жер пайдалану құқығына акт немесе тұрақты жер пайдалану құқығына акт түбіртегін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тұрақты жер пайдалану құқығын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тұрақты жер пайдалану құқығына акт беру үшін уәкілетті органға өтініш;</w:t>
      </w:r>
      <w:r>
        <w:br/>
      </w:r>
      <w:r>
        <w:rPr>
          <w:rFonts w:ascii="Times New Roman"/>
          <w:b w:val="false"/>
          <w:i w:val="false"/>
          <w:color w:val="000000"/>
          <w:sz w:val="28"/>
        </w:rPr>
        <w:t>
      жер учаскесіне тұрақты жер пайдалану құқығын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теліміне тұрақты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уәкілеттігін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2) жер учаскесінің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тұрақты жер пайдалану құқығына акт беру үшін уәкілетті органға өтініш;</w:t>
      </w:r>
      <w:r>
        <w:br/>
      </w:r>
      <w:r>
        <w:rPr>
          <w:rFonts w:ascii="Times New Roman"/>
          <w:b w:val="false"/>
          <w:i w:val="false"/>
          <w:color w:val="000000"/>
          <w:sz w:val="28"/>
        </w:rPr>
        <w:t>
      тұрақты жер пайдалану құқығына ертеде берілген жер учаскесінің сәйкестендіру сипаттамаларын өзгерту туралы жергілікті атқарушы органның шешімінен үзіндінің көшірмесі және/немесе жер учаскесінің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тұрақты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уәкілеттігін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3) жер учаскесіне тұрақты жер пайдалану құқығына акт телқұжатын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тұрақты жер пайдалану құқығына акт телқұжатын беру үшін уәкілетті органға өтініш;</w:t>
      </w:r>
      <w:r>
        <w:br/>
      </w:r>
      <w:r>
        <w:rPr>
          <w:rFonts w:ascii="Times New Roman"/>
          <w:b w:val="false"/>
          <w:i w:val="false"/>
          <w:color w:val="000000"/>
          <w:sz w:val="28"/>
        </w:rPr>
        <w:t>
      жер учаскесіне тұрақты жер пайдалану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w:t>
      </w:r>
      <w:r>
        <w:br/>
      </w:r>
      <w:r>
        <w:rPr>
          <w:rFonts w:ascii="Times New Roman"/>
          <w:b w:val="false"/>
          <w:i w:val="false"/>
          <w:color w:val="000000"/>
          <w:sz w:val="28"/>
        </w:rPr>
        <w:t>
      жер учаскесіне тұрақты жер пайдалану құқығына акт түпнұсқасын жарамсыз деп тану туралы жарияланған хабарландырумен жер учаскесінің орналасқан жері бойынша жергілікті аудандық газетінің данасы.</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1"/>
    <w:bookmarkStart w:name="z57" w:id="22"/>
    <w:p>
      <w:pPr>
        <w:spacing w:after="0"/>
        <w:ind w:left="0"/>
        <w:jc w:val="left"/>
      </w:pPr>
      <w:r>
        <w:rPr>
          <w:rFonts w:ascii="Times New Roman"/>
          <w:b/>
          <w:i w:val="false"/>
          <w:color w:val="000000"/>
        </w:rPr>
        <w:t xml:space="preserve"> 
4. Мемлекеттік қызмет көрсететін лауазымды</w:t>
      </w:r>
      <w:r>
        <w:br/>
      </w:r>
      <w:r>
        <w:rPr>
          <w:rFonts w:ascii="Times New Roman"/>
          <w:b/>
          <w:i w:val="false"/>
          <w:color w:val="000000"/>
        </w:rPr>
        <w:t>
тұлғалардың жауапкершілігі</w:t>
      </w:r>
    </w:p>
    <w:bookmarkEnd w:id="22"/>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Start w:name="z58" w:id="23"/>
    <w:p>
      <w:pPr>
        <w:spacing w:after="0"/>
        <w:ind w:left="0"/>
        <w:jc w:val="both"/>
      </w:pPr>
      <w:r>
        <w:rPr>
          <w:rFonts w:ascii="Times New Roman"/>
          <w:b w:val="false"/>
          <w:i w:val="false"/>
          <w:color w:val="000000"/>
          <w:sz w:val="28"/>
        </w:rPr>
        <w:t>
«Жерді тұрақты пайдалану</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23"/>
    <w:p>
      <w:pPr>
        <w:spacing w:after="0"/>
        <w:ind w:left="0"/>
        <w:jc w:val="both"/>
      </w:pPr>
      <w:r>
        <w:rPr>
          <w:rFonts w:ascii="Times New Roman"/>
          <w:b w:val="false"/>
          <w:i w:val="false"/>
          <w:color w:val="000000"/>
          <w:sz w:val="28"/>
        </w:rPr>
        <w:t>Жер қатынастары жөніндегі</w:t>
      </w:r>
      <w:r>
        <w:br/>
      </w:r>
      <w:r>
        <w:rPr>
          <w:rFonts w:ascii="Times New Roman"/>
          <w:b w:val="false"/>
          <w:i w:val="false"/>
          <w:color w:val="000000"/>
          <w:sz w:val="28"/>
        </w:rPr>
        <w:t>
уәкілетті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w:t>
      </w:r>
      <w:r>
        <w:br/>
      </w:r>
      <w:r>
        <w:rPr>
          <w:rFonts w:ascii="Times New Roman"/>
          <w:b w:val="false"/>
          <w:i w:val="false"/>
          <w:color w:val="000000"/>
          <w:sz w:val="28"/>
        </w:rPr>
        <w:t>
(немесе заңды тұлға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немесе заңды тұлғаны куәландыратын)</w:t>
      </w:r>
      <w:r>
        <w:br/>
      </w:r>
      <w:r>
        <w:rPr>
          <w:rFonts w:ascii="Times New Roman"/>
          <w:b w:val="false"/>
          <w:i w:val="false"/>
          <w:color w:val="000000"/>
          <w:sz w:val="28"/>
        </w:rPr>
        <w:t>
_____________________________________</w:t>
      </w:r>
      <w:r>
        <w:br/>
      </w:r>
      <w:r>
        <w:rPr>
          <w:rFonts w:ascii="Times New Roman"/>
          <w:b w:val="false"/>
          <w:i w:val="false"/>
          <w:color w:val="000000"/>
          <w:sz w:val="28"/>
        </w:rPr>
        <w:t>
Құжаттың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p>
      <w:pPr>
        <w:spacing w:after="0"/>
        <w:ind w:left="0"/>
        <w:jc w:val="left"/>
      </w:pPr>
      <w:r>
        <w:rPr>
          <w:rFonts w:ascii="Times New Roman"/>
          <w:b/>
          <w:i w:val="false"/>
          <w:color w:val="000000"/>
        </w:rPr>
        <w:t xml:space="preserve"> Жерді тұрақты пайдалану құқығына акт беру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__________________________________________________________________________________________________________________________________берілген</w:t>
      </w:r>
      <w:r>
        <w:br/>
      </w: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_____________________________________________мекен-жайында орналасқан</w:t>
      </w:r>
      <w:r>
        <w:br/>
      </w:r>
      <w:r>
        <w:rPr>
          <w:rFonts w:ascii="Times New Roman"/>
          <w:b w:val="false"/>
          <w:i w:val="false"/>
          <w:color w:val="000000"/>
          <w:sz w:val="28"/>
        </w:rPr>
        <w:t>
(жер учаскесінің мекен-жайы (орналасқан жері)</w:t>
      </w:r>
    </w:p>
    <w:p>
      <w:pPr>
        <w:spacing w:after="0"/>
        <w:ind w:left="0"/>
        <w:jc w:val="both"/>
      </w:pPr>
      <w:r>
        <w:rPr>
          <w:rFonts w:ascii="Times New Roman"/>
          <w:b w:val="false"/>
          <w:i w:val="false"/>
          <w:color w:val="000000"/>
          <w:sz w:val="28"/>
        </w:rPr>
        <w:t>жер учаскесіне жерді тұрақты пайдалану құқығына акт (акт телқұжатын) беруіңізді сұраймын.</w:t>
      </w:r>
    </w:p>
    <w:p>
      <w:pPr>
        <w:spacing w:after="0"/>
        <w:ind w:left="0"/>
        <w:jc w:val="both"/>
      </w:pPr>
      <w:r>
        <w:rPr>
          <w:rFonts w:ascii="Times New Roman"/>
          <w:b w:val="false"/>
          <w:i w:val="false"/>
          <w:color w:val="000000"/>
          <w:sz w:val="28"/>
        </w:rPr>
        <w:t>Датасы ____________ Өтініш беруші_______________________________________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уәкілетті тұлғаның тегі, аты, әкесінің аты, қолы)</w:t>
      </w:r>
    </w:p>
    <w:bookmarkStart w:name="z59" w:id="24"/>
    <w:p>
      <w:pPr>
        <w:spacing w:after="0"/>
        <w:ind w:left="0"/>
        <w:jc w:val="both"/>
      </w:pPr>
      <w:r>
        <w:rPr>
          <w:rFonts w:ascii="Times New Roman"/>
          <w:b w:val="false"/>
          <w:i w:val="false"/>
          <w:color w:val="000000"/>
          <w:sz w:val="28"/>
        </w:rPr>
        <w:t>
«Жерді тұрақты пайдалану</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24"/>
    <w:p>
      <w:pPr>
        <w:spacing w:after="0"/>
        <w:ind w:left="0"/>
        <w:jc w:val="left"/>
      </w:pPr>
      <w:r>
        <w:rPr>
          <w:rFonts w:ascii="Times New Roman"/>
          <w:b/>
          <w:i w:val="false"/>
          <w:color w:val="000000"/>
        </w:rPr>
        <w:t xml:space="preserve"> Әкімшілік әрекеттердің (шаралардың) бірізділігі</w:t>
      </w:r>
      <w:r>
        <w:br/>
      </w:r>
      <w:r>
        <w:rPr>
          <w:rFonts w:ascii="Times New Roman"/>
          <w:b/>
          <w:i w:val="false"/>
          <w:color w:val="000000"/>
        </w:rPr>
        <w:t>
мен өзара әрекеттерін сипаттау</w:t>
      </w:r>
      <w:r>
        <w:br/>
      </w:r>
      <w:r>
        <w:rPr>
          <w:rFonts w:ascii="Times New Roman"/>
          <w:b/>
          <w:i w:val="false"/>
          <w:color w:val="000000"/>
        </w:rPr>
        <w:t>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9"/>
        <w:gridCol w:w="2975"/>
        <w:gridCol w:w="2848"/>
        <w:gridCol w:w="32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r>
      <w:tr>
        <w:trPr>
          <w:trHeight w:val="585"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жасайды және құжаттарды жолдайды</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ұйымдастырушылық-жарлы шешім</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бөлімге құжаттарды жинау</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жөнелту</w:t>
            </w:r>
          </w:p>
        </w:tc>
      </w:tr>
      <w:tr>
        <w:trPr>
          <w:trHeight w:val="21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кем дегенде 2 рет</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3"/>
        <w:gridCol w:w="3632"/>
        <w:gridCol w:w="4825"/>
      </w:tblGrid>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қызметшісі</w:t>
            </w:r>
          </w:p>
        </w:tc>
      </w:tr>
      <w:tr>
        <w:trPr>
          <w:trHeight w:val="585"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кіріс хат-хабарлар журналына тіркеу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жауапты қызметшіні белгілеу</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құжаттарды мамандандырылған кәсіпорынға жолдау, дәлелді бас тартуды немесе мемлекеттік қызмет көрсетуді тоқтату туралы жазбаша хабарлама дайындау</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басшылыққа жолдау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орындау үшін жауапты орындаушыға жөнелту</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ілеспе хат, дәлелді бас тартуды немесе мемлекеттік қызмет көрсетуді тоқтату туралы жазбаша хабарлама басшыға қол қоюға жолдау</w:t>
            </w:r>
          </w:p>
        </w:tc>
      </w:tr>
      <w:tr>
        <w:trPr>
          <w:trHeight w:val="21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5"/>
        <w:gridCol w:w="2658"/>
        <w:gridCol w:w="2975"/>
        <w:gridCol w:w="3252"/>
      </w:tblGrid>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 кәсіпорын кеңсесі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басшылығы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r>
              <w:br/>
            </w:r>
            <w:r>
              <w:rPr>
                <w:rFonts w:ascii="Times New Roman"/>
                <w:b w:val="false"/>
                <w:i w:val="false"/>
                <w:color w:val="000000"/>
                <w:sz w:val="20"/>
              </w:rPr>
              <w:t>
ған кәсіпорынның қабылдау және беру тобы</w:t>
            </w:r>
          </w:p>
        </w:tc>
      </w:tr>
      <w:tr>
        <w:trPr>
          <w:trHeight w:val="585"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сұрауын тіркеу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жазу</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w:t>
            </w:r>
            <w:r>
              <w:br/>
            </w:r>
            <w:r>
              <w:rPr>
                <w:rFonts w:ascii="Times New Roman"/>
                <w:b w:val="false"/>
                <w:i w:val="false"/>
                <w:color w:val="000000"/>
                <w:sz w:val="20"/>
              </w:rPr>
              <w:t>
шылық - өкімдік шешім</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басшылыққа жолдау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беру тобына тапсыру</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актіні әзірлеудің жалпы мерзімі - 6 жұмыс күні, акт телқұжатын әзірлеу мерзімі - 4 жұмыс күні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4"/>
        <w:gridCol w:w="3828"/>
        <w:gridCol w:w="4518"/>
      </w:tblGrid>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өндірістік бөлімшесі</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қабылдау және беру тобы</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басшылығы</w:t>
            </w:r>
          </w:p>
        </w:tc>
      </w:tr>
      <w:tr>
        <w:trPr>
          <w:trHeight w:val="585"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 акт телқұжатын) әзірлеу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сараптама жүргізу</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қол қою</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қабылдау және беру тобына тапсыру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басшылыққа тапсыру</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кеңсеге тапсыру</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9"/>
        <w:gridCol w:w="3822"/>
        <w:gridCol w:w="4509"/>
      </w:tblGrid>
      <w:tr>
        <w:trPr>
          <w:trHeight w:val="465"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кеңсесі</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r>
      <w:tr>
        <w:trPr>
          <w:trHeight w:val="585"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органға жолдау</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актіні (акт телқұжатын) тексеру</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ұйымдастырушылық - өкімдік шешім</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органға тапсыру</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 басшылығына тапсыру</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5"/>
        <w:gridCol w:w="3788"/>
        <w:gridCol w:w="4477"/>
      </w:tblGrid>
      <w:tr>
        <w:trPr>
          <w:trHeight w:val="465"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дәлелді бас тарту немесе мемлекеттік қызмет көрсетуді тоқтату туралы жазбаша хабарламаға қол қою</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елтаңбалы мөрмен куәландыру, актіні (акт телқұжатын) актілерді беру кітабына тіркеу, актіні (акт телқұжатын) тұтынушыға немесе Орталыққа беру</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немесе дәлелді бас тарту мемлекеттік қызмет көрсетуді тоқтату туралы жазбаша хабарламаны тұтынушыға беру</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 дәлелді бас тарту немесе мемлекеттік қызмет көрсетуді тоқтату туралы жазбаша хабарламаға жауапты орындаушыға тапсыру</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тоқтату туралы жазбаша хабарламаны тұтынушыға немесе Орталыққа беру</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тоқтату туралы жазбаша хабарламаны тұтынушыға беру</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60" w:id="25"/>
    <w:p>
      <w:pPr>
        <w:spacing w:after="0"/>
        <w:ind w:left="0"/>
        <w:jc w:val="left"/>
      </w:pPr>
      <w:r>
        <w:rPr>
          <w:rFonts w:ascii="Times New Roman"/>
          <w:b/>
          <w:i w:val="false"/>
          <w:color w:val="000000"/>
        </w:rPr>
        <w:t xml:space="preserve"> 
2-кесте.</w:t>
      </w:r>
      <w:r>
        <w:br/>
      </w:r>
      <w:r>
        <w:rPr>
          <w:rFonts w:ascii="Times New Roman"/>
          <w:b/>
          <w:i w:val="false"/>
          <w:color w:val="000000"/>
        </w:rPr>
        <w:t>
Пайдалану нұсқалары. Негізгі процесс.</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0"/>
        <w:gridCol w:w="3739"/>
        <w:gridCol w:w="4511"/>
      </w:tblGrid>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Орталық инспекторы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Уәкілетті орган қызметшісі</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орындаушысы</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мамандандырылған кәсіпорынға жолдау үшін құжаттарды дайындау</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 Актіні (акт телқұжатын) елтаңбалы мөрмен куәландыру, актілерді беру кітабына тіркеу, актіні (акт телқұжатын) тұтынушыға немесе Орталыққа беру</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телқұжатын) Орталықта тұтынушыға беру</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6"/>
        <w:gridCol w:w="6374"/>
      </w:tblGrid>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 басшылығы</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Мамандандырылған кәсіпорын</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телқұжатын) әзірлеу, актіні (акт телқұжатын) уәкілетті органға жолдау</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телқұжатына) қол қою</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26"/>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процесс.</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2"/>
        <w:gridCol w:w="2920"/>
        <w:gridCol w:w="3005"/>
        <w:gridCol w:w="2963"/>
      </w:tblGrid>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Орталық инспекторы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қызметшісі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 басшылығы</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беру үшін Орталықтың жинақтаушы бөліміне жолдау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Орталықта тұтынушыға беру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27"/>
    <w:p>
      <w:pPr>
        <w:spacing w:after="0"/>
        <w:ind w:left="0"/>
        <w:jc w:val="both"/>
      </w:pPr>
      <w:r>
        <w:rPr>
          <w:rFonts w:ascii="Times New Roman"/>
          <w:b w:val="false"/>
          <w:i w:val="false"/>
          <w:color w:val="000000"/>
          <w:sz w:val="28"/>
        </w:rPr>
        <w:t>
«Жерді тұрақты пайдалану</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27"/>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20650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065000" cy="6680200"/>
                    </a:xfrm>
                    <a:prstGeom prst="rect">
                      <a:avLst/>
                    </a:prstGeom>
                  </pic:spPr>
                </pic:pic>
              </a:graphicData>
            </a:graphic>
          </wp:inline>
        </w:drawing>
      </w:r>
    </w:p>
    <w:bookmarkStart w:name="z63" w:id="28"/>
    <w:p>
      <w:pPr>
        <w:spacing w:after="0"/>
        <w:ind w:left="0"/>
        <w:jc w:val="both"/>
      </w:pPr>
      <w:r>
        <w:rPr>
          <w:rFonts w:ascii="Times New Roman"/>
          <w:b w:val="false"/>
          <w:i w:val="false"/>
          <w:color w:val="000000"/>
          <w:sz w:val="28"/>
        </w:rPr>
        <w:t>
«Жерді тұрақты жер пайдалану</w:t>
      </w:r>
      <w:r>
        <w:br/>
      </w:r>
      <w:r>
        <w:rPr>
          <w:rFonts w:ascii="Times New Roman"/>
          <w:b w:val="false"/>
          <w:i w:val="false"/>
          <w:color w:val="000000"/>
          <w:sz w:val="28"/>
        </w:rPr>
        <w:t>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28"/>
    <w:p>
      <w:pPr>
        <w:spacing w:after="0"/>
        <w:ind w:left="0"/>
        <w:jc w:val="left"/>
      </w:pPr>
      <w:r>
        <w:rPr>
          <w:rFonts w:ascii="Times New Roman"/>
          <w:b/>
          <w:i w:val="false"/>
          <w:color w:val="000000"/>
        </w:rPr>
        <w:t xml:space="preserve"> Жер учаскелеріне арналған түгендеу құжаттарын әзірлеу бойынша жұмыс құны республикалық бюджет туралы заңымен сәйкесінше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5"/>
        <w:gridCol w:w="2739"/>
        <w:gridCol w:w="1083"/>
        <w:gridCol w:w="3013"/>
      </w:tblGrid>
      <w:tr>
        <w:trPr>
          <w:trHeight w:val="30" w:hRule="atLeast"/>
        </w:trPr>
        <w:tc>
          <w:tcPr>
            <w:tcW w:w="5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меншік иелері (кондоминиум қатысушылары)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64" w:id="29"/>
    <w:p>
      <w:pPr>
        <w:spacing w:after="0"/>
        <w:ind w:left="0"/>
        <w:jc w:val="both"/>
      </w:pPr>
      <w:r>
        <w:rPr>
          <w:rFonts w:ascii="Times New Roman"/>
          <w:b w:val="false"/>
          <w:i w:val="false"/>
          <w:color w:val="000000"/>
          <w:sz w:val="28"/>
        </w:rPr>
        <w:t>
Ақжар ауданы</w:t>
      </w:r>
      <w:r>
        <w:br/>
      </w:r>
      <w:r>
        <w:rPr>
          <w:rFonts w:ascii="Times New Roman"/>
          <w:b w:val="false"/>
          <w:i w:val="false"/>
          <w:color w:val="000000"/>
          <w:sz w:val="28"/>
        </w:rPr>
        <w:t>
әкімдігінің 2012 жылғы</w:t>
      </w:r>
      <w:r>
        <w:br/>
      </w:r>
      <w:r>
        <w:rPr>
          <w:rFonts w:ascii="Times New Roman"/>
          <w:b w:val="false"/>
          <w:i w:val="false"/>
          <w:color w:val="000000"/>
          <w:sz w:val="28"/>
        </w:rPr>
        <w:t>
«21» тамыздағы № 274</w:t>
      </w:r>
      <w:r>
        <w:br/>
      </w:r>
      <w:r>
        <w:rPr>
          <w:rFonts w:ascii="Times New Roman"/>
          <w:b w:val="false"/>
          <w:i w:val="false"/>
          <w:color w:val="000000"/>
          <w:sz w:val="28"/>
        </w:rPr>
        <w:t>
қаулысымен бекітілді</w:t>
      </w:r>
    </w:p>
    <w:bookmarkEnd w:id="29"/>
    <w:p>
      <w:pPr>
        <w:spacing w:after="0"/>
        <w:ind w:left="0"/>
        <w:jc w:val="left"/>
      </w:pPr>
      <w:r>
        <w:rPr>
          <w:rFonts w:ascii="Times New Roman"/>
          <w:b/>
          <w:i w:val="false"/>
          <w:color w:val="000000"/>
        </w:rPr>
        <w:t xml:space="preserve"> «Уақытша өтеулі (ұзақ мерзімді, қысқа мерзімді) жер пайдалану (жалдау) құқығына актілерді ресімдеу және беру» мемлекеттік қызмет регламенті 1. Жалпы ережелер</w:t>
      </w:r>
    </w:p>
    <w:bookmarkStart w:name="z65" w:id="30"/>
    <w:p>
      <w:pPr>
        <w:spacing w:after="0"/>
        <w:ind w:left="0"/>
        <w:jc w:val="both"/>
      </w:pPr>
      <w:r>
        <w:rPr>
          <w:rFonts w:ascii="Times New Roman"/>
          <w:b w:val="false"/>
          <w:i w:val="false"/>
          <w:color w:val="000000"/>
          <w:sz w:val="28"/>
        </w:rPr>
        <w:t>      1. «Уақытша өтеулі (ұзақ мерзімді, қысқа мерзімді) жер пайдалану (жалдау) құқығына актілерді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уақытша өтеулі (ұзақ мерзімді, қысқа мерзімді) жер пайдалану құқығына акт әзірлейтін Жер ресурстарын басқару жөніндегі Қазақстан Республикасы Агенттігінің жер ресурстарын және жерге орналастыру ғылыми-өндірістік орталығы Солтүстік Қазақстан мемлекеттік еншілес кәсіпорнының (СолтҚазМемҒӨОжер) (бұдан әрі – мамандандырылған кәсіпорын) қатысуымен «Солтүстік Қазақстан облысы Ақжар аудандық жер қатынастары бөлiмi» мемлекеттік мекемесімен (бұдан әрі – уәкілетті орган) көрсетіледі.</w:t>
      </w:r>
      <w:r>
        <w:br/>
      </w:r>
      <w:r>
        <w:rPr>
          <w:rFonts w:ascii="Times New Roman"/>
          <w:b w:val="false"/>
          <w:i w:val="false"/>
          <w:color w:val="000000"/>
          <w:sz w:val="28"/>
        </w:rPr>
        <w:t>
      Мемлекеттік қызмет жер учаскесінің орналасқан жері бойынша халыққа қызмет көрсету орталығы (бұдан әрі – Орталық) арқылы баламалы негізде көрсетілуі мүмкін.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уақытша өтеулі (ұзақ мерзімді, қысқа мерзімді) жер пайдалану құқығына актіні немесе уақытша өтеулі (ұзақ мерзімді, қысқа мерзімді) жер пайдалану құқығына акт телқұжатын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тұтынушы).</w:t>
      </w:r>
    </w:p>
    <w:bookmarkEnd w:id="30"/>
    <w:bookmarkStart w:name="z70" w:id="31"/>
    <w:p>
      <w:pPr>
        <w:spacing w:after="0"/>
        <w:ind w:left="0"/>
        <w:jc w:val="left"/>
      </w:pPr>
      <w:r>
        <w:rPr>
          <w:rFonts w:ascii="Times New Roman"/>
          <w:b/>
          <w:i w:val="false"/>
          <w:color w:val="000000"/>
        </w:rPr>
        <w:t xml:space="preserve"> 
2. Мемлекеттік қызмет көрсету тәртібінің талаптары</w:t>
      </w:r>
    </w:p>
    <w:bookmarkEnd w:id="31"/>
    <w:bookmarkStart w:name="z71" w:id="32"/>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Мемлекеттік қызмет Солтүстік Қазақстан облысы, Ақжар ауданы Талшық селосы, Целинная көшесі, 17 мекен-жайы бойынша уәкiлеттi орган ғимаратында көрсетiледi, телефон: 8(71546) 21-344;</w:t>
      </w:r>
      <w:r>
        <w:br/>
      </w:r>
      <w:r>
        <w:rPr>
          <w:rFonts w:ascii="Times New Roman"/>
          <w:b w:val="false"/>
          <w:i w:val="false"/>
          <w:color w:val="000000"/>
          <w:sz w:val="28"/>
        </w:rPr>
        <w:t>
      Солтүстік Қазақстан облысы, Ақжар ауданы Талышқ селосы, Победа көшесі, 67 мекен-жайы бойынша Орталық ғимаратында көрсетiледi, телефон: 8(71546) 22-111;</w:t>
      </w:r>
      <w:r>
        <w:br/>
      </w:r>
      <w:r>
        <w:rPr>
          <w:rFonts w:ascii="Times New Roman"/>
          <w:b w:val="false"/>
          <w:i w:val="false"/>
          <w:color w:val="000000"/>
          <w:sz w:val="28"/>
        </w:rPr>
        <w:t>
      8. Мемлекеттік қызмет мынадай жағдайда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Мемлекеттік қызмет көрсету тәртібі туралы толық ақпаратты мемлекеттік қызмет көрсету орындарындағы стендтерде және akzhar-zemel@sko.kz уәкілетті органның интернет - ресурсында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 тапсырған уақытынан бастап 6 жұмыс күні ішінде, уақытша өтеулі (ұзақ мерзімді, қысқа мерзімді) жер пайдалану құқығына акт телқұжатын беру кезінде 4 жұмыс күні ішінде;</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w:t>
      </w:r>
      <w:r>
        <w:rPr>
          <w:rFonts w:ascii="Times New Roman"/>
          <w:b w:val="false"/>
          <w:i w:val="false"/>
          <w:color w:val="000000"/>
          <w:sz w:val="28"/>
        </w:rPr>
        <w:t>4-қосымшаға</w:t>
      </w:r>
      <w:r>
        <w:rPr>
          <w:rFonts w:ascii="Times New Roman"/>
          <w:b w:val="false"/>
          <w:i w:val="false"/>
          <w:color w:val="000000"/>
          <w:sz w:val="28"/>
        </w:rPr>
        <w:t xml:space="preserve"> сәйкес мөлшерде уақытша өтеулі (ұзақ мерзімді, қысқа мерзімді) жер пайдалану құқығына актіні дайындағаны үшін қызмет ақысын төлегені туралы құжатты (түбіртекті) уәкілетті органға немесе Орталыққа берумен ақылы негізде көрсетіледі.</w:t>
      </w:r>
      <w:r>
        <w:br/>
      </w:r>
      <w:r>
        <w:rPr>
          <w:rFonts w:ascii="Times New Roman"/>
          <w:b w:val="false"/>
          <w:i w:val="false"/>
          <w:color w:val="000000"/>
          <w:sz w:val="28"/>
        </w:rPr>
        <w:t>
      Уақытша өтеулі (ұзақ мерзімді, қысқа мерзімді) жер пайдалану құқығына актіні дайындау үшін ақы төлеу төлемнің мөлшері мен уақытын растайтын төлем құжатын беретін қолма - 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сәйкесінше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учаскесі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учаскеге құқықтарын ресімдеуге қатысты бірнеше өтініш болғанда немесе ресімдеу процесінде осы жер учаскесінің басқа пайдаланушыларын анықтаған жағдайда.</w:t>
      </w:r>
      <w:r>
        <w:br/>
      </w:r>
      <w:r>
        <w:rPr>
          <w:rFonts w:ascii="Times New Roman"/>
          <w:b w:val="false"/>
          <w:i w:val="false"/>
          <w:color w:val="000000"/>
          <w:sz w:val="28"/>
        </w:rPr>
        <w:t>
      Жер учаскелеріне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тоқтату деп саналады.</w:t>
      </w:r>
      <w:r>
        <w:br/>
      </w:r>
      <w:r>
        <w:rPr>
          <w:rFonts w:ascii="Times New Roman"/>
          <w:b w:val="false"/>
          <w:i w:val="false"/>
          <w:color w:val="000000"/>
          <w:sz w:val="28"/>
        </w:rPr>
        <w:t>
      Жер учаскелеруне құқықтарын ресімдеуді тоқтату туралы мәліметтер тіркеу және есепке алу кітабына енгізіледі. Тұтынушыға уақытша өтеулі (ұзақ мерзімді, қысқа мерзімді) жер пайдалану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уақытша өтеулі (ұзақ мерзімді, қысқа мерзімді) жер пайдалану құқығына актіні (актінің телқұжаты) беру туралы өтініш береді;</w:t>
      </w:r>
      <w:r>
        <w:br/>
      </w:r>
      <w:r>
        <w:rPr>
          <w:rFonts w:ascii="Times New Roman"/>
          <w:b w:val="false"/>
          <w:i w:val="false"/>
          <w:color w:val="000000"/>
          <w:sz w:val="28"/>
        </w:rPr>
        <w:t>
      2) уәкілетті орган қызметшісі өтінішті тіркейді және тұтынушыға сәйкесінше құжаттарды қабылдау туралы қолхат береді және өтініш пен қажетті құжаттарды басшылыққа жолдайды;</w:t>
      </w:r>
      <w:r>
        <w:br/>
      </w:r>
      <w:r>
        <w:rPr>
          <w:rFonts w:ascii="Times New Roman"/>
          <w:b w:val="false"/>
          <w:i w:val="false"/>
          <w:color w:val="000000"/>
          <w:sz w:val="28"/>
        </w:rPr>
        <w:t>
      3) уәкілетті орган басшылығы жауапты қызметшіні анықтайды;</w:t>
      </w:r>
      <w:r>
        <w:br/>
      </w:r>
      <w:r>
        <w:rPr>
          <w:rFonts w:ascii="Times New Roman"/>
          <w:b w:val="false"/>
          <w:i w:val="false"/>
          <w:color w:val="000000"/>
          <w:sz w:val="28"/>
        </w:rPr>
        <w:t>
      4) уәкілетті органның жауапты қызметшісі тұтынушының барлық қажетті құжаттарын уақытша өтеулі (ұзақ мерзімді, қысқа мерзімді) жер пайдалану құқығына акт (акт телқұжатын)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w:t>
      </w:r>
      <w:r>
        <w:br/>
      </w:r>
      <w:r>
        <w:rPr>
          <w:rFonts w:ascii="Times New Roman"/>
          <w:b w:val="false"/>
          <w:i w:val="false"/>
          <w:color w:val="000000"/>
          <w:sz w:val="28"/>
        </w:rPr>
        <w:t>
      5) мамандандырылған кәсіпорын уәкілетті органның актісін (акт телқұжатын) әзірлеу туралы сұрауын қарайды, акті (акт телқұжатын) әзірлейді, уәкілетті органға актіні (акт телқұжатын) жолдайды;</w:t>
      </w:r>
      <w:r>
        <w:br/>
      </w:r>
      <w:r>
        <w:rPr>
          <w:rFonts w:ascii="Times New Roman"/>
          <w:b w:val="false"/>
          <w:i w:val="false"/>
          <w:color w:val="000000"/>
          <w:sz w:val="28"/>
        </w:rPr>
        <w:t>
      6) уәкілетті органның жауапты қызметшісі басшылыққа қол қою үшін уақытша өтеулі (ұзақ мерзімді, қысқа мерзімді) жер пайдалану құқығына актіні (акт телқұжатын) жолдайды, елтаңба мөрімен бекітіп, тұтынушыға уақытша өтеулі (ұзақ мерзімді, қысқа мерзімді) жер пайдалану құқығына актіні немесе дәлелді бас тарту немесе мемлекеттік қызмет көрсетуді тоқтату туралы жазбаша хабарламаны береді.</w:t>
      </w:r>
      <w:r>
        <w:br/>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1) тұтынушы Орталыққа акт (акт телқұжатын) беру туралы өтініш береді;</w:t>
      </w:r>
      <w:r>
        <w:br/>
      </w:r>
      <w:r>
        <w:rPr>
          <w:rFonts w:ascii="Times New Roman"/>
          <w:b w:val="false"/>
          <w:i w:val="false"/>
          <w:color w:val="000000"/>
          <w:sz w:val="28"/>
        </w:rPr>
        <w:t>
      2) Орталық инспекторы өтінішті тіркейді және тұтынушыға сәйкесінше құжаттарды қабылдау туралы қолхат береді және өтініш пен қажетті құжаттарды Орталықтың жинақтаушы бөлім инспекторына жолдайды;</w:t>
      </w:r>
      <w:r>
        <w:br/>
      </w:r>
      <w:r>
        <w:rPr>
          <w:rFonts w:ascii="Times New Roman"/>
          <w:b w:val="false"/>
          <w:i w:val="false"/>
          <w:color w:val="000000"/>
          <w:sz w:val="28"/>
        </w:rPr>
        <w:t>
      3) Орталықтың жинақтаушы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тапсырады;</w:t>
      </w:r>
      <w:r>
        <w:br/>
      </w:r>
      <w:r>
        <w:rPr>
          <w:rFonts w:ascii="Times New Roman"/>
          <w:b w:val="false"/>
          <w:i w:val="false"/>
          <w:color w:val="000000"/>
          <w:sz w:val="28"/>
        </w:rPr>
        <w:t>
      5) уәкілетті орган басшылығы жауапты қызметшіні белгілейді;</w:t>
      </w:r>
      <w:r>
        <w:br/>
      </w:r>
      <w:r>
        <w:rPr>
          <w:rFonts w:ascii="Times New Roman"/>
          <w:b w:val="false"/>
          <w:i w:val="false"/>
          <w:color w:val="000000"/>
          <w:sz w:val="28"/>
        </w:rPr>
        <w:t>
      6) уәкілетті органның жауапты қызметшісі уақытша өтеулі (ұзақ мерзімді, қысқа мерзімді) жер пайдалану құқығына актіні ресімдеу үшін мамандандырылған кәсіпорынға тұтынушының барлық қажетті құжаттарын ілеспе хатпен немесе мемлекеттік қызмет көрсетуді тоқтату туралы жазбаша хабарлама немесе дәлелді бас тартуға басшылыққа қол қою үшін әзірлейді;</w:t>
      </w:r>
      <w:r>
        <w:br/>
      </w:r>
      <w:r>
        <w:rPr>
          <w:rFonts w:ascii="Times New Roman"/>
          <w:b w:val="false"/>
          <w:i w:val="false"/>
          <w:color w:val="000000"/>
          <w:sz w:val="28"/>
        </w:rPr>
        <w:t>
      7)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8) уәкілетті органның жауапты қызметшісі басшылыққа қол қою үшін жер учаскесіне жеке меншік құқығына актіні (акт телқұжатын) жолдайды, елтаңба мөрімен бекітіп, актіні (акт телқұжатын) Орталықтың жинақтаушы бөлім инспекторына жолдайды;</w:t>
      </w:r>
      <w:r>
        <w:br/>
      </w:r>
      <w:r>
        <w:rPr>
          <w:rFonts w:ascii="Times New Roman"/>
          <w:b w:val="false"/>
          <w:i w:val="false"/>
          <w:color w:val="000000"/>
          <w:sz w:val="28"/>
        </w:rPr>
        <w:t>
      9) Орталықтың жинақтаушы бөлім инспекторы құжаттарды Орталық инспекторына тапсырады;</w:t>
      </w:r>
      <w:r>
        <w:br/>
      </w:r>
      <w:r>
        <w:rPr>
          <w:rFonts w:ascii="Times New Roman"/>
          <w:b w:val="false"/>
          <w:i w:val="false"/>
          <w:color w:val="000000"/>
          <w:sz w:val="28"/>
        </w:rPr>
        <w:t>
      10) Орталық инспекторы тұтынушыға акт (акт телқұжатын)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32"/>
    <w:bookmarkStart w:name="z78" w:id="33"/>
    <w:p>
      <w:pPr>
        <w:spacing w:after="0"/>
        <w:ind w:left="0"/>
        <w:jc w:val="left"/>
      </w:pPr>
      <w:r>
        <w:rPr>
          <w:rFonts w:ascii="Times New Roman"/>
          <w:b/>
          <w:i w:val="false"/>
          <w:color w:val="000000"/>
        </w:rPr>
        <w:t xml:space="preserve"> 
3. Мемлекеттік қызмет көрсету процесіндегі әрекеттер</w:t>
      </w:r>
      <w:r>
        <w:br/>
      </w:r>
      <w:r>
        <w:rPr>
          <w:rFonts w:ascii="Times New Roman"/>
          <w:b/>
          <w:i w:val="false"/>
          <w:color w:val="000000"/>
        </w:rPr>
        <w:t>
(өзара әрекеттер) тәртібіне сипаттама</w:t>
      </w:r>
    </w:p>
    <w:bookmarkEnd w:id="33"/>
    <w:bookmarkStart w:name="z79" w:id="34"/>
    <w:p>
      <w:pPr>
        <w:spacing w:after="0"/>
        <w:ind w:left="0"/>
        <w:jc w:val="both"/>
      </w:pPr>
      <w:r>
        <w:rPr>
          <w:rFonts w:ascii="Times New Roman"/>
          <w:b w:val="false"/>
          <w:i w:val="false"/>
          <w:color w:val="000000"/>
          <w:sz w:val="28"/>
        </w:rPr>
        <w:t>      15.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сәйкесінше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 лауазымы.</w:t>
      </w:r>
      <w:r>
        <w:br/>
      </w:r>
      <w:r>
        <w:rPr>
          <w:rFonts w:ascii="Times New Roman"/>
          <w:b w:val="false"/>
          <w:i w:val="false"/>
          <w:color w:val="000000"/>
          <w:sz w:val="28"/>
        </w:rPr>
        <w:t>
      16. уақытша өтеулі (ұзақ мерзімді, қысқа мерзімді) жер пайдалану құқығына акт немесе уақытша өтеулі (ұзақ мерзімді, қысқа мерзімді) жер пайдалану құқығына акт телқұжатын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уақытша өтеулі (ұзақ мерзімді, қысқа мерзімді) жер пайдалану құқығына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өтеулі (ұзақ мерзімді, қысқа мерзімді) жер пайдалану құқығына акт беру үшін уәкілетті органға өтініш;</w:t>
      </w:r>
      <w:r>
        <w:br/>
      </w:r>
      <w:r>
        <w:rPr>
          <w:rFonts w:ascii="Times New Roman"/>
          <w:b w:val="false"/>
          <w:i w:val="false"/>
          <w:color w:val="000000"/>
          <w:sz w:val="28"/>
        </w:rPr>
        <w:t>
      уақытша өтеулі (ұзақ мерзімді, қысқа мерзімді) жер пайдалану құқығына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жеке тұрғын үй салу үшін бөлуге арналған алаңдарда жер учаскелерін орналастырудың жерге орналастыру жобасы болған жағдайда нақты жер учаскесіне жерге орналастыру жобасының бір бөлігі және көрсетілген жұмыстарды орындаған ұйыммен берілетін жергілікті жерде оның шекараларын белгілеу жөніндегі материалдар ұсынылады;</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теліміне жеке меншік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2) жер учаскесінің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өтеулі (ұзақ мерзімді, қысқа мерзімді) жер пайдалану құқығына акт беру үшін уәкілетті органға өтініш;</w:t>
      </w:r>
      <w:r>
        <w:br/>
      </w:r>
      <w:r>
        <w:rPr>
          <w:rFonts w:ascii="Times New Roman"/>
          <w:b w:val="false"/>
          <w:i w:val="false"/>
          <w:color w:val="000000"/>
          <w:sz w:val="28"/>
        </w:rPr>
        <w:t>
      уақытша өтеулі (ұзақ мерзімді, қысқа мерзімді) жер пайдалану құқығына ертеде берілген жер учаскесінің сәйкестендіру сипаттамаларын өзгерту туралы жергілікті атқарушы органның шешімінен үзіндінің көшірмесі және/немесе жер телімінің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уақытша өтеулі (ұзақ мерзімді, қысқа мерзімді) жер пайдалану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3) уақытша өтеулі (ұзақ мерзімді, қысқа мерзімді) жер пайдалану құқығына акт телқұжатын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өтеулі (ұзақ мерзімді, қысқа мерзімді) жер пайдалану құқығына акт телқұжатын беру үшін уәкілетті органға өтініш;</w:t>
      </w:r>
      <w:r>
        <w:br/>
      </w:r>
      <w:r>
        <w:rPr>
          <w:rFonts w:ascii="Times New Roman"/>
          <w:b w:val="false"/>
          <w:i w:val="false"/>
          <w:color w:val="000000"/>
          <w:sz w:val="28"/>
        </w:rPr>
        <w:t>
      уақытша өтеулі (ұзақ мерзімді, қысқа мерзімді) жер пайдалану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уақытша өтеулі (ұзақ мерзімді, қысқа мерзімді) жер пайдалану құқығына акт түпнұсқасын жарамсыз деп тану туралы жарияланған хабарландырумен жер учаскесінің орналасқан жері бойынша жергілікті аудандық газетінің данасы.</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 - 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4"/>
    <w:bookmarkStart w:name="z84" w:id="35"/>
    <w:p>
      <w:pPr>
        <w:spacing w:after="0"/>
        <w:ind w:left="0"/>
        <w:jc w:val="left"/>
      </w:pPr>
      <w:r>
        <w:rPr>
          <w:rFonts w:ascii="Times New Roman"/>
          <w:b/>
          <w:i w:val="false"/>
          <w:color w:val="000000"/>
        </w:rPr>
        <w:t xml:space="preserve"> 
4. Мемлекеттік қызмет көрсететін лауазымды</w:t>
      </w:r>
      <w:r>
        <w:br/>
      </w:r>
      <w:r>
        <w:rPr>
          <w:rFonts w:ascii="Times New Roman"/>
          <w:b/>
          <w:i w:val="false"/>
          <w:color w:val="000000"/>
        </w:rPr>
        <w:t>
тұлғалардың жауапкершілігі</w:t>
      </w:r>
    </w:p>
    <w:bookmarkEnd w:id="35"/>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Start w:name="z85" w:id="36"/>
    <w:p>
      <w:pPr>
        <w:spacing w:after="0"/>
        <w:ind w:left="0"/>
        <w:jc w:val="both"/>
      </w:pPr>
      <w:r>
        <w:rPr>
          <w:rFonts w:ascii="Times New Roman"/>
          <w:b w:val="false"/>
          <w:i w:val="false"/>
          <w:color w:val="000000"/>
          <w:sz w:val="28"/>
        </w:rPr>
        <w:t>
«Уақытша өтеулі (ұзақ</w:t>
      </w:r>
      <w:r>
        <w:br/>
      </w:r>
      <w:r>
        <w:rPr>
          <w:rFonts w:ascii="Times New Roman"/>
          <w:b w:val="false"/>
          <w:i w:val="false"/>
          <w:color w:val="000000"/>
          <w:sz w:val="28"/>
        </w:rPr>
        <w:t>
мерзімді, қысқа мерзімді)</w:t>
      </w:r>
      <w:r>
        <w:br/>
      </w:r>
      <w:r>
        <w:rPr>
          <w:rFonts w:ascii="Times New Roman"/>
          <w:b w:val="false"/>
          <w:i w:val="false"/>
          <w:color w:val="000000"/>
          <w:sz w:val="28"/>
        </w:rPr>
        <w:t>
жер пайдалану құқығына</w:t>
      </w:r>
      <w:r>
        <w:br/>
      </w:r>
      <w:r>
        <w:rPr>
          <w:rFonts w:ascii="Times New Roman"/>
          <w:b w:val="false"/>
          <w:i w:val="false"/>
          <w:color w:val="000000"/>
          <w:sz w:val="28"/>
        </w:rPr>
        <w:t>
актілерді ресімдеу және</w:t>
      </w:r>
      <w:r>
        <w:br/>
      </w:r>
      <w:r>
        <w:rPr>
          <w:rFonts w:ascii="Times New Roman"/>
          <w:b w:val="false"/>
          <w:i w:val="false"/>
          <w:color w:val="000000"/>
          <w:sz w:val="28"/>
        </w:rPr>
        <w:t>
беру» мемлекеттік қызмет</w:t>
      </w:r>
      <w:r>
        <w:br/>
      </w:r>
      <w:r>
        <w:rPr>
          <w:rFonts w:ascii="Times New Roman"/>
          <w:b w:val="false"/>
          <w:i w:val="false"/>
          <w:color w:val="000000"/>
          <w:sz w:val="28"/>
        </w:rPr>
        <w:t>
регламентіне 1-қосымша</w:t>
      </w:r>
    </w:p>
    <w:bookmarkEnd w:id="36"/>
    <w:p>
      <w:pPr>
        <w:spacing w:after="0"/>
        <w:ind w:left="0"/>
        <w:jc w:val="both"/>
      </w:pPr>
      <w:r>
        <w:rPr>
          <w:rFonts w:ascii="Times New Roman"/>
          <w:b w:val="false"/>
          <w:i w:val="false"/>
          <w:color w:val="000000"/>
          <w:sz w:val="28"/>
        </w:rPr>
        <w:t>Жер қатынастары жөніндегі</w:t>
      </w:r>
      <w:r>
        <w:br/>
      </w:r>
      <w:r>
        <w:rPr>
          <w:rFonts w:ascii="Times New Roman"/>
          <w:b w:val="false"/>
          <w:i w:val="false"/>
          <w:color w:val="000000"/>
          <w:sz w:val="28"/>
        </w:rPr>
        <w:t>
уәкілетті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w:t>
      </w:r>
      <w:r>
        <w:br/>
      </w:r>
      <w:r>
        <w:rPr>
          <w:rFonts w:ascii="Times New Roman"/>
          <w:b w:val="false"/>
          <w:i w:val="false"/>
          <w:color w:val="000000"/>
          <w:sz w:val="28"/>
        </w:rPr>
        <w:t>
(немесе заңды тұлға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немесе заңды тұлғаны куәландыратын)</w:t>
      </w:r>
    </w:p>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Құжаттың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p>
      <w:pPr>
        <w:spacing w:after="0"/>
        <w:ind w:left="0"/>
        <w:jc w:val="left"/>
      </w:pPr>
      <w:r>
        <w:rPr>
          <w:rFonts w:ascii="Times New Roman"/>
          <w:b/>
          <w:i w:val="false"/>
          <w:color w:val="000000"/>
        </w:rPr>
        <w:t xml:space="preserve"> Уақытша өтеулі (ұзақ мерзімді, қысқа мерзімді)</w:t>
      </w:r>
      <w:r>
        <w:br/>
      </w:r>
      <w:r>
        <w:rPr>
          <w:rFonts w:ascii="Times New Roman"/>
          <w:b/>
          <w:i w:val="false"/>
          <w:color w:val="000000"/>
        </w:rPr>
        <w:t>
жер пайдалану құқығына акт беру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__________________________________________________________________________________________________________________________________берілген</w:t>
      </w:r>
      <w:r>
        <w:br/>
      </w: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_____________________________________________мекен-жайында орналасқан</w:t>
      </w:r>
      <w:r>
        <w:br/>
      </w:r>
      <w:r>
        <w:rPr>
          <w:rFonts w:ascii="Times New Roman"/>
          <w:b w:val="false"/>
          <w:i w:val="false"/>
          <w:color w:val="000000"/>
          <w:sz w:val="28"/>
        </w:rPr>
        <w:t>
(жер учаскесінің мекен-жайы (орналасқан жері)</w:t>
      </w:r>
    </w:p>
    <w:p>
      <w:pPr>
        <w:spacing w:after="0"/>
        <w:ind w:left="0"/>
        <w:jc w:val="both"/>
      </w:pPr>
      <w:r>
        <w:rPr>
          <w:rFonts w:ascii="Times New Roman"/>
          <w:b w:val="false"/>
          <w:i w:val="false"/>
          <w:color w:val="000000"/>
          <w:sz w:val="28"/>
        </w:rPr>
        <w:t>уақытша өтеулі (ұзақ мерзімді, қысқа мерзімді) жер пайдалану құқығына акт (акт телқұжатын) беруіңізді сұраймын.</w:t>
      </w:r>
    </w:p>
    <w:p>
      <w:pPr>
        <w:spacing w:after="0"/>
        <w:ind w:left="0"/>
        <w:jc w:val="both"/>
      </w:pPr>
      <w:r>
        <w:rPr>
          <w:rFonts w:ascii="Times New Roman"/>
          <w:b w:val="false"/>
          <w:i w:val="false"/>
          <w:color w:val="000000"/>
          <w:sz w:val="28"/>
        </w:rPr>
        <w:t>Датасы ____________ Өтініш беруші_______________________________________</w:t>
      </w:r>
      <w:r>
        <w:br/>
      </w:r>
      <w:r>
        <w:rPr>
          <w:rFonts w:ascii="Times New Roman"/>
          <w:b w:val="false"/>
          <w:i w:val="false"/>
          <w:color w:val="000000"/>
          <w:sz w:val="28"/>
        </w:rPr>
        <w:t>
      (жеке тұлғаның немесе заңды тұлғаның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немесе уәкілетті тұлғаның тегі, аты, әкесінің аты, қолы)</w:t>
      </w:r>
    </w:p>
    <w:bookmarkStart w:name="z86" w:id="37"/>
    <w:p>
      <w:pPr>
        <w:spacing w:after="0"/>
        <w:ind w:left="0"/>
        <w:jc w:val="both"/>
      </w:pPr>
      <w:r>
        <w:rPr>
          <w:rFonts w:ascii="Times New Roman"/>
          <w:b w:val="false"/>
          <w:i w:val="false"/>
          <w:color w:val="000000"/>
          <w:sz w:val="28"/>
        </w:rPr>
        <w:t>
«Уақытша өтеулі (ұзақ</w:t>
      </w:r>
      <w:r>
        <w:br/>
      </w:r>
      <w:r>
        <w:rPr>
          <w:rFonts w:ascii="Times New Roman"/>
          <w:b w:val="false"/>
          <w:i w:val="false"/>
          <w:color w:val="000000"/>
          <w:sz w:val="28"/>
        </w:rPr>
        <w:t>
мерзімді, қысқа мерзімді)</w:t>
      </w:r>
      <w:r>
        <w:br/>
      </w:r>
      <w:r>
        <w:rPr>
          <w:rFonts w:ascii="Times New Roman"/>
          <w:b w:val="false"/>
          <w:i w:val="false"/>
          <w:color w:val="000000"/>
          <w:sz w:val="28"/>
        </w:rPr>
        <w:t>
жер пайдалану құқығына</w:t>
      </w:r>
      <w:r>
        <w:br/>
      </w:r>
      <w:r>
        <w:rPr>
          <w:rFonts w:ascii="Times New Roman"/>
          <w:b w:val="false"/>
          <w:i w:val="false"/>
          <w:color w:val="000000"/>
          <w:sz w:val="28"/>
        </w:rPr>
        <w:t>
актілерді ресімдеу және</w:t>
      </w:r>
      <w:r>
        <w:br/>
      </w:r>
      <w:r>
        <w:rPr>
          <w:rFonts w:ascii="Times New Roman"/>
          <w:b w:val="false"/>
          <w:i w:val="false"/>
          <w:color w:val="000000"/>
          <w:sz w:val="28"/>
        </w:rPr>
        <w:t>
беру» мемлекеттік қызмет</w:t>
      </w:r>
      <w:r>
        <w:br/>
      </w:r>
      <w:r>
        <w:rPr>
          <w:rFonts w:ascii="Times New Roman"/>
          <w:b w:val="false"/>
          <w:i w:val="false"/>
          <w:color w:val="000000"/>
          <w:sz w:val="28"/>
        </w:rPr>
        <w:t>
регламентіне 2-қосымша</w:t>
      </w:r>
    </w:p>
    <w:bookmarkEnd w:id="37"/>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бірізділігі мен өзара әрекеттерін сипаттау</w:t>
      </w:r>
      <w:r>
        <w:br/>
      </w:r>
      <w:r>
        <w:rPr>
          <w:rFonts w:ascii="Times New Roman"/>
          <w:b/>
          <w:i w:val="false"/>
          <w:color w:val="000000"/>
        </w:rPr>
        <w:t>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8"/>
        <w:gridCol w:w="2659"/>
        <w:gridCol w:w="3185"/>
        <w:gridCol w:w="34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r>
      <w:tr>
        <w:trPr>
          <w:trHeight w:val="585"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жасайды және құжаттарды жолдайды</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w:t>
            </w:r>
            <w:r>
              <w:br/>
            </w:r>
            <w:r>
              <w:rPr>
                <w:rFonts w:ascii="Times New Roman"/>
                <w:b w:val="false"/>
                <w:i w:val="false"/>
                <w:color w:val="000000"/>
                <w:sz w:val="20"/>
              </w:rPr>
              <w:t>
шылық - өкімдік шешім</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бөлімге құжаттарды жинау</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жөнелту</w:t>
            </w:r>
          </w:p>
        </w:tc>
      </w:tr>
      <w:tr>
        <w:trPr>
          <w:trHeight w:val="21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кем дегенде 2 рет</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5"/>
        <w:gridCol w:w="3973"/>
        <w:gridCol w:w="4162"/>
      </w:tblGrid>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қызметшісі</w:t>
            </w:r>
          </w:p>
        </w:tc>
      </w:tr>
      <w:tr>
        <w:trPr>
          <w:trHeight w:val="585"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кіріс хат-хабарлар журналына тіркеу</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жауапты қызметшіні белгілеу</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құжаттарды мамандандырылған кәсіпорынға жолдау, дәлелді бас тартуды немесе мемлекеттік қызмет көрсетуді тоқтату туралы жазбаша хабарлама дайындау</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басшылыққа жолдау</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орындау үшін жауапты орындаушыға жөнелту</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ілеспе хат, дәлелді бас тартуды немесе мемлекеттік қызмет көрсетуді тоқтату туралы жазбаша хабарлама</w:t>
            </w:r>
          </w:p>
        </w:tc>
      </w:tr>
      <w:tr>
        <w:trPr>
          <w:trHeight w:val="21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4"/>
        <w:gridCol w:w="2985"/>
        <w:gridCol w:w="2880"/>
        <w:gridCol w:w="3091"/>
      </w:tblGrid>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кеңсесі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басшылығы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 кәсіпорынның қабылдау және беру тобы</w:t>
            </w:r>
          </w:p>
        </w:tc>
      </w:tr>
      <w:tr>
        <w:trPr>
          <w:trHeight w:val="585"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сұрауын тіркеу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жазу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ұйымдастырушылық - өкімдік шешім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басшылыққа жолдау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беру тобына тапсыру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актіні әзірлеудің жалпы мерзімі - 6 жұмыс күні, акт телқұжатын әзірлеу мерзімі - 4 жұмыс күні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6"/>
        <w:gridCol w:w="3863"/>
        <w:gridCol w:w="4321"/>
      </w:tblGrid>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өндірістік бөлімшесі</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қабылдау және беру тобы</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басшылығы</w:t>
            </w:r>
          </w:p>
        </w:tc>
      </w:tr>
      <w:tr>
        <w:trPr>
          <w:trHeight w:val="585"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 акт телқұжатын) әзірлеу</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сараптама жүргізу</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қол қою</w:t>
            </w:r>
          </w:p>
        </w:tc>
      </w:tr>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қабылдау және беру тобына тапсыру</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басшылыққа тапсыру</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кеңсеге тапсыру</w:t>
            </w:r>
          </w:p>
        </w:tc>
      </w:tr>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7"/>
        <w:gridCol w:w="3821"/>
        <w:gridCol w:w="4342"/>
      </w:tblGrid>
      <w:tr>
        <w:trPr>
          <w:trHeight w:val="465"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кеңсесі</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r>
      <w:tr>
        <w:trPr>
          <w:trHeight w:val="585"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органға жолдау</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актіні (акт телқұжатын) тексеру</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ұйымдастырушылық - өкімдік шешім</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органға тапсыру</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 басшылығына тапсыру</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6"/>
        <w:gridCol w:w="3843"/>
        <w:gridCol w:w="4301"/>
      </w:tblGrid>
      <w:tr>
        <w:trPr>
          <w:trHeight w:val="465"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дәлелді бас тартуды немесе мемлекеттік қызмет көрсетуді тоқтату туралы жазбаша хабарламаға қол қою</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елтаңбалы мөрмен куәландыру, актіні (акт телқұжатын) актілерді беру кітабына тіркеу, актіні (акт телқұжатын) тұтынушыға немесе Орталыққа беру</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тоқтату туралы жазбаша хабарламаны тұтынушыға беру</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тартуды немесе мемлекеттік қызмет көрсетуді тоқтату туралы жазбаша хабарламаны жауапты орындаушыға тапсыру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тартуды немесе мемлекеттік қызмет көрсетуді тоқтату туралы жазбаша хабарламаны тұтынушыға немесе Орталыққа беру</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тартуды немесе мемлекеттік қызмет көрсетуді тоқтату туралы жазбаша хабарламаны тұтынушыға беру</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87" w:id="38"/>
    <w:p>
      <w:pPr>
        <w:spacing w:after="0"/>
        <w:ind w:left="0"/>
        <w:jc w:val="left"/>
      </w:pPr>
      <w:r>
        <w:rPr>
          <w:rFonts w:ascii="Times New Roman"/>
          <w:b/>
          <w:i w:val="false"/>
          <w:color w:val="000000"/>
        </w:rPr>
        <w:t xml:space="preserve"> 
2-кесте.</w:t>
      </w:r>
      <w:r>
        <w:br/>
      </w:r>
      <w:r>
        <w:rPr>
          <w:rFonts w:ascii="Times New Roman"/>
          <w:b/>
          <w:i w:val="false"/>
          <w:color w:val="000000"/>
        </w:rPr>
        <w:t>
Пайдалану нұсқалары. Негізгі процесс.</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7"/>
        <w:gridCol w:w="3822"/>
        <w:gridCol w:w="4301"/>
      </w:tblGrid>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Орталық инспекторы</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Уәкілетті орган қызметшісі</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қызметшісі</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мамандандырылған кәсіпорынға жолдау үшін құжаттарды дайындау</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 Актіні (акт телқұжатын) елтаңбалы мөрмен куәландыру, және актілерді беру кітабына тіркеу, актіні (акт телқұжатын) тұтынушыға немесе Орталыққа беру</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телқұжатын) тұтынушыға Орталықта беру</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0"/>
        <w:gridCol w:w="5880"/>
      </w:tblGrid>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 басшылығы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Мамандандырылған кәсіпорын</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телқұжатын) әзірлеу, актіні (акт телқұжатын) уәкілетті органға жолдау</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телқұжатына) қол қою</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39"/>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процесс.</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8"/>
        <w:gridCol w:w="2692"/>
        <w:gridCol w:w="2776"/>
        <w:gridCol w:w="3304"/>
      </w:tblGrid>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Орталық инспекторы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 қызметшісі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қызметшісі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 басшылығы</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Орталықта тұтынушыға беру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40"/>
    <w:p>
      <w:pPr>
        <w:spacing w:after="0"/>
        <w:ind w:left="0"/>
        <w:jc w:val="both"/>
      </w:pPr>
      <w:r>
        <w:rPr>
          <w:rFonts w:ascii="Times New Roman"/>
          <w:b w:val="false"/>
          <w:i w:val="false"/>
          <w:color w:val="000000"/>
          <w:sz w:val="28"/>
        </w:rPr>
        <w:t>
«Уақытша өтеулі (ұзақ</w:t>
      </w:r>
      <w:r>
        <w:br/>
      </w:r>
      <w:r>
        <w:rPr>
          <w:rFonts w:ascii="Times New Roman"/>
          <w:b w:val="false"/>
          <w:i w:val="false"/>
          <w:color w:val="000000"/>
          <w:sz w:val="28"/>
        </w:rPr>
        <w:t>
мерзімді, қысқа мерзімді)</w:t>
      </w:r>
      <w:r>
        <w:br/>
      </w:r>
      <w:r>
        <w:rPr>
          <w:rFonts w:ascii="Times New Roman"/>
          <w:b w:val="false"/>
          <w:i w:val="false"/>
          <w:color w:val="000000"/>
          <w:sz w:val="28"/>
        </w:rPr>
        <w:t>
жер пайдалану құқығына</w:t>
      </w:r>
      <w:r>
        <w:br/>
      </w:r>
      <w:r>
        <w:rPr>
          <w:rFonts w:ascii="Times New Roman"/>
          <w:b w:val="false"/>
          <w:i w:val="false"/>
          <w:color w:val="000000"/>
          <w:sz w:val="28"/>
        </w:rPr>
        <w:t>
актілерді ресімдеу және</w:t>
      </w:r>
      <w:r>
        <w:br/>
      </w:r>
      <w:r>
        <w:rPr>
          <w:rFonts w:ascii="Times New Roman"/>
          <w:b w:val="false"/>
          <w:i w:val="false"/>
          <w:color w:val="000000"/>
          <w:sz w:val="28"/>
        </w:rPr>
        <w:t>
беру» мемлекеттік қызмет</w:t>
      </w:r>
      <w:r>
        <w:br/>
      </w:r>
      <w:r>
        <w:rPr>
          <w:rFonts w:ascii="Times New Roman"/>
          <w:b w:val="false"/>
          <w:i w:val="false"/>
          <w:color w:val="000000"/>
          <w:sz w:val="28"/>
        </w:rPr>
        <w:t>
регламентіне 3-қосымша</w:t>
      </w:r>
    </w:p>
    <w:bookmarkEnd w:id="40"/>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20777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077700" cy="6159500"/>
                    </a:xfrm>
                    <a:prstGeom prst="rect">
                      <a:avLst/>
                    </a:prstGeom>
                  </pic:spPr>
                </pic:pic>
              </a:graphicData>
            </a:graphic>
          </wp:inline>
        </w:drawing>
      </w:r>
    </w:p>
    <w:bookmarkStart w:name="z90" w:id="41"/>
    <w:p>
      <w:pPr>
        <w:spacing w:after="0"/>
        <w:ind w:left="0"/>
        <w:jc w:val="both"/>
      </w:pPr>
      <w:r>
        <w:rPr>
          <w:rFonts w:ascii="Times New Roman"/>
          <w:b w:val="false"/>
          <w:i w:val="false"/>
          <w:color w:val="000000"/>
          <w:sz w:val="28"/>
        </w:rPr>
        <w:t>
«Уақытша өтеулі (ұзақ</w:t>
      </w:r>
      <w:r>
        <w:br/>
      </w:r>
      <w:r>
        <w:rPr>
          <w:rFonts w:ascii="Times New Roman"/>
          <w:b w:val="false"/>
          <w:i w:val="false"/>
          <w:color w:val="000000"/>
          <w:sz w:val="28"/>
        </w:rPr>
        <w:t>
мерзімді, қысқа мерзімді)</w:t>
      </w:r>
      <w:r>
        <w:br/>
      </w:r>
      <w:r>
        <w:rPr>
          <w:rFonts w:ascii="Times New Roman"/>
          <w:b w:val="false"/>
          <w:i w:val="false"/>
          <w:color w:val="000000"/>
          <w:sz w:val="28"/>
        </w:rPr>
        <w:t>
жер пайдалану құқығына</w:t>
      </w:r>
      <w:r>
        <w:br/>
      </w:r>
      <w:r>
        <w:rPr>
          <w:rFonts w:ascii="Times New Roman"/>
          <w:b w:val="false"/>
          <w:i w:val="false"/>
          <w:color w:val="000000"/>
          <w:sz w:val="28"/>
        </w:rPr>
        <w:t>
актілерді ресімдеу және</w:t>
      </w:r>
      <w:r>
        <w:br/>
      </w:r>
      <w:r>
        <w:rPr>
          <w:rFonts w:ascii="Times New Roman"/>
          <w:b w:val="false"/>
          <w:i w:val="false"/>
          <w:color w:val="000000"/>
          <w:sz w:val="28"/>
        </w:rPr>
        <w:t>
беру» мемлекеттік қызмет</w:t>
      </w:r>
      <w:r>
        <w:br/>
      </w:r>
      <w:r>
        <w:rPr>
          <w:rFonts w:ascii="Times New Roman"/>
          <w:b w:val="false"/>
          <w:i w:val="false"/>
          <w:color w:val="000000"/>
          <w:sz w:val="28"/>
        </w:rPr>
        <w:t>
регламентіне 4-қосымша</w:t>
      </w:r>
    </w:p>
    <w:bookmarkEnd w:id="41"/>
    <w:p>
      <w:pPr>
        <w:spacing w:after="0"/>
        <w:ind w:left="0"/>
        <w:jc w:val="left"/>
      </w:pPr>
      <w:r>
        <w:rPr>
          <w:rFonts w:ascii="Times New Roman"/>
          <w:b/>
          <w:i w:val="false"/>
          <w:color w:val="000000"/>
        </w:rPr>
        <w:t xml:space="preserve"> Жер учаскелеріне арналған түгендеу құжаттарын әзірлеу бойынша жұмыс құны республикалық бюджет туралы заңымен сәйкесінше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5"/>
        <w:gridCol w:w="1802"/>
        <w:gridCol w:w="771"/>
        <w:gridCol w:w="4432"/>
      </w:tblGrid>
      <w:tr>
        <w:trPr>
          <w:trHeight w:val="30" w:hRule="atLeast"/>
        </w:trPr>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қожалығы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меншік иелері (кондоминиум қатысушылары)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91" w:id="42"/>
    <w:p>
      <w:pPr>
        <w:spacing w:after="0"/>
        <w:ind w:left="0"/>
        <w:jc w:val="both"/>
      </w:pPr>
      <w:r>
        <w:rPr>
          <w:rFonts w:ascii="Times New Roman"/>
          <w:b w:val="false"/>
          <w:i w:val="false"/>
          <w:color w:val="000000"/>
          <w:sz w:val="28"/>
        </w:rPr>
        <w:t>
Ақжар ауданы</w:t>
      </w:r>
      <w:r>
        <w:br/>
      </w:r>
      <w:r>
        <w:rPr>
          <w:rFonts w:ascii="Times New Roman"/>
          <w:b w:val="false"/>
          <w:i w:val="false"/>
          <w:color w:val="000000"/>
          <w:sz w:val="28"/>
        </w:rPr>
        <w:t>
әкімдігінің 2012 жылғы</w:t>
      </w:r>
      <w:r>
        <w:br/>
      </w:r>
      <w:r>
        <w:rPr>
          <w:rFonts w:ascii="Times New Roman"/>
          <w:b w:val="false"/>
          <w:i w:val="false"/>
          <w:color w:val="000000"/>
          <w:sz w:val="28"/>
        </w:rPr>
        <w:t>
«21» тамыздағы № 274</w:t>
      </w:r>
      <w:r>
        <w:br/>
      </w:r>
      <w:r>
        <w:rPr>
          <w:rFonts w:ascii="Times New Roman"/>
          <w:b w:val="false"/>
          <w:i w:val="false"/>
          <w:color w:val="000000"/>
          <w:sz w:val="28"/>
        </w:rPr>
        <w:t>
қаулысымен бекітілді</w:t>
      </w:r>
    </w:p>
    <w:bookmarkEnd w:id="42"/>
    <w:p>
      <w:pPr>
        <w:spacing w:after="0"/>
        <w:ind w:left="0"/>
        <w:jc w:val="left"/>
      </w:pPr>
      <w:r>
        <w:rPr>
          <w:rFonts w:ascii="Times New Roman"/>
          <w:b/>
          <w:i w:val="false"/>
          <w:color w:val="000000"/>
        </w:rPr>
        <w:t xml:space="preserve"> «Уақытша өтеусіз жер пайдалану құқығына актілерді ресімдеу</w:t>
      </w:r>
      <w:r>
        <w:br/>
      </w:r>
      <w:r>
        <w:rPr>
          <w:rFonts w:ascii="Times New Roman"/>
          <w:b/>
          <w:i w:val="false"/>
          <w:color w:val="000000"/>
        </w:rPr>
        <w:t>
және беру» мемлекеттік қызмет регламенті 1. Жалпы ережелер</w:t>
      </w:r>
    </w:p>
    <w:bookmarkStart w:name="z92" w:id="43"/>
    <w:p>
      <w:pPr>
        <w:spacing w:after="0"/>
        <w:ind w:left="0"/>
        <w:jc w:val="both"/>
      </w:pPr>
      <w:r>
        <w:rPr>
          <w:rFonts w:ascii="Times New Roman"/>
          <w:b w:val="false"/>
          <w:i w:val="false"/>
          <w:color w:val="000000"/>
          <w:sz w:val="28"/>
        </w:rPr>
        <w:t>      1. «Уақытша өтеусіз жер пайдалану құқығына актілердi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жер учаскесіне уақытша өтеусіз жер пайдалану құқығына акт әзірлейтін Жер ресурстарын басқару жөніндегі Қазақстан Республикасы Агенттігінің жер ресурстарын және жерге орналастыру ғылыми-өндірістік орталығы Солтүстік Қазақстан мемлекеттік еншілес кәсіпорнының (СолтҚазМемҒӨОжер) (бұдан әрі – мамандандырылған кәсіпорын) қатысуымен «Солтүстік Қазақстан облысы Ақжар аудандық жер қатынастары бөлiмi» мемлекеттік мекемесімен (бұдан әрі – уәкілетті орган) көрсетіледі.</w:t>
      </w:r>
      <w:r>
        <w:br/>
      </w:r>
      <w:r>
        <w:rPr>
          <w:rFonts w:ascii="Times New Roman"/>
          <w:b w:val="false"/>
          <w:i w:val="false"/>
          <w:color w:val="000000"/>
          <w:sz w:val="28"/>
        </w:rPr>
        <w:t>
      Мемлекеттік қызмет жер учаскесінің орналасқан жері бойынша халыққа қызмет көрсету орталығы (бұдан әрі – Орталық) арқылы баламалы негізде көрсетілуі мүмкін.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xml:space="preserve">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жер учаскесіне уақытша өтеусіз жер пайдалану құқығына актіні немесе жер учаскесіне уақытша өтеусіз жер пайдалану құқығына акт телқұжатын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тұтынушы).</w:t>
      </w:r>
    </w:p>
    <w:bookmarkEnd w:id="43"/>
    <w:bookmarkStart w:name="z97" w:id="44"/>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44"/>
    <w:bookmarkStart w:name="z98" w:id="45"/>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Мемлекеттік қызмет Солтүстік Қазақстан облысы, Ақжар ауданы Талшық селосы, Целинная көшесі, 17 мекен-жайы бойынша уәкiлеттi орган ғимаратында көрсетiледi, телефон: 8(71546) 21-344;</w:t>
      </w:r>
      <w:r>
        <w:br/>
      </w:r>
      <w:r>
        <w:rPr>
          <w:rFonts w:ascii="Times New Roman"/>
          <w:b w:val="false"/>
          <w:i w:val="false"/>
          <w:color w:val="000000"/>
          <w:sz w:val="28"/>
        </w:rPr>
        <w:t>
      Солтүстік Қазақстан облысы, Ақжар ауданы Талшық селосы, Победа көшесі, 67 мекен-жайы бойынша Орталық ғимаратында көрсетiледi, телефон: 8(71546) 22-111;</w:t>
      </w:r>
      <w:r>
        <w:br/>
      </w:r>
      <w:r>
        <w:rPr>
          <w:rFonts w:ascii="Times New Roman"/>
          <w:b w:val="false"/>
          <w:i w:val="false"/>
          <w:color w:val="000000"/>
          <w:sz w:val="28"/>
        </w:rPr>
        <w:t>
      8. Мемлекеттік қызмет мынадай жағдайда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Мемлекеттік қызмет көрсету тәртібі туралы толық ақпаратты мемлекеттік қызмет көрсету орындарындағы стендтерде және akzhar-zemel@sko.kz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 тапсырған уақытынан бастап 6 жұмыс күні ішінде, жер учаскесіне жеке меншік құқығына акт телқұжатын беру кезінде 4 жұмыс күні ішінде;</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w:t>
      </w:r>
      <w:r>
        <w:rPr>
          <w:rFonts w:ascii="Times New Roman"/>
          <w:b w:val="false"/>
          <w:i w:val="false"/>
          <w:color w:val="000000"/>
          <w:sz w:val="28"/>
        </w:rPr>
        <w:t>4-қосымшаға</w:t>
      </w:r>
      <w:r>
        <w:rPr>
          <w:rFonts w:ascii="Times New Roman"/>
          <w:b w:val="false"/>
          <w:i w:val="false"/>
          <w:color w:val="000000"/>
          <w:sz w:val="28"/>
        </w:rPr>
        <w:t xml:space="preserve"> сәйкес мөлшерде тұрақты жер пайдалану құқығына актіні дайындағаны үшін қызмет ақысын төлегені туралы құжатты (түбіртекті) уәкілетті органға немесе Орталыққа берумен ақылы негізде көрсетіледі.</w:t>
      </w:r>
      <w:r>
        <w:br/>
      </w:r>
      <w:r>
        <w:rPr>
          <w:rFonts w:ascii="Times New Roman"/>
          <w:b w:val="false"/>
          <w:i w:val="false"/>
          <w:color w:val="000000"/>
          <w:sz w:val="28"/>
        </w:rPr>
        <w:t>
      Тұрақты жер пайдалану құқығына актіні дайындау үшін ақы төлеу төлемнің мөлшері мен уақытын растайтын төлем құжатын беретін қолма - 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сәйкесінше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учаскесі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теліміне құқықтарын ресімдеуге қатысты бірнеше өтініш болғанда немесе ресімдеу процесінде осы жер учаскесінің басқа пайдаланушыларын анықтаған жағдайда.</w:t>
      </w:r>
      <w:r>
        <w:br/>
      </w:r>
      <w:r>
        <w:rPr>
          <w:rFonts w:ascii="Times New Roman"/>
          <w:b w:val="false"/>
          <w:i w:val="false"/>
          <w:color w:val="000000"/>
          <w:sz w:val="28"/>
        </w:rPr>
        <w:t>
      Жер учаскелеріне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тоқтату деп саналады.</w:t>
      </w:r>
      <w:r>
        <w:br/>
      </w:r>
      <w:r>
        <w:rPr>
          <w:rFonts w:ascii="Times New Roman"/>
          <w:b w:val="false"/>
          <w:i w:val="false"/>
          <w:color w:val="000000"/>
          <w:sz w:val="28"/>
        </w:rPr>
        <w:t>
      Жер учаскелеріне құқықтарын ресімдеуді тоқтату туралы мәліметтер тіркеу және есепке алу кітабына енгізіледі. Тұтынушыға жер учаскесіне уақытша өтеусіз жер пайдалану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уақытша өтеусіз жер пайдалану құқығына актіні дайындау актіні немесе уақытша өтеусіз жер пайдалану құқығына акт телқұжатын беру туралы өтініш береді;</w:t>
      </w:r>
      <w:r>
        <w:br/>
      </w:r>
      <w:r>
        <w:rPr>
          <w:rFonts w:ascii="Times New Roman"/>
          <w:b w:val="false"/>
          <w:i w:val="false"/>
          <w:color w:val="000000"/>
          <w:sz w:val="28"/>
        </w:rPr>
        <w:t>
      2) уәкілетті орган қызметшісі өтінішті тіркейді және тұтынушыға сәйкесінше құжаттарды қабылдау туралы қолхат береді және өтініш пен қажетті құжаттарды басшылыққа жолдайды;</w:t>
      </w:r>
      <w:r>
        <w:br/>
      </w:r>
      <w:r>
        <w:rPr>
          <w:rFonts w:ascii="Times New Roman"/>
          <w:b w:val="false"/>
          <w:i w:val="false"/>
          <w:color w:val="000000"/>
          <w:sz w:val="28"/>
        </w:rPr>
        <w:t>
      3) уәкілетті орган басшылығы жауапты қызметшіні анықтайды;</w:t>
      </w:r>
      <w:r>
        <w:br/>
      </w:r>
      <w:r>
        <w:rPr>
          <w:rFonts w:ascii="Times New Roman"/>
          <w:b w:val="false"/>
          <w:i w:val="false"/>
          <w:color w:val="000000"/>
          <w:sz w:val="28"/>
        </w:rPr>
        <w:t>
      4) уәкілетті органның жауапты қызметшісі тұтынушының барлық қажетті құжаттарын уақытша өтеусіз жер пайдалану құқығына акт (акт телқұжатын)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w:t>
      </w:r>
      <w:r>
        <w:br/>
      </w:r>
      <w:r>
        <w:rPr>
          <w:rFonts w:ascii="Times New Roman"/>
          <w:b w:val="false"/>
          <w:i w:val="false"/>
          <w:color w:val="000000"/>
          <w:sz w:val="28"/>
        </w:rPr>
        <w:t>
      5) мамандандырылған кәсіпорын уәкілетті органның актісін (акт телқұжатын) әзірлеу туралы сұрауын қарайды, акті (акт телқұжатын) әзірлейді, уәкілетті органға актіні (акт телқұжатын) жолдайды;</w:t>
      </w:r>
      <w:r>
        <w:br/>
      </w:r>
      <w:r>
        <w:rPr>
          <w:rFonts w:ascii="Times New Roman"/>
          <w:b w:val="false"/>
          <w:i w:val="false"/>
          <w:color w:val="000000"/>
          <w:sz w:val="28"/>
        </w:rPr>
        <w:t>
      6) уәкілетті органның жауапты қызметшісі басшылыққа қол қою үшін жер учаскесіне жеке меншік құқығына актіні (акт телқұжатын) жолдайды, немесе тұтынушыға жер учаскесіне жеке меншік құқығына актіні немесе мемлекеттік қызмет көрсетуді тоқтату туралы жазбаша хабарламаны береді.</w:t>
      </w:r>
      <w:r>
        <w:br/>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1) тұтынушы Орталыққа акт (акт телқұжатын) беру туралы өтініш береді;</w:t>
      </w:r>
      <w:r>
        <w:br/>
      </w:r>
      <w:r>
        <w:rPr>
          <w:rFonts w:ascii="Times New Roman"/>
          <w:b w:val="false"/>
          <w:i w:val="false"/>
          <w:color w:val="000000"/>
          <w:sz w:val="28"/>
        </w:rPr>
        <w:t>
      2) Орталық инспекторы өтінішті тіркейді және тұтынушыға сәйкесінше құжаттарды қабылдау туралы қолхат береді және өтініш пен қажетті құжаттарды Орталықтың жинақтаушы бөлімінің инспекторына жолдайды;</w:t>
      </w:r>
      <w:r>
        <w:br/>
      </w:r>
      <w:r>
        <w:rPr>
          <w:rFonts w:ascii="Times New Roman"/>
          <w:b w:val="false"/>
          <w:i w:val="false"/>
          <w:color w:val="000000"/>
          <w:sz w:val="28"/>
        </w:rPr>
        <w:t>
      3) Орталықтың жинақтаушы бөлімінің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жолдайды;</w:t>
      </w:r>
      <w:r>
        <w:br/>
      </w:r>
      <w:r>
        <w:rPr>
          <w:rFonts w:ascii="Times New Roman"/>
          <w:b w:val="false"/>
          <w:i w:val="false"/>
          <w:color w:val="000000"/>
          <w:sz w:val="28"/>
        </w:rPr>
        <w:t>
      5) уәкілетті орган басшылығы жауапты қызметшіні белгілейді;</w:t>
      </w:r>
      <w:r>
        <w:br/>
      </w:r>
      <w:r>
        <w:rPr>
          <w:rFonts w:ascii="Times New Roman"/>
          <w:b w:val="false"/>
          <w:i w:val="false"/>
          <w:color w:val="000000"/>
          <w:sz w:val="28"/>
        </w:rPr>
        <w:t>
      6) уәкілетті органның жауапты қызметшісі ілеспе хатпен уақытша өтеусіз жер пайдалану құқығына актіні (акт телқұжатын) ресімдеу үшін барлық қажетті құжаттарды немесе басшылыққа қол қою үшін дәлелді бас тарту дайындауды немесе мемлекеттік қызмет көрсетуді тоқтату туралы жазбаша хабарлама береді;</w:t>
      </w:r>
      <w:r>
        <w:br/>
      </w:r>
      <w:r>
        <w:rPr>
          <w:rFonts w:ascii="Times New Roman"/>
          <w:b w:val="false"/>
          <w:i w:val="false"/>
          <w:color w:val="000000"/>
          <w:sz w:val="28"/>
        </w:rPr>
        <w:t>
      7)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8) уәкілетті органның жауапты қызметшісі басшылыққа қол қою үшін уақытша өтеусіз жр пайдалану құқығына актіні (акт телқұжатын) жолдайды, елтаңба мөрімен бекітіп актіні (акт телқұжатын) Орталықтың жинақтаушы бөлімінің инспекторына жолдайды;</w:t>
      </w:r>
      <w:r>
        <w:br/>
      </w:r>
      <w:r>
        <w:rPr>
          <w:rFonts w:ascii="Times New Roman"/>
          <w:b w:val="false"/>
          <w:i w:val="false"/>
          <w:color w:val="000000"/>
          <w:sz w:val="28"/>
        </w:rPr>
        <w:t>
      9) Орталықтың жинақтаушы бөлімнің инспекторы құжаттарды Орталықтың инспекторына береді;</w:t>
      </w:r>
      <w:r>
        <w:br/>
      </w:r>
      <w:r>
        <w:rPr>
          <w:rFonts w:ascii="Times New Roman"/>
          <w:b w:val="false"/>
          <w:i w:val="false"/>
          <w:color w:val="000000"/>
          <w:sz w:val="28"/>
        </w:rPr>
        <w:t>
      10) Орталық инспекторы тұтынушыға акт (акт телқұжатын)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45"/>
    <w:bookmarkStart w:name="z105" w:id="46"/>
    <w:p>
      <w:pPr>
        <w:spacing w:after="0"/>
        <w:ind w:left="0"/>
        <w:jc w:val="left"/>
      </w:pPr>
      <w:r>
        <w:rPr>
          <w:rFonts w:ascii="Times New Roman"/>
          <w:b/>
          <w:i w:val="false"/>
          <w:color w:val="000000"/>
        </w:rPr>
        <w:t xml:space="preserve"> 
3. Мемлекеттік қызмет көрсету процесіндегі әрекеттер</w:t>
      </w:r>
      <w:r>
        <w:br/>
      </w:r>
      <w:r>
        <w:rPr>
          <w:rFonts w:ascii="Times New Roman"/>
          <w:b/>
          <w:i w:val="false"/>
          <w:color w:val="000000"/>
        </w:rPr>
        <w:t>
(өзара әрекеттесу) тәртібіне сипаттама</w:t>
      </w:r>
    </w:p>
    <w:bookmarkEnd w:id="46"/>
    <w:bookmarkStart w:name="z106" w:id="47"/>
    <w:p>
      <w:pPr>
        <w:spacing w:after="0"/>
        <w:ind w:left="0"/>
        <w:jc w:val="both"/>
      </w:pPr>
      <w:r>
        <w:rPr>
          <w:rFonts w:ascii="Times New Roman"/>
          <w:b w:val="false"/>
          <w:i w:val="false"/>
          <w:color w:val="000000"/>
          <w:sz w:val="28"/>
        </w:rPr>
        <w:t>      15. Уәкілетті органда құжаттарды қабылдау уәкілетті органның жауапты қызметшілері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сәйкесінше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w:t>
      </w:r>
      <w:r>
        <w:br/>
      </w:r>
      <w:r>
        <w:rPr>
          <w:rFonts w:ascii="Times New Roman"/>
          <w:b w:val="false"/>
          <w:i w:val="false"/>
          <w:color w:val="000000"/>
          <w:sz w:val="28"/>
        </w:rPr>
        <w:t>
      16. Уақытша өтеусіз жер пайдалану құқығына акт немесе уақытша өтеусіз жер пайдалану құқығына акт телқұжатын беру үшін Орталыққа немесе уәкілетті органға келесі құжаттарды ұсынылу қажет:</w:t>
      </w:r>
      <w:r>
        <w:br/>
      </w:r>
      <w:r>
        <w:rPr>
          <w:rFonts w:ascii="Times New Roman"/>
          <w:b w:val="false"/>
          <w:i w:val="false"/>
          <w:color w:val="000000"/>
          <w:sz w:val="28"/>
        </w:rPr>
        <w:t>
      1) мемлекеттің жер учаскесіне уақытша өтеусіз жер пайдалану құқығын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уақытша өтеусіз жер пайдалану құқығына акт беру үшін уәкілетті органға өтініш;</w:t>
      </w:r>
      <w:r>
        <w:br/>
      </w:r>
      <w:r>
        <w:rPr>
          <w:rFonts w:ascii="Times New Roman"/>
          <w:b w:val="false"/>
          <w:i w:val="false"/>
          <w:color w:val="000000"/>
          <w:sz w:val="28"/>
        </w:rPr>
        <w:t>
      жер учаскесіне уақытша өтеусіз жер пайдалану құқығын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уақытша өтеусіз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уәкілеттілігін куәландыратын құжаттың көшірмесі;</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2) жер учаскесінің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уақытша өтеусіз жер пайдалану құқығына акт беру үшін уәкілетті органға өтініш;</w:t>
      </w:r>
      <w:r>
        <w:br/>
      </w:r>
      <w:r>
        <w:rPr>
          <w:rFonts w:ascii="Times New Roman"/>
          <w:b w:val="false"/>
          <w:i w:val="false"/>
          <w:color w:val="000000"/>
          <w:sz w:val="28"/>
        </w:rPr>
        <w:t>
      уақытша өтеусіз жер пайдалану құқығына ертеде берілген жер учаскесінің сәйкестендіру сипаттамаларын өзгерту туралы жергілікті атқарушы органның шешімінен үзіндінің көшірмесі және/немесе жер учаскесінің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теліміне уақытша өтеусіз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уәкілеттілігін растайтын құжат көшірмесі;</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3) уақытша өтеусіз жер пайдалану құқығына акт телқұжатын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уақытша өтеусіз жер пайдалану құқығына акт телқұжатын беру үшін уәкілетті органға өтініш;</w:t>
      </w:r>
      <w:r>
        <w:br/>
      </w:r>
      <w:r>
        <w:rPr>
          <w:rFonts w:ascii="Times New Roman"/>
          <w:b w:val="false"/>
          <w:i w:val="false"/>
          <w:color w:val="000000"/>
          <w:sz w:val="28"/>
        </w:rPr>
        <w:t>
      жер учаскесіне уақытша өтеусіз жер пайдалану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жер учаскесіне уақытша өтеусіз жер пайдалану құқығына акт түпнұсқасын жарамсыз деп тану туралы жарияланған хабарландырумен жер учаскесінің орналасқан жері бойынша жергілікті аудандық газетінің данасы.</w:t>
      </w:r>
      <w:r>
        <w:br/>
      </w:r>
      <w:r>
        <w:rPr>
          <w:rFonts w:ascii="Times New Roman"/>
          <w:b w:val="false"/>
          <w:i w:val="false"/>
          <w:color w:val="000000"/>
          <w:sz w:val="28"/>
        </w:rPr>
        <w:t>
      өкілдің уәкілдігін растайтын құжаттың көшірмесі;</w:t>
      </w:r>
      <w:r>
        <w:br/>
      </w:r>
      <w:r>
        <w:rPr>
          <w:rFonts w:ascii="Times New Roman"/>
          <w:b w:val="false"/>
          <w:i w:val="false"/>
          <w:color w:val="000000"/>
          <w:sz w:val="28"/>
        </w:rPr>
        <w:t>
      тұтынушының тұлғасын куәландыратын құжаттың көшірмесі немесе тұтынушыдан сенімхаттың және сенімді тұлғаның тұлғасын растайтын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47"/>
    <w:bookmarkStart w:name="z111" w:id="48"/>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48"/>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Start w:name="z112" w:id="49"/>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және беру» мемлекеттік қызмет</w:t>
      </w:r>
      <w:r>
        <w:br/>
      </w:r>
      <w:r>
        <w:rPr>
          <w:rFonts w:ascii="Times New Roman"/>
          <w:b w:val="false"/>
          <w:i w:val="false"/>
          <w:color w:val="000000"/>
          <w:sz w:val="28"/>
        </w:rPr>
        <w:t>
регламентіне 1-қосымша</w:t>
      </w:r>
    </w:p>
    <w:bookmarkEnd w:id="49"/>
    <w:p>
      <w:pPr>
        <w:spacing w:after="0"/>
        <w:ind w:left="0"/>
        <w:jc w:val="both"/>
      </w:pPr>
      <w:r>
        <w:rPr>
          <w:rFonts w:ascii="Times New Roman"/>
          <w:b w:val="false"/>
          <w:i w:val="false"/>
          <w:color w:val="000000"/>
          <w:sz w:val="28"/>
        </w:rPr>
        <w:t>Жер қатынастары жөніндегі</w:t>
      </w:r>
      <w:r>
        <w:br/>
      </w:r>
      <w:r>
        <w:rPr>
          <w:rFonts w:ascii="Times New Roman"/>
          <w:b w:val="false"/>
          <w:i w:val="false"/>
          <w:color w:val="000000"/>
          <w:sz w:val="28"/>
        </w:rPr>
        <w:t>
уәкілетті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w:t>
      </w:r>
      <w:r>
        <w:br/>
      </w:r>
      <w:r>
        <w:rPr>
          <w:rFonts w:ascii="Times New Roman"/>
          <w:b w:val="false"/>
          <w:i w:val="false"/>
          <w:color w:val="000000"/>
          <w:sz w:val="28"/>
        </w:rPr>
        <w:t>
(немесе заңды тұлға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немесе заңды тұлғаны куәландыратын)</w:t>
      </w:r>
      <w:r>
        <w:br/>
      </w:r>
      <w:r>
        <w:rPr>
          <w:rFonts w:ascii="Times New Roman"/>
          <w:b w:val="false"/>
          <w:i w:val="false"/>
          <w:color w:val="000000"/>
          <w:sz w:val="28"/>
        </w:rPr>
        <w:t>
_____________________________________</w:t>
      </w:r>
      <w:r>
        <w:br/>
      </w:r>
      <w:r>
        <w:rPr>
          <w:rFonts w:ascii="Times New Roman"/>
          <w:b w:val="false"/>
          <w:i w:val="false"/>
          <w:color w:val="000000"/>
          <w:sz w:val="28"/>
        </w:rPr>
        <w:t>
Құжаттың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p>
      <w:pPr>
        <w:spacing w:after="0"/>
        <w:ind w:left="0"/>
        <w:jc w:val="left"/>
      </w:pPr>
      <w:r>
        <w:rPr>
          <w:rFonts w:ascii="Times New Roman"/>
          <w:b/>
          <w:i w:val="false"/>
          <w:color w:val="000000"/>
        </w:rPr>
        <w:t xml:space="preserve"> Уақытша өтеусіз жер пайдалану құқығына акт беру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__________________________________________________________________________________________________________________________________берілген</w:t>
      </w:r>
      <w:r>
        <w:br/>
      </w:r>
      <w:r>
        <w:rPr>
          <w:rFonts w:ascii="Times New Roman"/>
          <w:b w:val="false"/>
          <w:i w:val="false"/>
          <w:color w:val="000000"/>
          <w:sz w:val="28"/>
        </w:rPr>
        <w:t>
      (жер учаскесінің нысаналы мақсаты)</w:t>
      </w:r>
      <w:r>
        <w:br/>
      </w:r>
      <w:r>
        <w:rPr>
          <w:rFonts w:ascii="Times New Roman"/>
          <w:b w:val="false"/>
          <w:i w:val="false"/>
          <w:color w:val="000000"/>
          <w:sz w:val="28"/>
        </w:rPr>
        <w:t>
_____________________________________________мекен-жайында орналасқан</w:t>
      </w:r>
      <w:r>
        <w:br/>
      </w:r>
      <w:r>
        <w:rPr>
          <w:rFonts w:ascii="Times New Roman"/>
          <w:b w:val="false"/>
          <w:i w:val="false"/>
          <w:color w:val="000000"/>
          <w:sz w:val="28"/>
        </w:rPr>
        <w:t>
(жер учаскесінің мекен-жайы (орналасқан жері)</w:t>
      </w:r>
    </w:p>
    <w:p>
      <w:pPr>
        <w:spacing w:after="0"/>
        <w:ind w:left="0"/>
        <w:jc w:val="both"/>
      </w:pPr>
      <w:r>
        <w:rPr>
          <w:rFonts w:ascii="Times New Roman"/>
          <w:b w:val="false"/>
          <w:i w:val="false"/>
          <w:color w:val="000000"/>
          <w:sz w:val="28"/>
        </w:rPr>
        <w:t>жер учаскесіне уақытша өтеусіз жер пайдалану құқығына акт (акт телқұжатын) беруіңізді сұраймын.</w:t>
      </w:r>
    </w:p>
    <w:p>
      <w:pPr>
        <w:spacing w:after="0"/>
        <w:ind w:left="0"/>
        <w:jc w:val="both"/>
      </w:pPr>
      <w:r>
        <w:rPr>
          <w:rFonts w:ascii="Times New Roman"/>
          <w:b w:val="false"/>
          <w:i w:val="false"/>
          <w:color w:val="000000"/>
          <w:sz w:val="28"/>
        </w:rPr>
        <w:t>Датасы ____________ Өтініш беруші_______________________________________</w:t>
      </w:r>
      <w:r>
        <w:br/>
      </w:r>
      <w:r>
        <w:rPr>
          <w:rFonts w:ascii="Times New Roman"/>
          <w:b w:val="false"/>
          <w:i w:val="false"/>
          <w:color w:val="000000"/>
          <w:sz w:val="28"/>
        </w:rPr>
        <w:t>
      (жеке тұлғаның немесе заңды тұлғаның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немесе уәкілетті тұлғаның тегі, аты, әкесінің аты, қолы)</w:t>
      </w:r>
    </w:p>
    <w:bookmarkStart w:name="z113" w:id="50"/>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50"/>
    <w:p>
      <w:pPr>
        <w:spacing w:after="0"/>
        <w:ind w:left="0"/>
        <w:jc w:val="left"/>
      </w:pPr>
      <w:r>
        <w:rPr>
          <w:rFonts w:ascii="Times New Roman"/>
          <w:b/>
          <w:i w:val="false"/>
          <w:color w:val="000000"/>
        </w:rPr>
        <w:t xml:space="preserve"> Әкімшілік әрекеттердің (шаралардың) бірізділігі мен</w:t>
      </w:r>
      <w:r>
        <w:br/>
      </w:r>
      <w:r>
        <w:rPr>
          <w:rFonts w:ascii="Times New Roman"/>
          <w:b/>
          <w:i w:val="false"/>
          <w:color w:val="000000"/>
        </w:rPr>
        <w:t>
өзара әрекеттерін сипаттау</w:t>
      </w:r>
      <w:r>
        <w:br/>
      </w:r>
      <w:r>
        <w:rPr>
          <w:rFonts w:ascii="Times New Roman"/>
          <w:b/>
          <w:i w:val="false"/>
          <w:color w:val="000000"/>
        </w:rPr>
        <w:t>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8"/>
        <w:gridCol w:w="2727"/>
        <w:gridCol w:w="2769"/>
        <w:gridCol w:w="26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r>
      <w:tr>
        <w:trPr>
          <w:trHeight w:val="585"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жасайды және құжаттарды жолдайды</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үлгісі(мәлімет</w:t>
            </w:r>
            <w:r>
              <w:br/>
            </w:r>
            <w:r>
              <w:rPr>
                <w:rFonts w:ascii="Times New Roman"/>
                <w:b w:val="false"/>
                <w:i w:val="false"/>
                <w:color w:val="000000"/>
                <w:sz w:val="20"/>
              </w:rPr>
              <w:t>
тер, құжат, ұйымдастырушылық - өкімдік шешім</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бөлімге құжаттарды жинау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жөнелту</w:t>
            </w:r>
          </w:p>
        </w:tc>
      </w:tr>
      <w:tr>
        <w:trPr>
          <w:trHeight w:val="21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кем дегенде 2 рет</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5"/>
        <w:gridCol w:w="3993"/>
        <w:gridCol w:w="4312"/>
      </w:tblGrid>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қызметшісі</w:t>
            </w:r>
          </w:p>
        </w:tc>
      </w:tr>
      <w:tr>
        <w:trPr>
          <w:trHeight w:val="585"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кіріс хат-хабарларды тіркеу</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жауапты қызметшіні белгілеу</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құжаттарды мамандандырылған кәсіпорынға жолдау, дәлелді бас тартуды немесе мемлекеттік қызмет көрсетуді тоқтату туралы жазбаша хабарлама дайындау</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басшылыққа жолдау</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орындау үшін жауапты орындаушыға жөнелту</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ілеспе хат, немесе дәлелді бас тартуды немесе мемлекеттік қызмет көрсетуді тоқтату туралы жазбаша хабарлама</w:t>
            </w:r>
          </w:p>
        </w:tc>
      </w:tr>
      <w:tr>
        <w:trPr>
          <w:trHeight w:val="21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5"/>
        <w:gridCol w:w="2811"/>
        <w:gridCol w:w="3064"/>
        <w:gridCol w:w="3170"/>
      </w:tblGrid>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кеңсесі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r>
              <w:br/>
            </w:r>
            <w:r>
              <w:rPr>
                <w:rFonts w:ascii="Times New Roman"/>
                <w:b w:val="false"/>
                <w:i w:val="false"/>
                <w:color w:val="000000"/>
                <w:sz w:val="20"/>
              </w:rPr>
              <w:t>
ған кәсіпорын басшылығы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r>
              <w:br/>
            </w:r>
            <w:r>
              <w:rPr>
                <w:rFonts w:ascii="Times New Roman"/>
                <w:b w:val="false"/>
                <w:i w:val="false"/>
                <w:color w:val="000000"/>
                <w:sz w:val="20"/>
              </w:rPr>
              <w:t>
ған кәсіпорынның қабылдау және беру тобы</w:t>
            </w:r>
          </w:p>
        </w:tc>
      </w:tr>
      <w:tr>
        <w:trPr>
          <w:trHeight w:val="585"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сұрауын тіркеу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жазу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ұйымдастырушылық - өкімдік шешім</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басшылыққа жолдау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беру тобына тапсыру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актіні әзірлеудің жалпы мерзімі - 6 жұмыс күні, акт телқұжатын әзірлеу мерзімі - 4 жұмыс күні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5"/>
        <w:gridCol w:w="3724"/>
        <w:gridCol w:w="4181"/>
      </w:tblGrid>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өндірістік бөлімшесі</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қабылдау және беру тобы</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басшылығы</w:t>
            </w:r>
          </w:p>
        </w:tc>
      </w:tr>
      <w:tr>
        <w:trPr>
          <w:trHeight w:val="585"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 акт телқұжатын) әзірлеу</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сараптама жүргізу</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қол қою</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қабылдау және беру тобына тапсыру</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басшылыққа тапсыру</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кеңсеге тапсыру</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1"/>
        <w:gridCol w:w="3689"/>
        <w:gridCol w:w="4210"/>
      </w:tblGrid>
      <w:tr>
        <w:trPr>
          <w:trHeight w:val="46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кеңсесі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r>
      <w:tr>
        <w:trPr>
          <w:trHeight w:val="58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органға жолдау</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актіні (акт телқұжатын) тексеру</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ұйымдастырушылық - өкімдік шешім</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органға тапсыру</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 басшылығына қол қоюға тапсыру</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9"/>
        <w:gridCol w:w="3633"/>
        <w:gridCol w:w="4238"/>
      </w:tblGrid>
      <w:tr>
        <w:trPr>
          <w:trHeight w:val="465"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басшылығы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дәлелді бас тартуды немесе мемлекеттік қызмет көрсетуді тоқтату туралы жазбаша хабарламаға қол қою</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елтаңбалы мөрмен куәландыру, актіні (акт телқұжатын) актілерді беру кітабына тіркеу, актіні (акт телқұжатын) тұтынушыға немесе Орталыққа беру</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беру, тұтынушыға мемлекеттік қызмет көрсетуді тоқтату туралы немесе дәлелді бас тарту жазбаша хабарлама беру</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беру, жауапты орындаушыға мемлекеттік қызмет көрсетуді тоқтату туралы немесе дәлелді бас тарту жазбаша хабарлама беру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беру, тұтынушыға немесе Орталыққа мемлекеттік қызмет көрсетуді тоқтату туралы немесе дәлелді бас тарту жазбаша хабарлама беру</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беру, тұтынушыға мемлекеттік қызмет көрсетуді тоқтату туралы немесе дәлелді бас тарту жазбаша хабарлама беру</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114" w:id="51"/>
    <w:p>
      <w:pPr>
        <w:spacing w:after="0"/>
        <w:ind w:left="0"/>
        <w:jc w:val="left"/>
      </w:pPr>
      <w:r>
        <w:rPr>
          <w:rFonts w:ascii="Times New Roman"/>
          <w:b/>
          <w:i w:val="false"/>
          <w:color w:val="000000"/>
        </w:rPr>
        <w:t xml:space="preserve"> 
2-кесте.</w:t>
      </w:r>
      <w:r>
        <w:br/>
      </w:r>
      <w:r>
        <w:rPr>
          <w:rFonts w:ascii="Times New Roman"/>
          <w:b/>
          <w:i w:val="false"/>
          <w:color w:val="000000"/>
        </w:rPr>
        <w:t>
Пайдалану нысандары. Негізгі процесс.</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9"/>
        <w:gridCol w:w="3592"/>
        <w:gridCol w:w="4259"/>
      </w:tblGrid>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Орталық инспекторы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Уәкілетті орган қызметкері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қызметкері</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 үшін Орталықтың жинақтаушы бөліміне жолдау</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мамандандырылған кәсіпорынға жолдау үшін құжаттарды дайындау</w:t>
            </w:r>
          </w:p>
        </w:tc>
      </w:tr>
      <w:tr>
        <w:trPr>
          <w:trHeight w:val="1305"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 Актіні (акт телқұжатын)</w:t>
            </w:r>
            <w:r>
              <w:br/>
            </w:r>
            <w:r>
              <w:rPr>
                <w:rFonts w:ascii="Times New Roman"/>
                <w:b w:val="false"/>
                <w:i w:val="false"/>
                <w:color w:val="000000"/>
                <w:sz w:val="20"/>
              </w:rPr>
              <w:t>
елтаңбалы мөрмен куәландыру, жеке меншік құқығына актілерді беру кітабына тіркеу, актіні (акт телқұжатын) тұтынушыға немесе Орталыққа беру</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телқұжатын) тұтынушыға Орталықта беру</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7"/>
        <w:gridCol w:w="6043"/>
      </w:tblGrid>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 басшылығы</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Мамандандырылған кәсіпорын</w:t>
            </w:r>
          </w:p>
        </w:tc>
      </w:tr>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телқұжатын) әзірлеу, актіні (акт телқұжатын) уәкілетті органға жолдау</w:t>
            </w:r>
          </w:p>
        </w:tc>
      </w:tr>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телқұжатына) қол қою</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52"/>
    <w:p>
      <w:pPr>
        <w:spacing w:after="0"/>
        <w:ind w:left="0"/>
        <w:jc w:val="left"/>
      </w:pPr>
      <w:r>
        <w:rPr>
          <w:rFonts w:ascii="Times New Roman"/>
          <w:b/>
          <w:i w:val="false"/>
          <w:color w:val="000000"/>
        </w:rPr>
        <w:t xml:space="preserve"> 
3-кесте. Пайдалану түрлері.</w:t>
      </w:r>
      <w:r>
        <w:br/>
      </w:r>
      <w:r>
        <w:rPr>
          <w:rFonts w:ascii="Times New Roman"/>
          <w:b/>
          <w:i w:val="false"/>
          <w:color w:val="000000"/>
        </w:rPr>
        <w:t>
Баламалы процесс.</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5"/>
        <w:gridCol w:w="3275"/>
        <w:gridCol w:w="2602"/>
        <w:gridCol w:w="2898"/>
      </w:tblGrid>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Орталық инспекторы</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 қызметкері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 басшылығы</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 үшін Орталықтың жинақтаушы бөліміне жолдау</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тұтынушыға Орталықта беру</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53"/>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53"/>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20523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052300" cy="6629400"/>
                    </a:xfrm>
                    <a:prstGeom prst="rect">
                      <a:avLst/>
                    </a:prstGeom>
                  </pic:spPr>
                </pic:pic>
              </a:graphicData>
            </a:graphic>
          </wp:inline>
        </w:drawing>
      </w:r>
    </w:p>
    <w:bookmarkStart w:name="z117" w:id="54"/>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54"/>
    <w:p>
      <w:pPr>
        <w:spacing w:after="0"/>
        <w:ind w:left="0"/>
        <w:jc w:val="left"/>
      </w:pPr>
      <w:r>
        <w:rPr>
          <w:rFonts w:ascii="Times New Roman"/>
          <w:b/>
          <w:i w:val="false"/>
          <w:color w:val="000000"/>
        </w:rPr>
        <w:t xml:space="preserve"> Жер учаскелеріне арналған теңестіру құжаттарын әзірлеу бойынша жұмыс құны республикалық бюджет туралы заңымен сәйкесінше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8"/>
        <w:gridCol w:w="2169"/>
        <w:gridCol w:w="913"/>
        <w:gridCol w:w="3970"/>
      </w:tblGrid>
      <w:tr>
        <w:trPr>
          <w:trHeight w:val="30" w:hRule="atLeast"/>
        </w:trPr>
        <w:tc>
          <w:tcPr>
            <w:tcW w:w="4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аумағына байланысты жұмыс бағасын арттыру коэффициенті</w:t>
            </w:r>
          </w:p>
        </w:tc>
      </w:tr>
      <w:tr>
        <w:trPr>
          <w:trHeight w:val="285"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қожалық</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1125"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меншік иелері (кондоминиум қатысушылары)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