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b234d" w14:textId="e8b23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жылға Ақжар ауданы бойынша ауыл шаруашылығының әр түрі бойынша субсидияланатын басым дақылдарын себудің оңтайлы мерзімін жүргізу және субсидия алушылардың тізіміне енгізуге өтінім беру мерзімін анықтау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әкімдігінің 2012 жылғы 24 сәуірдегі N 118 қаулысы. Солтүстік Қазақстан облысының Әділет департаментінде 2012 жылғы 7 мамырда N 13-4-141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№ 148 Заңының 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2011 жылғы 4 наурыздағы № 221 қаулысымен бекітілген, өсімдік шаруашылығы өнімінің шығымдылығы мен сапасын арттыруға жергілікті бюджеттерден субсидиялау қағидасының </w:t>
      </w:r>
      <w:r>
        <w:rPr>
          <w:rFonts w:ascii="Times New Roman"/>
          <w:b w:val="false"/>
          <w:i w:val="false"/>
          <w:color w:val="000000"/>
          <w:sz w:val="28"/>
        </w:rPr>
        <w:t>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2012 жылға Ақжар ауданы бойынша ауыл шаруашылығының әр түрі бойынша субсидияланатын басым дақылдарын себудін оңтайлы мерзімі және субсидия алушылардың тізіміне енгізуге өтініш беру мерзімі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Ж.Б.Сыздықовқа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күннен бастап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А. Тастеміров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Ақжар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24 сәуірдің № 118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Ақжар ауданы бойынша ауыл шаруашылығының әр түрі бойынша субсидияланатын басым дақылдарын себудің оңтайлы мерзімін жүргізу және субсидия алушылардың тізіміне енгізуге өтініш беру мерзімі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"/>
        <w:gridCol w:w="3662"/>
        <w:gridCol w:w="1894"/>
        <w:gridCol w:w="3031"/>
        <w:gridCol w:w="3032"/>
      </w:tblGrid>
      <w:tr>
        <w:trPr>
          <w:trHeight w:val="720" w:hRule="atLeast"/>
        </w:trPr>
        <w:tc>
          <w:tcPr>
            <w:tcW w:w="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</w:tc>
        <w:tc>
          <w:tcPr>
            <w:tcW w:w="3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Дақылдар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ЖЖМ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тізімге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дақылдарын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себудің оңтайлы мерзімін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II–далалық, жазық жер, ормандалалық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III-қуаң дала, дала</w:t>
            </w:r>
          </w:p>
        </w:tc>
      </w:tr>
      <w:tr>
        <w:trPr>
          <w:trHeight w:val="3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жұмсақ сортты бидай, орташа кештетілген, орташа піскен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мамырға дейін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мамырдан- 31 мамырға дейін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мамырдан- 31 мамырға дейін</w:t>
            </w:r>
          </w:p>
        </w:tc>
      </w:tr>
      <w:tr>
        <w:trPr>
          <w:trHeight w:val="7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жұмсақ сортты бидай, орташа жетілген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мамырға дейін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мамырдан- 03 маусымға дейін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мамырдан- 03 маусымға дейін</w:t>
            </w:r>
          </w:p>
        </w:tc>
      </w:tr>
      <w:tr>
        <w:trPr>
          <w:trHeight w:val="7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қатты сортты бидай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мамырға дейін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мамырдан- 25 мамырға дейін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мамырдан- 27 мамырға дейін</w:t>
            </w:r>
          </w:p>
        </w:tc>
      </w:tr>
      <w:tr>
        <w:trPr>
          <w:trHeight w:val="7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 орташа кештетілген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мамырға дейін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мамырдан- 30 мамырға дейін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мамырдан- 30 мамырға дейін</w:t>
            </w:r>
          </w:p>
        </w:tc>
      </w:tr>
      <w:tr>
        <w:trPr>
          <w:trHeight w:val="12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 орташа жетілген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мамырға дейін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мамырдан- 03 маусымға дейін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мамырдан- 05 маусымға дейін</w:t>
            </w:r>
          </w:p>
        </w:tc>
      </w:tr>
      <w:tr>
        <w:trPr>
          <w:trHeight w:val="13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мамырға дейін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мамырдан- 30 мамырға дейін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мамырдан -03 маусымға дейін</w:t>
            </w:r>
          </w:p>
        </w:tc>
      </w:tr>
      <w:tr>
        <w:trPr>
          <w:trHeight w:val="10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мамырға дейін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мамырдан- 25 мамырға дейін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мамырдан- 30 мамырға дейін</w:t>
            </w:r>
          </w:p>
        </w:tc>
      </w:tr>
      <w:tr>
        <w:trPr>
          <w:trHeight w:val="10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мамырға дейін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мамырдан- 30 мамырға дейін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мамырдан- 03 маусымға дейін</w:t>
            </w:r>
          </w:p>
        </w:tc>
      </w:tr>
      <w:tr>
        <w:trPr>
          <w:trHeight w:val="15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қарақұмық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мамырға дейін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мамырдан- 17 мамырға дейін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мамырдан- 20 мамырға дейін</w:t>
            </w:r>
          </w:p>
        </w:tc>
      </w:tr>
      <w:tr>
        <w:trPr>
          <w:trHeight w:val="10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азақтық тары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мамырға дейін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мамырдан- 27 мамырға дейін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мамырдан- 30 мамырға дейін</w:t>
            </w:r>
          </w:p>
        </w:tc>
      </w:tr>
      <w:tr>
        <w:trPr>
          <w:trHeight w:val="18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Рапс, дәстүрлі тыңайған жерде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мамырға дейін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мамырдан- 20 мамырға дейін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мамырдан- 22 мамырға дейін</w:t>
            </w:r>
          </w:p>
        </w:tc>
      </w:tr>
      <w:tr>
        <w:trPr>
          <w:trHeight w:val="24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ең төмендетілген нөлдік тыңайған жерде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мамырға дейін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мамырдан- 28 мамырға дейін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мамырдан- 30 мамырға дейін</w:t>
            </w:r>
          </w:p>
        </w:tc>
      </w:tr>
      <w:tr>
        <w:trPr>
          <w:trHeight w:val="25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зығыр, қыша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мамырға дейін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мамырдан- 22 мамырға дейін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мамырдан- 22 мамырға дейін</w:t>
            </w:r>
          </w:p>
        </w:tc>
      </w:tr>
      <w:tr>
        <w:trPr>
          <w:trHeight w:val="25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алынатын күнбағыс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 дейін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мамырдан- 18 мамырға дейін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мамырдан- 18.05</w:t>
            </w:r>
          </w:p>
        </w:tc>
      </w:tr>
      <w:tr>
        <w:trPr>
          <w:trHeight w:val="25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мамырға дейін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мамырдан- 30 мамырға дейін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мамырдан- 30 мамырға дейін</w:t>
            </w:r>
          </w:p>
        </w:tc>
      </w:tr>
      <w:tr>
        <w:trPr>
          <w:trHeight w:val="25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сүрлемдік жүргері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мамырға дейін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мамырдан- 20 мамырға дейін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мамырдан- 20 мамырға дейін</w:t>
            </w:r>
          </w:p>
        </w:tc>
      </w:tr>
      <w:tr>
        <w:trPr>
          <w:trHeight w:val="24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жылдық шөп</w:t>
            </w:r>
          </w:p>
        </w:tc>
      </w:tr>
      <w:tr>
        <w:trPr>
          <w:trHeight w:val="24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судан шөбі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маусымнан- 10 маусымға дейін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маусымнан- 10 маусымға дейін</w:t>
            </w:r>
          </w:p>
        </w:tc>
      </w:tr>
      <w:tr>
        <w:trPr>
          <w:trHeight w:val="21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жылдық шөп</w:t>
            </w:r>
          </w:p>
        </w:tc>
      </w:tr>
      <w:tr>
        <w:trPr>
          <w:trHeight w:val="21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донник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мамырдан- 17 мамырға дейін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мамырдан- 17 мамырға дейін</w:t>
            </w:r>
          </w:p>
        </w:tc>
      </w:tr>
      <w:tr>
        <w:trPr>
          <w:trHeight w:val="10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люцерна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мамырдан- 17 мамырға дейін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мамырдан- 17 мамырға дейін</w:t>
            </w:r>
          </w:p>
        </w:tc>
      </w:tr>
      <w:tr>
        <w:trPr>
          <w:trHeight w:val="18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житняк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мамырдан- 17 мамырға дейін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мамырдан- 17 мамырға дейін</w:t>
            </w:r>
          </w:p>
        </w:tc>
      </w:tr>
      <w:tr>
        <w:trPr>
          <w:trHeight w:val="25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эспарцет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мамырдан- 17 мамырға дейін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мамырдан- 17 мамырға дейін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костер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мамырдан- 17 мамырға дейін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мамырдан- 17 мамырға дейін</w:t>
            </w:r>
          </w:p>
        </w:tc>
      </w:tr>
      <w:tr>
        <w:trPr>
          <w:trHeight w:val="7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Сүрлемге арналған көп жылдық шөп</w:t>
            </w:r>
          </w:p>
        </w:tc>
      </w:tr>
      <w:tr>
        <w:trPr>
          <w:trHeight w:val="7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вика, сұлы, арпа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мамырға дейін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мамырдан - 31 мамырға дейін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мамырдан -31 мамырға дейін</w:t>
            </w:r>
          </w:p>
        </w:tc>
      </w:tr>
      <w:tr>
        <w:trPr>
          <w:trHeight w:val="7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бұршақ, сұлы, арпа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мамырға дейін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 маусымнан- 07 маусымға дейін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 маусымнан -07.06</w:t>
            </w:r>
          </w:p>
        </w:tc>
      </w:tr>
      <w:tr>
        <w:trPr>
          <w:trHeight w:val="7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бұршақ, азақтық тары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мамырға дейін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 маусымнан- 10 маусымға дейін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 маусымнан- 10 маусымға дейін</w:t>
            </w:r>
          </w:p>
        </w:tc>
      </w:tr>
      <w:tr>
        <w:trPr>
          <w:trHeight w:val="7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бұршақ, сұлы, судан шөбі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мамырға дейін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 маусымнан- 10 маусымға дейін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 маусымнан- 10 маусымға дейін</w:t>
            </w:r>
          </w:p>
        </w:tc>
      </w:tr>
      <w:tr>
        <w:trPr>
          <w:trHeight w:val="7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</w:t>
            </w:r>
          </w:p>
        </w:tc>
      </w:tr>
      <w:tr>
        <w:trPr>
          <w:trHeight w:val="7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сәбіз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мамырға дейін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мамырдан- 15 мамырға дейін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мамырдан- 15 мамырға дейін</w:t>
            </w:r>
          </w:p>
        </w:tc>
      </w:tr>
      <w:tr>
        <w:trPr>
          <w:trHeight w:val="7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пияз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мамырға дейін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мамырдан- 15 мамырға дейін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мамырдан- 15 мамырға дейін</w:t>
            </w:r>
          </w:p>
        </w:tc>
      </w:tr>
      <w:tr>
        <w:trPr>
          <w:trHeight w:val="7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қызылша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мамырға дейін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мамырдан- 05 маусымға дейін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мамырдан- 05 маусымға дейін</w:t>
            </w:r>
          </w:p>
        </w:tc>
      </w:tr>
      <w:tr>
        <w:trPr>
          <w:trHeight w:val="7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қияр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мамырға дейін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мамырдан- 05 маусымға дейін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мамырдан- 05 маусымға дейін</w:t>
            </w:r>
          </w:p>
        </w:tc>
      </w:tr>
      <w:tr>
        <w:trPr>
          <w:trHeight w:val="7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орамжапырақ көшеті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мамырға дейін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мамырдан- 10 маусымға дейін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мамырдан- 10 маусымға дейін</w:t>
            </w:r>
          </w:p>
        </w:tc>
      </w:tr>
      <w:tr>
        <w:trPr>
          <w:trHeight w:val="7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кызанақ көшеті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мамырға дейін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мамырдан- 10 маусымға дейін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мамырдан- 10 маусымға дейін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