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9c62d" w14:textId="bf9c6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Ақжар аудандық бюджеті туралы" Ақжар аудандық мәслихатының 2011 жылғы 20 желтоқсандағы N 39-1 шешіміне өзгертулер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2012 жылғы 12 наурыздағы N 2-2 шешімі. Солтүстік Қазақстан облысының Әділет департаментінде 2012 жылғы 9 сәуірде N 13-4-140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№ 95-IV Бюджет кодексінің 109-бабы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Ақжар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Ақжар аудандық бюджет туралы» Ақжар аудандық мәслихатының 2011 жылғы 20 желтоқсандағы № 39-1 (мемлекеттік тіркеу Реестрінде 2012 жылғы 18 қаңтардағы № 13-4-134 тіркелген және 2012 жылғы 4 ақпанда «Дала-дидары» газетінің № 6 санында және 2012 жылғы 4 ақпанда «Ақжар-хабар» газетінің № 6 санында жарияланған) аудандық мәслихат сессиясының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өзгертулер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– 2 039 655 мың теңге, 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251 866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3 265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5 000 мың теңге; трансферттердің түсуі – 1 779 524 мың теңге, оның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берілетін субвенция – 1 403 437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2 045 518,6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17 418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21 872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жабу – 4 454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- 0 мың теңге, сонымен қатар: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 сатып алу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мемлекетке қаржылық активтерді сатудан түскен түсім - 0 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– -23 281,6 мың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– 23 281,6 мың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21 843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4 454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5 892,6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мамандардың әлеуметтік көмек көрсетуі жөніндегі шараларды іске асыру үшін – 6 416,3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тармақша келесі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«11) 69 175 мың теңге – Жұмыспен қамту 2020 бағдарламасы аясында тұрғын үй салуға және (немесе) сатып алуға және инженерлік- коммуникациялық инфрақұрылымдарды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2012 жылға арналған аудандық бюджетте республикалық бюджеттен бөлінген келесі бюджеттік кредиттер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мамандарға әлеуметтік қолдау қөрсету шараларын іске асыруға – 21 872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7-1. Көрсетілген шешімге 10 қосымшаға сәйкес аудандық бюджет қаржылық жыл басына қалыптасқан бюджеттік қаражаттың бос қалдықтары және республикалық және облыстық бюджеттерден берілген нысаналы трансферттерді қайтару есебінен шығыстар көзделсін».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тармақша келесі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5 517 мың теңге – Жұмыспен қамту 2020 бағдарламасы аясында тұрғын үй салуға және (немесе) сатып алуға және инженерлік- коммуникациялық инфрақұрылымдарды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 </w:t>
      </w:r>
      <w:r>
        <w:rPr>
          <w:rFonts w:ascii="Times New Roman"/>
          <w:b w:val="false"/>
          <w:i w:val="false"/>
          <w:color w:val="000000"/>
          <w:sz w:val="28"/>
        </w:rPr>
        <w:t>шешімін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10-қосымшалар осы шешімін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және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 (қоса тіркелген)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Ақжар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С. Кәріпов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Ақжар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хатшысының м.а.                   А. Прокофьев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КЕЛІСІЛГЕН: 2012 жылғы 12 наурыз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«Ақжар аудандық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Р. Жүнісова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2012 жылғы 12 наурыздағы № 2-2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Ақжар аудандық мәслихат сессиясының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2011 жылғы 20 желтоқсандағы № 39-1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Ақжар аудандық мәслихат сессиясының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ауданының 2012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93"/>
        <w:gridCol w:w="633"/>
        <w:gridCol w:w="7993"/>
        <w:gridCol w:w="165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2039655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251866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109445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1779524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1779524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1779524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533"/>
        <w:gridCol w:w="693"/>
        <w:gridCol w:w="753"/>
        <w:gridCol w:w="6953"/>
        <w:gridCol w:w="197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2045518,6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195263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173940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13496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11866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56652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103792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</w:t>
            </w:r>
          </w:p>
        </w:tc>
      </w:tr>
      <w:tr>
        <w:trPr>
          <w:trHeight w:val="9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10291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</w:t>
            </w:r>
          </w:p>
        </w:tc>
      </w:tr>
      <w:tr>
        <w:trPr>
          <w:trHeight w:val="9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1401115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87270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85270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1193285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1193285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1152542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21635</w:t>
            </w:r>
          </w:p>
        </w:tc>
      </w:tr>
      <w:tr>
        <w:trPr>
          <w:trHeight w:val="9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18004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120560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99037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99037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21523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9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124643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106377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106377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38529</w:t>
            </w:r>
          </w:p>
        </w:tc>
      </w:tr>
      <w:tr>
        <w:trPr>
          <w:trHeight w:val="9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28329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13887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9640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18266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18266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17846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140058,5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78086,5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3394,5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894,5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74692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инфрақұрылымдарды салу және (немесе) сатып алу және дамыту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46949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43584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43584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44918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28911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28911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16007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16007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17154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12602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52172,3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28825,3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28825,3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21709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6416,3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11583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11583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11764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11764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11764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16900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20616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15498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10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7199,8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7199,8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7199,8</w:t>
            </w:r>
          </w:p>
        </w:tc>
      </w:tr>
      <w:tr>
        <w:trPr>
          <w:trHeight w:val="9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функцияларың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5068,8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21872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21872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21872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21872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Операциялық сальдо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Тапшылық (молшылық) қаржысы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-23281,6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Тапшылықты қаржыландыру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23281,6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5892,6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5892,6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5892,6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5892,6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2012 жылғы 12 наурыздағы № 2-2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Ақжар аудандық мәслихат сессиясының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2011 жылғы 20 желтоқсандағы № 39-1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Ақжар аудандық мәслихат сессиясының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 ауылдық (селолық) округтердің 2012 жылға арналған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33"/>
        <w:gridCol w:w="753"/>
        <w:gridCol w:w="753"/>
        <w:gridCol w:w="7353"/>
        <w:gridCol w:w="141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103792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103792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103792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103792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(ауылдық, селолық) округтер шеңберінде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12664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15517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7862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18288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(ауылдық, селолық) округтер шеңберінде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(ауылдық, селолық) округтер шеңберінде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(ауылдық, селолық) округтер шеңберінде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(ауылдық, селолық) округтер шеңберінде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(ауылдық, селолық) округтер шеңберінде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28 911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28 911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28 911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28 911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(ауылдық, селолық) округтер шеңберінде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9 847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2 909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3 321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11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2012 жылғы 12 наурыздағы № 2-2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Ақжар аудандық мәслихат сессиясының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2011 жылғы 20 желтоқсандағы № 39-1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Ақжар аудандық мәслихат сессиясының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бюджеттің инвестициялық жобаларына және аудандық бюджет бағдарламаларына бөлінетін дамудың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673"/>
        <w:gridCol w:w="813"/>
        <w:gridCol w:w="653"/>
        <w:gridCol w:w="7313"/>
        <w:gridCol w:w="147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217313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99037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99037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99037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99037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74692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74692</w:t>
            </w:r>
          </w:p>
        </w:tc>
      </w:tr>
      <w:tr>
        <w:trPr>
          <w:trHeight w:val="8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инфрақұрылымдарды салу және (немесе) сатып алу және дамыту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43584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43584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2012 жылғы 12 наурыздағы № 2-2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Ақжар аудандық мәслихат сессиясының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2011 жылғы 20 желтоқсандағы № 39-1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Ақжар аудандық мәслихат сессиясының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Бос қалдықтарды тарату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53"/>
        <w:gridCol w:w="753"/>
        <w:gridCol w:w="713"/>
        <w:gridCol w:w="7353"/>
        <w:gridCol w:w="147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5892,6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594,5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94,5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49,3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49,3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 есебінен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5068,8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5068,8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5068,8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