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b162" w14:textId="e91b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2012 жылғы 27 желтоқсандағы N 544 қаулысы. Солтүстік Қазақстан облысының әділет департаментінде 2013 жылғы 31 қаңтарда N 2132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Айыртау ауданының әкімдігі ҚАУЛЫ ЕТЕДІ:</w:t>
      </w:r>
      <w:r>
        <w:br/>
      </w:r>
      <w:r>
        <w:rPr>
          <w:rFonts w:ascii="Times New Roman"/>
          <w:b w:val="false"/>
          <w:i w:val="false"/>
          <w:color w:val="000000"/>
          <w:sz w:val="28"/>
        </w:rPr>
        <w:t>
      1.Қоса беріліп отырған:</w:t>
      </w:r>
      <w:r>
        <w:br/>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Айыртау ауданы әкімі  аппараты басшысының м.а. Е.А. Мерғасымовқа жүктелсін.</w:t>
      </w:r>
      <w:r>
        <w:br/>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w:t>
      </w:r>
      <w:r>
        <w:rPr>
          <w:rFonts w:ascii="Times New Roman"/>
          <w:b w:val="false"/>
          <w:i/>
          <w:color w:val="000000"/>
          <w:sz w:val="28"/>
        </w:rPr>
        <w:t xml:space="preserve"> әкімі             А. Сейфуллин</w:t>
      </w:r>
    </w:p>
    <w:bookmarkEnd w:id="1"/>
    <w:bookmarkStart w:name="z3"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27 желтоқсандағы № 544</w:t>
      </w:r>
      <w:r>
        <w:br/>
      </w:r>
      <w:r>
        <w:rPr>
          <w:rFonts w:ascii="Times New Roman"/>
          <w:b w:val="false"/>
          <w:i w:val="false"/>
          <w:color w:val="000000"/>
          <w:sz w:val="28"/>
        </w:rPr>
        <w:t>
қаулысымен бекітілген</w:t>
      </w:r>
    </w:p>
    <w:bookmarkEnd w:id="2"/>
    <w:bookmarkStart w:name="z4" w:id="3"/>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«Солтүстік Қазақстан облысы Айыртау ауданының білім бөлімі» мемлекеттік мекемесі;</w:t>
      </w:r>
      <w:r>
        <w:br/>
      </w:r>
      <w:r>
        <w:rPr>
          <w:rFonts w:ascii="Times New Roman"/>
          <w:b w:val="false"/>
          <w:i w:val="false"/>
          <w:color w:val="000000"/>
          <w:sz w:val="28"/>
        </w:rPr>
        <w:t>
      2) уәкілетті органның басшылығы – «Солтүстік Қазақстан облысы Айыртау ауданының білім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«Солтүстік Қазақстан облысы Айыртау ауданының білім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14" w:id="1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Саумалкөл селосы, МКР, 20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2-71-56</w:t>
            </w:r>
          </w:p>
        </w:tc>
      </w:tr>
    </w:tbl>
    <w:bookmarkStart w:name="z16" w:id="15"/>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15"/>
    <w:bookmarkStart w:name="z17" w:id="16"/>
    <w:p>
      <w:pPr>
        <w:spacing w:after="0"/>
        <w:ind w:left="0"/>
        <w:jc w:val="left"/>
      </w:pPr>
      <w:r>
        <w:rPr>
          <w:rFonts w:ascii="Times New Roman"/>
          <w:b/>
          <w:i w:val="false"/>
          <w:color w:val="000000"/>
        </w:rPr>
        <w:t xml:space="preserve"> 
Үлгі</w:t>
      </w:r>
    </w:p>
    <w:bookmarkEnd w:id="16"/>
    <w:bookmarkStart w:name="z18" w:id="17"/>
    <w:p>
      <w:pPr>
        <w:spacing w:after="0"/>
        <w:ind w:left="0"/>
        <w:jc w:val="both"/>
      </w:pPr>
      <w:r>
        <w:rPr>
          <w:rFonts w:ascii="Times New Roman"/>
          <w:b w:val="false"/>
          <w:i w:val="false"/>
          <w:color w:val="000000"/>
          <w:sz w:val="28"/>
        </w:rPr>
        <w:t>
Айыртау ауданы әкімінің қаулысына</w:t>
      </w:r>
      <w:r>
        <w:br/>
      </w:r>
      <w:r>
        <w:rPr>
          <w:rFonts w:ascii="Times New Roman"/>
          <w:b w:val="false"/>
          <w:i w:val="false"/>
          <w:color w:val="000000"/>
          <w:sz w:val="28"/>
        </w:rPr>
        <w:t>
қосымшадан үзінді</w:t>
      </w:r>
    </w:p>
    <w:bookmarkEnd w:id="17"/>
    <w:bookmarkStart w:name="z19" w:id="18"/>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18"/>
    <w:bookmarkStart w:name="z20" w:id="19"/>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19"/>
    <w:bookmarkStart w:name="z21" w:id="20"/>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Айыртау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2. Қолда бар тұрғын үй _____________________ бекітіліп берілсін</w:t>
      </w:r>
    </w:p>
    <w:bookmarkEnd w:id="21"/>
    <w:bookmarkStart w:name="z23" w:id="22"/>
    <w:p>
      <w:pPr>
        <w:spacing w:after="0"/>
        <w:ind w:left="0"/>
        <w:jc w:val="both"/>
      </w:pPr>
      <w:r>
        <w:rPr>
          <w:rFonts w:ascii="Times New Roman"/>
          <w:b w:val="false"/>
          <w:i w:val="false"/>
          <w:color w:val="000000"/>
          <w:sz w:val="28"/>
        </w:rPr>
        <w:t>
      Айыртау ауданының әкімі _____________ қолы (Т.А.Ә.)</w:t>
      </w:r>
      <w:r>
        <w:br/>
      </w:r>
      <w:r>
        <w:rPr>
          <w:rFonts w:ascii="Times New Roman"/>
          <w:b w:val="false"/>
          <w:i w:val="false"/>
          <w:color w:val="000000"/>
          <w:sz w:val="28"/>
        </w:rPr>
        <w:t>
      М.О.</w:t>
      </w:r>
    </w:p>
    <w:bookmarkEnd w:id="22"/>
    <w:bookmarkStart w:name="z24" w:id="2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23"/>
    <w:bookmarkStart w:name="z25" w:id="24"/>
    <w:p>
      <w:pPr>
        <w:spacing w:after="0"/>
        <w:ind w:left="0"/>
        <w:jc w:val="left"/>
      </w:pPr>
      <w:r>
        <w:rPr>
          <w:rFonts w:ascii="Times New Roman"/>
          <w:b/>
          <w:i w:val="false"/>
          <w:color w:val="000000"/>
        </w:rPr>
        <w:t xml:space="preserve"> 
Жолдама</w:t>
      </w:r>
    </w:p>
    <w:bookmarkEnd w:id="24"/>
    <w:bookmarkStart w:name="z26" w:id="25"/>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25"/>
    <w:bookmarkStart w:name="z27" w:id="26"/>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26"/>
    <w:bookmarkStart w:name="z28" w:id="2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27"/>
    <w:bookmarkStart w:name="z29" w:id="2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left"/>
      </w:pPr>
      <w:r>
        <w:rPr>
          <w:rFonts w:ascii="Times New Roman"/>
          <w:b/>
          <w:i w:val="false"/>
          <w:color w:val="000000"/>
        </w:rPr>
        <w:t xml:space="preserve"> 
Пайдалану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left"/>
      </w:pPr>
      <w:r>
        <w:rPr>
          <w:rFonts w:ascii="Times New Roman"/>
          <w:b/>
          <w:i w:val="false"/>
          <w:color w:val="000000"/>
        </w:rPr>
        <w:t xml:space="preserve"> 
Пайдалану нұсқалары. Баламалы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31"/>
    <w:bookmarkStart w:name="z33"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32"/>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50600" cy="6337300"/>
                    </a:xfrm>
                    <a:prstGeom prst="rect">
                      <a:avLst/>
                    </a:prstGeom>
                  </pic:spPr>
                </pic:pic>
              </a:graphicData>
            </a:graphic>
          </wp:inline>
        </w:drawing>
      </w:r>
    </w:p>
    <w:bookmarkStart w:name="z34" w:id="33"/>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27 желтоқсандағы № 544</w:t>
      </w:r>
      <w:r>
        <w:br/>
      </w:r>
      <w:r>
        <w:rPr>
          <w:rFonts w:ascii="Times New Roman"/>
          <w:b w:val="false"/>
          <w:i w:val="false"/>
          <w:color w:val="000000"/>
          <w:sz w:val="28"/>
        </w:rPr>
        <w:t>
қаулысымен бекітілген</w:t>
      </w:r>
    </w:p>
    <w:bookmarkEnd w:id="33"/>
    <w:bookmarkStart w:name="z35" w:id="34"/>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34"/>
    <w:bookmarkStart w:name="z36" w:id="35"/>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«Солтүстік Қазақстан облысы Айыртау ауданының білім бөлімі» мемлекеттік мекемесі;</w:t>
      </w:r>
      <w:r>
        <w:br/>
      </w:r>
      <w:r>
        <w:rPr>
          <w:rFonts w:ascii="Times New Roman"/>
          <w:b w:val="false"/>
          <w:i w:val="false"/>
          <w:color w:val="000000"/>
          <w:sz w:val="28"/>
        </w:rPr>
        <w:t>
      2) уәкілетті органның басшылығы – «Солтүстік Қазақстан облысы Айыртау ауданының білім бөлімі» мемлекеттік мекемесінің басшылығы;</w:t>
      </w:r>
    </w:p>
    <w:bookmarkEnd w:id="35"/>
    <w:bookmarkStart w:name="z37" w:id="36"/>
    <w:p>
      <w:pPr>
        <w:spacing w:after="0"/>
        <w:ind w:left="0"/>
        <w:jc w:val="left"/>
      </w:pPr>
      <w:r>
        <w:rPr>
          <w:rFonts w:ascii="Times New Roman"/>
          <w:b/>
          <w:i w:val="false"/>
          <w:color w:val="000000"/>
        </w:rPr>
        <w:t xml:space="preserve"> 
2. Жалпы ережелер</w:t>
      </w:r>
    </w:p>
    <w:bookmarkEnd w:id="36"/>
    <w:bookmarkStart w:name="z38" w:id="37"/>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«Солтүстік Қазақстан облысы Айыртау ауданының білім бөлімі» мемлекеттік мекемесімен (бұдан әрі- білім бөлімі) және Айыртау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37"/>
    <w:bookmarkStart w:name="z39" w:id="3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8"/>
    <w:bookmarkStart w:name="z40" w:id="39"/>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39"/>
    <w:bookmarkStart w:name="z41" w:id="40"/>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40"/>
    <w:bookmarkStart w:name="z42" w:id="41"/>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41"/>
    <w:bookmarkStart w:name="z43" w:id="4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2"/>
    <w:bookmarkStart w:name="z44" w:id="43"/>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3"/>
    <w:bookmarkStart w:name="z45" w:id="4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44"/>
    <w:bookmarkStart w:name="z46" w:id="45"/>
    <w:p>
      <w:pPr>
        <w:spacing w:after="0"/>
        <w:ind w:left="0"/>
        <w:jc w:val="left"/>
      </w:pPr>
      <w:r>
        <w:rPr>
          <w:rFonts w:ascii="Times New Roman"/>
          <w:b/>
          <w:i w:val="false"/>
          <w:color w:val="000000"/>
        </w:rPr>
        <w:t xml:space="preserve"> 
Мемлекеттік қызмет көрсету бойынша білім бөлімі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436"/>
        <w:gridCol w:w="3561"/>
        <w:gridCol w:w="3093"/>
      </w:tblGrid>
      <w:tr>
        <w:trPr>
          <w:trHeight w:val="6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Саумалкөл селосы, </w:t>
            </w:r>
            <w:r>
              <w:br/>
            </w:r>
            <w:r>
              <w:rPr>
                <w:rFonts w:ascii="Times New Roman"/>
                <w:b w:val="false"/>
                <w:i w:val="false"/>
                <w:color w:val="000000"/>
                <w:sz w:val="20"/>
              </w:rPr>
              <w:t>
МКР көшесі, 20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18.00 –ға дейін, түскі үзіліс 13.00-14.00, сенбі, демалыс күндері – сенбі және жексенбі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8(71533)2-71-56</w:t>
            </w:r>
          </w:p>
        </w:tc>
      </w:tr>
    </w:tbl>
    <w:bookmarkStart w:name="z47" w:id="4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46"/>
    <w:bookmarkStart w:name="z48" w:id="47"/>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4571"/>
        <w:gridCol w:w="2906"/>
        <w:gridCol w:w="3317"/>
        <w:gridCol w:w="2579"/>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ұйымдарының атауы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«Айыртау орта мектебі» коммуналдық мемлекеттік мекемесі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Айыртау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«Ақан орта мектебі» коммуналдық мемлекеттік мекемесі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Құспек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«Аксеновка орта мектебі» коммуналдық мемлекеттік мекемесі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Аксеновка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«Әлжан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Әлжан ауылы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52-389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«Антоновка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Антоновка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26-183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«Арықбалық мектеп-гимназиясы»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Арықбалық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41-180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«Бірлестік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Бірлестік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54-038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«Гусаковка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Гусаковка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48-212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«Дауқара орта мектебі» коммуналдық мемлекеттік мекемесі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Дауқара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 воскресенье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54-622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«Елецкое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Елецкое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29-673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«Заря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Заря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52-404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«Златогор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Ағынтай батыр ауылы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53-839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«Имантау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Имантау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45-820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«Казанка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Казанка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23-187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«Каменноброд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Каменный брод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52-987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«Карасевка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Карасевка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(71533) 25-623 </w:t>
            </w:r>
          </w:p>
        </w:tc>
      </w:tr>
      <w:tr>
        <w:trPr>
          <w:trHeight w:val="15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«Қаратал орта мектебі» коммуналдық мемлекеттік мекемесі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Қаратал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29-396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«Қызыләскер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Құмтөккен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54-538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«Кирилловка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Кирилловка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24-681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«Константиновка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Константинов-</w:t>
            </w:r>
            <w:r>
              <w:br/>
            </w:r>
            <w:r>
              <w:rPr>
                <w:rFonts w:ascii="Times New Roman"/>
                <w:b w:val="false"/>
                <w:i w:val="false"/>
                <w:color w:val="000000"/>
                <w:sz w:val="20"/>
              </w:rPr>
              <w:t>
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45-275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«Лавровка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Лавровка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«Лобанов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Лобаново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46-144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«Мәдениет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Қарасай батыр ауылы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51-959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«Нижнебурлук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Нижний-Бурлук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«Новосветловка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Новосветловка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53-241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«Рудный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Новоукраинка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w:t>
            </w:r>
            <w:r>
              <w:br/>
            </w:r>
            <w:r>
              <w:rPr>
                <w:rFonts w:ascii="Times New Roman"/>
                <w:b w:val="false"/>
                <w:i w:val="false"/>
                <w:color w:val="000000"/>
                <w:sz w:val="20"/>
              </w:rPr>
              <w:t>
29-122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қазақ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21-378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№1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20-408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№2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22-848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«Сырымбет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Сырымбет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53-927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«Целиный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Целиный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54-486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«Шалқар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Шалқар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53-027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«Ақан-Бұрлық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Ақан-Бұрлық ауылы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52-188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«Бұрлық орта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Бұрлық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51-944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«Береслав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Береславка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52-186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«Верхнебурлук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Верхний бурлук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52-619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«Воскресеновка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Воскресеновка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51-122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«Всеволодовка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Всеволодовка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51-571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«Егіндіағаш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Егіндіағаш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54-076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«Қарақамыс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Қарақамыс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52-373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«Комаровка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Комаровка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51-851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«Кутузовка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Кутузовка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51-633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«Наследниковка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Наследниковка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52-520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«Петропавл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Петропавл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52-215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«Өскен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Үкілі Ыбырай ауылы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54-530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«Шүкірлік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Шүкірлік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52-728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«Жақсы жалғызтау негізгі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Жақсы жалғызтау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52-624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«Ақан-Бұрлық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Никольское-</w:t>
            </w:r>
            <w:r>
              <w:br/>
            </w:r>
            <w:r>
              <w:rPr>
                <w:rFonts w:ascii="Times New Roman"/>
                <w:b w:val="false"/>
                <w:i w:val="false"/>
                <w:color w:val="000000"/>
                <w:sz w:val="20"/>
              </w:rPr>
              <w:t>
Бурлукское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52-151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«Высокое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Высокое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51-378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«Заря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Заря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52-388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«Карловка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Карловка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53-683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«Қарсақты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Қарсақты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52-695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«Қоскөл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Қоскөл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22-812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«Лесной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Бұрлық ауылы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51-956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«Матвеевка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Матвеевка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45-293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«Никольский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Никольский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сағат 9.00-ден 18.00-ге дейін, 13.00-14.00 түскі үзіліс, демалыс - сенбі және жексенбі күндері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51-602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«Орлиногор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Орлиногор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51-100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«Орловка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Орловка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51-960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«Пышный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Пышное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21-558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27-734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«Сұлукөл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Сұлукөл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51-900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«Целиный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Целиный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41-534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«Шолақ-Өзек бастауыш мектебі» коммуналдық мемлекеттік мекемесі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Шолақ-Өзек селосы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13.00-14.00 түскі үзіліс, демалыс - сенбі және жексенбі күндері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52-677</w:t>
            </w:r>
          </w:p>
        </w:tc>
      </w:tr>
    </w:tbl>
    <w:bookmarkStart w:name="z49" w:id="48"/>
    <w:p>
      <w:pPr>
        <w:spacing w:after="0"/>
        <w:ind w:left="0"/>
        <w:jc w:val="both"/>
      </w:pP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1"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w:t>
            </w:r>
            <w:r>
              <w:rPr>
                <w:rFonts w:ascii="Times New Roman"/>
                <w:b/>
                <w:i w:val="false"/>
                <w:color w:val="000000"/>
                <w:sz w:val="20"/>
              </w:rPr>
              <w:t>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2" w:id="5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51"/>
    <w:bookmarkStart w:name="z53" w:id="52"/>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СФЕ іс-әрекетінің сипатталуы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3"/>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 w:id="54"/>
    <w:p>
      <w:pPr>
        <w:spacing w:after="0"/>
        <w:ind w:left="0"/>
        <w:jc w:val="left"/>
      </w:pPr>
      <w:r>
        <w:rPr>
          <w:rFonts w:ascii="Times New Roman"/>
          <w:b/>
          <w:i w:val="false"/>
          <w:color w:val="000000"/>
        </w:rPr>
        <w:t xml:space="preserve"> 
Пайдалану нұсқалары. Негізгі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6" w:id="55"/>
    <w:p>
      <w:pPr>
        <w:spacing w:after="0"/>
        <w:ind w:left="0"/>
        <w:jc w:val="left"/>
      </w:pPr>
      <w:r>
        <w:rPr>
          <w:rFonts w:ascii="Times New Roman"/>
          <w:b/>
          <w:i w:val="false"/>
          <w:color w:val="000000"/>
        </w:rPr>
        <w:t xml:space="preserve"> 
Пайдалану нұсқалары. Баламалы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7" w:id="5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56"/>
    <w:bookmarkStart w:name="z58" w:id="5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57"/>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32800" cy="4419600"/>
                    </a:xfrm>
                    <a:prstGeom prst="rect">
                      <a:avLst/>
                    </a:prstGeom>
                  </pic:spPr>
                </pic:pic>
              </a:graphicData>
            </a:graphic>
          </wp:inline>
        </w:drawing>
      </w:r>
    </w:p>
    <w:bookmarkStart w:name="z59" w:id="58"/>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58"/>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05900" cy="7620000"/>
                    </a:xfrm>
                    <a:prstGeom prst="rect">
                      <a:avLst/>
                    </a:prstGeom>
                  </pic:spPr>
                </pic:pic>
              </a:graphicData>
            </a:graphic>
          </wp:inline>
        </w:drawing>
      </w:r>
    </w:p>
    <w:bookmarkStart w:name="z60" w:id="59"/>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27 қазандағы № 544</w:t>
      </w:r>
      <w:r>
        <w:br/>
      </w:r>
      <w:r>
        <w:rPr>
          <w:rFonts w:ascii="Times New Roman"/>
          <w:b w:val="false"/>
          <w:i w:val="false"/>
          <w:color w:val="000000"/>
          <w:sz w:val="28"/>
        </w:rPr>
        <w:t>
қаулысымен бекітілді</w:t>
      </w:r>
    </w:p>
    <w:bookmarkEnd w:id="59"/>
    <w:bookmarkStart w:name="z61" w:id="6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60"/>
    <w:bookmarkStart w:name="z62" w:id="61"/>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Айыртау ауданының білім бөлімі» мемлекеттік мекемесінің (бұдан әрі – білім бөлімі) фойесінде,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61"/>
    <w:bookmarkStart w:name="z63" w:id="6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2"/>
    <w:bookmarkStart w:name="z64" w:id="6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63"/>
    <w:bookmarkStart w:name="z65" w:id="64"/>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64"/>
    <w:bookmarkStart w:name="z66" w:id="65"/>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65"/>
    <w:bookmarkStart w:name="z67" w:id="66"/>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66"/>
    <w:bookmarkStart w:name="z68" w:id="67"/>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67"/>
    <w:bookmarkStart w:name="z69" w:id="68"/>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68"/>
    <w:bookmarkStart w:name="z70" w:id="6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Саумалкөл селосы, Ш.Уәлиханов көшесі, 44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2-02-45</w:t>
            </w:r>
          </w:p>
        </w:tc>
      </w:tr>
    </w:tbl>
    <w:bookmarkStart w:name="z71" w:id="7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70"/>
    <w:bookmarkStart w:name="z72" w:id="71"/>
    <w:p>
      <w:pPr>
        <w:spacing w:after="0"/>
        <w:ind w:left="0"/>
        <w:jc w:val="left"/>
      </w:pPr>
      <w:r>
        <w:rPr>
          <w:rFonts w:ascii="Times New Roman"/>
          <w:b/>
          <w:i w:val="false"/>
          <w:color w:val="000000"/>
        </w:rPr>
        <w:t xml:space="preserve"> 
Білім бөлімі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3745"/>
        <w:gridCol w:w="3264"/>
        <w:gridCol w:w="2596"/>
      </w:tblGrid>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Саумалкөл селосы, МКР, 20 көшесі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2-71-56</w:t>
            </w:r>
          </w:p>
        </w:tc>
      </w:tr>
    </w:tbl>
    <w:bookmarkStart w:name="z73" w:id="7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72"/>
    <w:bookmarkStart w:name="z74" w:id="73"/>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73"/>
    <w:bookmarkStart w:name="z75" w:id="74"/>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74"/>
    <w:bookmarkStart w:name="z76" w:id="75"/>
    <w:p>
      <w:pPr>
        <w:spacing w:after="0"/>
        <w:ind w:left="0"/>
        <w:jc w:val="both"/>
      </w:pPr>
      <w:r>
        <w:rPr>
          <w:rFonts w:ascii="Times New Roman"/>
          <w:b w:val="false"/>
          <w:i w:val="false"/>
          <w:color w:val="000000"/>
          <w:sz w:val="28"/>
        </w:rPr>
        <w:t>
      М.О.            Мектеп директорының қолы, күні</w:t>
      </w:r>
    </w:p>
    <w:bookmarkEnd w:id="75"/>
    <w:bookmarkStart w:name="z77" w:id="7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76"/>
    <w:bookmarkStart w:name="z78" w:id="77"/>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77"/>
    <w:bookmarkStart w:name="z79" w:id="78"/>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78"/>
    <w:bookmarkStart w:name="z80" w:id="79"/>
    <w:p>
      <w:pPr>
        <w:spacing w:after="0"/>
        <w:ind w:left="0"/>
        <w:jc w:val="left"/>
      </w:pPr>
      <w:r>
        <w:rPr>
          <w:rFonts w:ascii="Times New Roman"/>
          <w:b/>
          <w:i w:val="false"/>
          <w:color w:val="000000"/>
        </w:rPr>
        <w:t xml:space="preserve"> 
Өтініш</w:t>
      </w:r>
    </w:p>
    <w:bookmarkEnd w:id="79"/>
    <w:bookmarkStart w:name="z81" w:id="80"/>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80"/>
    <w:bookmarkStart w:name="z82" w:id="81"/>
    <w:p>
      <w:pPr>
        <w:spacing w:after="0"/>
        <w:ind w:left="0"/>
        <w:jc w:val="both"/>
      </w:pPr>
      <w:r>
        <w:rPr>
          <w:rFonts w:ascii="Times New Roman"/>
          <w:b w:val="false"/>
          <w:i w:val="false"/>
          <w:color w:val="000000"/>
          <w:sz w:val="28"/>
        </w:rPr>
        <w:t>
Күні, қолы</w:t>
      </w:r>
    </w:p>
    <w:bookmarkEnd w:id="81"/>
    <w:bookmarkStart w:name="z83" w:id="8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82"/>
    <w:bookmarkStart w:name="z84" w:id="83"/>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83"/>
    <w:bookmarkStart w:name="z85" w:id="84"/>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84"/>
    <w:bookmarkStart w:name="z86" w:id="85"/>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85"/>
    <w:bookmarkStart w:name="z87" w:id="8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86"/>
    <w:bookmarkStart w:name="z88" w:id="8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9"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89"/>
    <w:p>
      <w:pPr>
        <w:spacing w:after="0"/>
        <w:ind w:left="0"/>
        <w:jc w:val="left"/>
      </w:pPr>
      <w:r>
        <w:rPr>
          <w:rFonts w:ascii="Times New Roman"/>
          <w:b/>
          <w:i w:val="false"/>
          <w:color w:val="000000"/>
        </w:rPr>
        <w:t xml:space="preserve"> 
Қолдану нұсқалары. Негізгі процесс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90"/>
    <w:p>
      <w:pPr>
        <w:spacing w:after="0"/>
        <w:ind w:left="0"/>
        <w:jc w:val="left"/>
      </w:pPr>
      <w:r>
        <w:rPr>
          <w:rFonts w:ascii="Times New Roman"/>
          <w:b/>
          <w:i w:val="false"/>
          <w:color w:val="000000"/>
        </w:rPr>
        <w:t xml:space="preserve"> 
Қолдану нұсқалары. Баламалы процесс</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 w:id="91"/>
    <w:p>
      <w:pPr>
        <w:spacing w:after="0"/>
        <w:ind w:left="0"/>
        <w:jc w:val="both"/>
      </w:pP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92"/>
    <w:bookmarkStart w:name="z94" w:id="93"/>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93"/>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36600" cy="6197600"/>
                    </a:xfrm>
                    <a:prstGeom prst="rect">
                      <a:avLst/>
                    </a:prstGeom>
                  </pic:spPr>
                </pic:pic>
              </a:graphicData>
            </a:graphic>
          </wp:inline>
        </w:drawing>
      </w:r>
    </w:p>
    <w:bookmarkStart w:name="z95" w:id="94"/>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27 желтоқсандағы № 544</w:t>
      </w:r>
      <w:r>
        <w:br/>
      </w:r>
      <w:r>
        <w:rPr>
          <w:rFonts w:ascii="Times New Roman"/>
          <w:b w:val="false"/>
          <w:i w:val="false"/>
          <w:color w:val="000000"/>
          <w:sz w:val="28"/>
        </w:rPr>
        <w:t>
қаулысымен бекітілген</w:t>
      </w:r>
    </w:p>
    <w:bookmarkEnd w:id="94"/>
    <w:bookmarkStart w:name="z96" w:id="9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r>
        <w:br/>
      </w:r>
      <w:r>
        <w:rPr>
          <w:rFonts w:ascii="Times New Roman"/>
          <w:b/>
          <w:i w:val="false"/>
          <w:color w:val="000000"/>
        </w:rPr>
        <w:t>
1. Жалпы ережелер</w:t>
      </w:r>
    </w:p>
    <w:bookmarkEnd w:id="95"/>
    <w:bookmarkStart w:name="z97" w:id="9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«Айыртау ауданы әкімінің аппараты» мемлекеттік мекемесінің airtau-akimat@sko.kz, «Солтүстік Қазақстан облысы Айыртау ауданының білім бөлімі» мемлекеттік мекемесінің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p>
    <w:bookmarkEnd w:id="96"/>
    <w:bookmarkStart w:name="z98"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99" w:id="9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98"/>
    <w:bookmarkStart w:name="z100" w:id="99"/>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99"/>
    <w:bookmarkStart w:name="z101" w:id="100"/>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100"/>
    <w:bookmarkStart w:name="z102" w:id="101"/>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101"/>
    <w:bookmarkStart w:name="z103" w:id="102"/>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02"/>
    <w:bookmarkStart w:name="z104" w:id="103"/>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3"/>
    <w:bookmarkStart w:name="z105" w:id="104"/>
    <w:p>
      <w:pPr>
        <w:spacing w:after="0"/>
        <w:ind w:left="0"/>
        <w:jc w:val="left"/>
      </w:pPr>
      <w:r>
        <w:rPr>
          <w:rFonts w:ascii="Times New Roman"/>
          <w:b/>
          <w:i w:val="false"/>
          <w:color w:val="000000"/>
        </w:rPr>
        <w:t xml:space="preserve"> 
«Білім алушылар мен тәрбиеленушілерді жалпы білім беру ұйымдарына және үйлеріне кері тегін тасымалдауды қамтамасыз ету» мемлекеттік қызмет көрсететін</w:t>
      </w:r>
      <w:r>
        <w:br/>
      </w:r>
      <w:r>
        <w:rPr>
          <w:rFonts w:ascii="Times New Roman"/>
          <w:b/>
          <w:i w:val="false"/>
          <w:color w:val="000000"/>
        </w:rPr>
        <w:t>
мемлекеттік мекемелердің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5600"/>
        <w:gridCol w:w="3695"/>
        <w:gridCol w:w="3955"/>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«Антонов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Антоновка селосы, Ленин көшесі, 49</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2-71-17,</w:t>
            </w:r>
            <w:r>
              <w:br/>
            </w:r>
            <w:r>
              <w:rPr>
                <w:rFonts w:ascii="Times New Roman"/>
                <w:b w:val="false"/>
                <w:i w:val="false"/>
                <w:color w:val="000000"/>
                <w:sz w:val="20"/>
              </w:rPr>
              <w:t>
факс: 2-71-17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«Арықбалық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Арықбалық селосы Центральная көшесі, 17</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4-11-41,</w:t>
            </w:r>
            <w:r>
              <w:br/>
            </w:r>
            <w:r>
              <w:rPr>
                <w:rFonts w:ascii="Times New Roman"/>
                <w:b w:val="false"/>
                <w:i w:val="false"/>
                <w:color w:val="000000"/>
                <w:sz w:val="20"/>
              </w:rPr>
              <w:t>
факс: 4-11-41</w:t>
            </w:r>
            <w:r>
              <w:br/>
            </w:r>
            <w:r>
              <w:rPr>
                <w:rFonts w:ascii="Times New Roman"/>
                <w:b w:val="false"/>
                <w:i w:val="false"/>
                <w:color w:val="000000"/>
                <w:sz w:val="20"/>
              </w:rPr>
              <w:t>
Е-mail: arikso141@mail.ru</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«Володар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М.Янко көшесі, 19</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2-18-57,</w:t>
            </w:r>
            <w:r>
              <w:br/>
            </w:r>
            <w:r>
              <w:rPr>
                <w:rFonts w:ascii="Times New Roman"/>
                <w:b w:val="false"/>
                <w:i w:val="false"/>
                <w:color w:val="000000"/>
                <w:sz w:val="20"/>
              </w:rPr>
              <w:t>
факс: 2-18-57</w:t>
            </w:r>
            <w:r>
              <w:br/>
            </w:r>
            <w:r>
              <w:rPr>
                <w:rFonts w:ascii="Times New Roman"/>
                <w:b w:val="false"/>
                <w:i w:val="false"/>
                <w:color w:val="000000"/>
                <w:sz w:val="20"/>
              </w:rPr>
              <w:t>
Е-mail: Volodar.so141</w:t>
            </w:r>
            <w:r>
              <w:br/>
            </w:r>
            <w:r>
              <w:rPr>
                <w:rFonts w:ascii="Times New Roman"/>
                <w:b w:val="false"/>
                <w:i w:val="false"/>
                <w:color w:val="000000"/>
                <w:sz w:val="20"/>
              </w:rPr>
              <w:t>
@mail.ru</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«Гусаковка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Гусаковка селосы Школьная көшесі,40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4-82-17,</w:t>
            </w:r>
            <w:r>
              <w:br/>
            </w:r>
            <w:r>
              <w:rPr>
                <w:rFonts w:ascii="Times New Roman"/>
                <w:b w:val="false"/>
                <w:i w:val="false"/>
                <w:color w:val="000000"/>
                <w:sz w:val="20"/>
              </w:rPr>
              <w:t>
факс: 4-82-17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«Жетікөл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Березовая көшесі, 16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2-11-86,</w:t>
            </w:r>
            <w:r>
              <w:br/>
            </w:r>
            <w:r>
              <w:rPr>
                <w:rFonts w:ascii="Times New Roman"/>
                <w:b w:val="false"/>
                <w:i w:val="false"/>
                <w:color w:val="000000"/>
                <w:sz w:val="20"/>
              </w:rPr>
              <w:t>
факс: 2-11-86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«Елецкий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Елецкое селосы, Зеленая көшесі, 38</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2-96-34,</w:t>
            </w:r>
            <w:r>
              <w:br/>
            </w:r>
            <w:r>
              <w:rPr>
                <w:rFonts w:ascii="Times New Roman"/>
                <w:b w:val="false"/>
                <w:i w:val="false"/>
                <w:color w:val="000000"/>
                <w:sz w:val="20"/>
              </w:rPr>
              <w:t>
факс: 2-96-34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«Имантау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Имантау селосы, Ленин көшесі, 51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4-55-43,</w:t>
            </w:r>
            <w:r>
              <w:br/>
            </w:r>
            <w:r>
              <w:rPr>
                <w:rFonts w:ascii="Times New Roman"/>
                <w:b w:val="false"/>
                <w:i w:val="false"/>
                <w:color w:val="000000"/>
                <w:sz w:val="20"/>
              </w:rPr>
              <w:t>
факс: 4-55-43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«Казанка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Казанка селосы, Новая көшесі, 24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2-31-48,</w:t>
            </w:r>
            <w:r>
              <w:br/>
            </w:r>
            <w:r>
              <w:rPr>
                <w:rFonts w:ascii="Times New Roman"/>
                <w:b w:val="false"/>
                <w:i w:val="false"/>
                <w:color w:val="000000"/>
                <w:sz w:val="20"/>
              </w:rPr>
              <w:t>
факс: 2-31-48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«Қаратал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Қаратал селосы, Орталық көшесі, 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2-93-23,</w:t>
            </w:r>
            <w:r>
              <w:br/>
            </w:r>
            <w:r>
              <w:rPr>
                <w:rFonts w:ascii="Times New Roman"/>
                <w:b w:val="false"/>
                <w:i w:val="false"/>
                <w:color w:val="000000"/>
                <w:sz w:val="20"/>
              </w:rPr>
              <w:t>
факс: 2-93-23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«Қамсақты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Карасевка селосы, Мир көшесі,15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2-53-22,</w:t>
            </w:r>
            <w:r>
              <w:br/>
            </w:r>
            <w:r>
              <w:rPr>
                <w:rFonts w:ascii="Times New Roman"/>
                <w:b w:val="false"/>
                <w:i w:val="false"/>
                <w:color w:val="000000"/>
                <w:sz w:val="20"/>
              </w:rPr>
              <w:t>
факс: 2-53-22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«Константиновка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Константиновка селосы, Куйбышев көшесі, 55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4-51-74,</w:t>
            </w:r>
            <w:r>
              <w:br/>
            </w:r>
            <w:r>
              <w:rPr>
                <w:rFonts w:ascii="Times New Roman"/>
                <w:b w:val="false"/>
                <w:i w:val="false"/>
                <w:color w:val="000000"/>
                <w:sz w:val="20"/>
              </w:rPr>
              <w:t xml:space="preserve">
факс: 4-51-74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«Нижнебурлук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Нижний Бурлук селосы, Центральная көшесі, 34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4-84-44,</w:t>
            </w:r>
            <w:r>
              <w:br/>
            </w:r>
            <w:r>
              <w:rPr>
                <w:rFonts w:ascii="Times New Roman"/>
                <w:b w:val="false"/>
                <w:i w:val="false"/>
                <w:color w:val="000000"/>
                <w:sz w:val="20"/>
              </w:rPr>
              <w:t xml:space="preserve">
факс: 4-84-44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«Сырымбет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Сырымбет селосы, Школьная көшесі, 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5-39-57,</w:t>
            </w:r>
            <w:r>
              <w:br/>
            </w:r>
            <w:r>
              <w:rPr>
                <w:rFonts w:ascii="Times New Roman"/>
                <w:b w:val="false"/>
                <w:i w:val="false"/>
                <w:color w:val="000000"/>
                <w:sz w:val="20"/>
              </w:rPr>
              <w:t xml:space="preserve">
факс: 5-39-57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«Украин селолық округі әкімінің аппараты» мемлекеттік мекемесі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Кирилловка селосы, Ленин көшесі, 38</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2-41-82,</w:t>
            </w:r>
            <w:r>
              <w:br/>
            </w:r>
            <w:r>
              <w:rPr>
                <w:rFonts w:ascii="Times New Roman"/>
                <w:b w:val="false"/>
                <w:i w:val="false"/>
                <w:color w:val="000000"/>
                <w:sz w:val="20"/>
              </w:rPr>
              <w:t>
факс: 2-41-82</w:t>
            </w:r>
          </w:p>
        </w:tc>
      </w:tr>
    </w:tbl>
    <w:bookmarkStart w:name="z106" w:id="105"/>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5"/>
    <w:bookmarkStart w:name="z107" w:id="106"/>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106"/>
    <w:bookmarkStart w:name="z108" w:id="107"/>
    <w:p>
      <w:pPr>
        <w:spacing w:after="0"/>
        <w:ind w:left="0"/>
        <w:jc w:val="left"/>
      </w:pPr>
      <w:r>
        <w:rPr>
          <w:rFonts w:ascii="Times New Roman"/>
          <w:b/>
          <w:i w:val="false"/>
          <w:color w:val="000000"/>
        </w:rPr>
        <w:t xml:space="preserve"> 
Анықтама</w:t>
      </w:r>
    </w:p>
    <w:bookmarkEnd w:id="107"/>
    <w:bookmarkStart w:name="z109" w:id="108"/>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______________________________жалпы білім беру ұйымына</w:t>
      </w:r>
      <w:r>
        <w:br/>
      </w:r>
      <w:r>
        <w:rPr>
          <w:rFonts w:ascii="Times New Roman"/>
          <w:b w:val="false"/>
          <w:i w:val="false"/>
          <w:color w:val="000000"/>
          <w:sz w:val="28"/>
        </w:rPr>
        <w:t>
            (мектептің атауы)</w:t>
      </w:r>
      <w:r>
        <w:br/>
      </w:r>
      <w:r>
        <w:rPr>
          <w:rFonts w:ascii="Times New Roman"/>
          <w:b w:val="false"/>
          <w:i w:val="false"/>
          <w:color w:val="000000"/>
          <w:sz w:val="28"/>
        </w:rPr>
        <w:t>
және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108"/>
    <w:bookmarkStart w:name="z110" w:id="109"/>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                Т.А.Ә._______________________</w:t>
      </w:r>
      <w:r>
        <w:br/>
      </w:r>
      <w:r>
        <w:rPr>
          <w:rFonts w:ascii="Times New Roman"/>
          <w:b w:val="false"/>
          <w:i w:val="false"/>
          <w:color w:val="000000"/>
          <w:sz w:val="28"/>
        </w:rPr>
        <w:t>
      (елді мекеннің атауы)                    (аты-жөні және қолы)</w:t>
      </w:r>
      <w:r>
        <w:br/>
      </w:r>
      <w:r>
        <w:rPr>
          <w:rFonts w:ascii="Times New Roman"/>
          <w:b w:val="false"/>
          <w:i w:val="false"/>
          <w:color w:val="000000"/>
          <w:sz w:val="28"/>
        </w:rPr>
        <w:t>
      М.О.</w:t>
      </w:r>
    </w:p>
    <w:bookmarkEnd w:id="109"/>
    <w:bookmarkStart w:name="z111" w:id="110"/>
    <w:p>
      <w:pPr>
        <w:spacing w:after="0"/>
        <w:ind w:left="0"/>
        <w:jc w:val="both"/>
      </w:pP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1"/>
    <w:bookmarkStart w:name="z113" w:id="112"/>
    <w:p>
      <w:pPr>
        <w:spacing w:after="0"/>
        <w:ind w:left="0"/>
        <w:jc w:val="left"/>
      </w:pPr>
      <w:r>
        <w:rPr>
          <w:rFonts w:ascii="Times New Roman"/>
          <w:b/>
          <w:i w:val="false"/>
          <w:color w:val="000000"/>
        </w:rPr>
        <w:t xml:space="preserve"> 
Өтініш үлгісі</w:t>
      </w:r>
    </w:p>
    <w:bookmarkEnd w:id="112"/>
    <w:bookmarkStart w:name="z114" w:id="113"/>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113"/>
    <w:bookmarkStart w:name="z115" w:id="114"/>
    <w:p>
      <w:pPr>
        <w:spacing w:after="0"/>
        <w:ind w:left="0"/>
        <w:jc w:val="left"/>
      </w:pPr>
      <w:r>
        <w:rPr>
          <w:rFonts w:ascii="Times New Roman"/>
          <w:b/>
          <w:i w:val="false"/>
          <w:color w:val="000000"/>
        </w:rPr>
        <w:t xml:space="preserve"> 
Өтініш</w:t>
      </w:r>
    </w:p>
    <w:bookmarkEnd w:id="114"/>
    <w:bookmarkStart w:name="z116" w:id="115"/>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115"/>
    <w:bookmarkStart w:name="z117" w:id="116"/>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7"/>
    <w:bookmarkStart w:name="z119" w:id="118"/>
    <w:p>
      <w:pPr>
        <w:spacing w:after="0"/>
        <w:ind w:left="0"/>
        <w:jc w:val="left"/>
      </w:pPr>
      <w:r>
        <w:rPr>
          <w:rFonts w:ascii="Times New Roman"/>
          <w:b/>
          <w:i w:val="false"/>
          <w:color w:val="000000"/>
        </w:rPr>
        <w:t xml:space="preserve"> 
Оқу орнынан анықтаманың үлгісі</w:t>
      </w:r>
      <w:r>
        <w:br/>
      </w:r>
      <w:r>
        <w:rPr>
          <w:rFonts w:ascii="Times New Roman"/>
          <w:b/>
          <w:i w:val="false"/>
          <w:color w:val="000000"/>
        </w:rPr>
        <w:t>
АНЫҚТАМА</w:t>
      </w:r>
    </w:p>
    <w:bookmarkEnd w:id="118"/>
    <w:bookmarkStart w:name="z120" w:id="119"/>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119"/>
    <w:bookmarkStart w:name="z121" w:id="120"/>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End w:id="120"/>
    <w:bookmarkStart w:name="z122" w:id="12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1"/>
    <w:bookmarkStart w:name="z123" w:id="122"/>
    <w:p>
      <w:pPr>
        <w:spacing w:after="0"/>
        <w:ind w:left="0"/>
        <w:jc w:val="left"/>
      </w:pPr>
      <w:r>
        <w:rPr>
          <w:rFonts w:ascii="Times New Roman"/>
          <w:b/>
          <w:i w:val="false"/>
          <w:color w:val="000000"/>
        </w:rPr>
        <w:t xml:space="preserve"> 
Тұтынушыдан құжаттардың алынғандығы туралы қолхаттың үлгісі</w:t>
      </w:r>
    </w:p>
    <w:bookmarkEnd w:id="122"/>
    <w:bookmarkStart w:name="z124" w:id="123"/>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p>
    <w:bookmarkEnd w:id="123"/>
    <w:bookmarkStart w:name="z125" w:id="124"/>
    <w:p>
      <w:pPr>
        <w:spacing w:after="0"/>
        <w:ind w:left="0"/>
        <w:jc w:val="both"/>
      </w:pP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124"/>
    <w:bookmarkStart w:name="z126" w:id="125"/>
    <w:p>
      <w:pPr>
        <w:spacing w:after="0"/>
        <w:ind w:left="0"/>
        <w:jc w:val="both"/>
      </w:pPr>
      <w:r>
        <w:rPr>
          <w:rFonts w:ascii="Times New Roman"/>
          <w:b w:val="false"/>
          <w:i w:val="false"/>
          <w:color w:val="000000"/>
          <w:sz w:val="28"/>
        </w:rPr>
        <w:t>
Әкімдіктің қабылдаған маманы _____________ (қолы)</w:t>
      </w:r>
    </w:p>
    <w:bookmarkEnd w:id="125"/>
    <w:bookmarkStart w:name="z127" w:id="126"/>
    <w:p>
      <w:pPr>
        <w:spacing w:after="0"/>
        <w:ind w:left="0"/>
        <w:jc w:val="both"/>
      </w:pPr>
      <w:r>
        <w:rPr>
          <w:rFonts w:ascii="Times New Roman"/>
          <w:b w:val="false"/>
          <w:i w:val="false"/>
          <w:color w:val="000000"/>
          <w:sz w:val="28"/>
        </w:rPr>
        <w:t>
"__" _____________ 20__ ж.</w:t>
      </w:r>
    </w:p>
    <w:bookmarkEnd w:id="126"/>
    <w:bookmarkStart w:name="z128" w:id="127"/>
    <w:p>
      <w:pPr>
        <w:spacing w:after="0"/>
        <w:ind w:left="0"/>
        <w:jc w:val="both"/>
      </w:pP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28"/>
    <w:bookmarkStart w:name="z130" w:id="129"/>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129"/>
    <w:bookmarkStart w:name="z131" w:id="130"/>
    <w:p>
      <w:pPr>
        <w:spacing w:after="0"/>
        <w:ind w:left="0"/>
        <w:jc w:val="left"/>
      </w:pPr>
      <w:r>
        <w:rPr>
          <w:rFonts w:ascii="Times New Roman"/>
          <w:b/>
          <w:i w:val="false"/>
          <w:color w:val="000000"/>
        </w:rPr>
        <w:t xml:space="preserve"> 
«______________ ауылдық (селолық) округі әкімінің аппараты» ММ</w:t>
      </w:r>
      <w:r>
        <w:br/>
      </w:r>
      <w:r>
        <w:rPr>
          <w:rFonts w:ascii="Times New Roman"/>
          <w:b/>
          <w:i w:val="false"/>
          <w:color w:val="000000"/>
        </w:rPr>
        <w:t>
______________________________________________________</w:t>
      </w:r>
      <w:r>
        <w:br/>
      </w:r>
      <w:r>
        <w:rPr>
          <w:rFonts w:ascii="Times New Roman"/>
          <w:b/>
          <w:i w:val="false"/>
          <w:color w:val="000000"/>
        </w:rPr>
        <w:t>
(елді мекеннің, ауданның, облыстың атауы)</w:t>
      </w:r>
      <w:r>
        <w:br/>
      </w:r>
      <w:r>
        <w:rPr>
          <w:rFonts w:ascii="Times New Roman"/>
          <w:b/>
          <w:i w:val="false"/>
          <w:color w:val="000000"/>
        </w:rPr>
        <w:t>
Анықтаманы есепке алу кітабы*</w:t>
      </w:r>
    </w:p>
    <w:bookmarkEnd w:id="130"/>
    <w:bookmarkStart w:name="z132" w:id="131"/>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2"/>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132"/>
    <w:bookmarkStart w:name="z134" w:id="133"/>
    <w:p>
      <w:pPr>
        <w:spacing w:after="0"/>
        <w:ind w:left="0"/>
        <w:jc w:val="both"/>
      </w:pPr>
      <w:r>
        <w:rPr>
          <w:rFonts w:ascii="Times New Roman"/>
          <w:b w:val="false"/>
          <w:i w:val="false"/>
          <w:color w:val="000000"/>
          <w:sz w:val="28"/>
        </w:rPr>
        <w:t>
 </w:t>
      </w:r>
    </w:p>
    <w:bookmarkEnd w:id="133"/>
    <w:bookmarkStart w:name="z135" w:id="134"/>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134"/>
    <w:bookmarkStart w:name="z136" w:id="135"/>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ұйымдастыру-өкімдік шешім)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36"/>
    <w:p>
      <w:pPr>
        <w:spacing w:after="0"/>
        <w:ind w:left="0"/>
        <w:jc w:val="both"/>
      </w:pPr>
      <w:r>
        <w:rPr>
          <w:rFonts w:ascii="Times New Roman"/>
          <w:b w:val="false"/>
          <w:i w:val="false"/>
          <w:color w:val="000000"/>
          <w:sz w:val="28"/>
        </w:rPr>
        <w:t>
 </w:t>
      </w:r>
    </w:p>
    <w:bookmarkEnd w:id="136"/>
    <w:bookmarkStart w:name="z138" w:id="13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137"/>
    <w:bookmarkStart w:name="z139" w:id="138"/>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138"/>
    <w:p>
      <w:pPr>
        <w:spacing w:after="0"/>
        <w:ind w:left="0"/>
        <w:jc w:val="both"/>
      </w:pPr>
      <w:r>
        <w:drawing>
          <wp:inline distT="0" distB="0" distL="0" distR="0">
            <wp:extent cx="655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608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