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56e2" w14:textId="5605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әкімдігінің 2012 жылғы 31 шілдедегі N 298 "Айыртау ауданының ауылдық (селолық) округ әкімдері аппараттарымен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2012 жылғы 13 қарашадағы N 453 қаулысы. Солтүстік Қазақстан облысының Әділет департаментінде 2012 жылғы 21 желтоқсанда N 2018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43-1-бабына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 </w:t>
      </w:r>
      <w:r>
        <w:rPr>
          <w:rFonts w:ascii="Times New Roman"/>
          <w:b w:val="false"/>
          <w:i w:val="false"/>
          <w:color w:val="000000"/>
          <w:sz w:val="28"/>
        </w:rPr>
        <w:t>әкімдігінің</w:t>
      </w:r>
      <w:r>
        <w:rPr>
          <w:rFonts w:ascii="Times New Roman"/>
          <w:b w:val="false"/>
          <w:i w:val="false"/>
          <w:color w:val="000000"/>
          <w:sz w:val="28"/>
        </w:rPr>
        <w:t xml:space="preserve"> 2012 жылғы 31 шілдедегі № 298 «Айыртау ауданының ауылдық (селолық) округ әкімдері аппараттарымен көрсетілетін мемлекеттік қызметтер регламенттерін бекіту туралы» қаулысына (нормативтік құқықтық актілерді мемлекеттік тіркеу тізілімінде 2012 жылғы 3 қыркүйекте № 1815 тіркелген, 2012 жылғы 11 қазанда № 41 «Айыртау таңы» газетінде, 2012 жылғы 4 қазанда № 40, 2012 жылғы 11 қазанда № 41 «Айыртауские зори»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қосалқы шаруашылықтың болуы туралы анықтама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1-тармақтың бесінші азат жолы – алынсын;</w:t>
      </w:r>
      <w:r>
        <w:br/>
      </w:r>
      <w:r>
        <w:rPr>
          <w:rFonts w:ascii="Times New Roman"/>
          <w:b w:val="false"/>
          <w:i w:val="false"/>
          <w:color w:val="000000"/>
          <w:sz w:val="28"/>
        </w:rPr>
        <w:t>
</w:t>
      </w:r>
      <w:r>
        <w:rPr>
          <w:rFonts w:ascii="Times New Roman"/>
          <w:b w:val="false"/>
          <w:i w:val="false"/>
          <w:color w:val="000000"/>
          <w:sz w:val="28"/>
        </w:rPr>
        <w:t>
      «Бiлiм алушылар мен тәрбиеленушiлердi білімнің жалпы бiлiм беру ұйымдарына және үйге тегiн тасымалдауды қамтамасыз ету» мемлекеттiк қызметтi көрсету </w:t>
      </w:r>
      <w:r>
        <w:rPr>
          <w:rFonts w:ascii="Times New Roman"/>
          <w:b w:val="false"/>
          <w:i w:val="false"/>
          <w:color w:val="000000"/>
          <w:sz w:val="28"/>
        </w:rPr>
        <w:t>регламентінің</w:t>
      </w:r>
      <w:r>
        <w:rPr>
          <w:rFonts w:ascii="Times New Roman"/>
          <w:b w:val="false"/>
          <w:i w:val="false"/>
          <w:color w:val="000000"/>
          <w:sz w:val="28"/>
        </w:rPr>
        <w:t xml:space="preserve"> күші жойылғаны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Айыртау ауданы әкімінің орынбасары М.С.Қаскеевқа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Солтүстік Қазақстан облысы</w:t>
      </w:r>
      <w:r>
        <w:br/>
      </w:r>
      <w:r>
        <w:rPr>
          <w:rFonts w:ascii="Times New Roman"/>
          <w:b w:val="false"/>
          <w:i w:val="false"/>
          <w:color w:val="000000"/>
          <w:sz w:val="28"/>
        </w:rPr>
        <w:t>
</w:t>
      </w:r>
      <w:r>
        <w:rPr>
          <w:rFonts w:ascii="Times New Roman"/>
          <w:b w:val="false"/>
          <w:i/>
          <w:color w:val="000000"/>
          <w:sz w:val="28"/>
        </w:rPr>
        <w:t>      Айыртау ауданының әкімі                    Е.Жанділдин</w:t>
      </w:r>
    </w:p>
    <w:bookmarkStart w:name="z8"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13 қарашадағы</w:t>
      </w:r>
      <w:r>
        <w:br/>
      </w:r>
      <w:r>
        <w:rPr>
          <w:rFonts w:ascii="Times New Roman"/>
          <w:b w:val="false"/>
          <w:i w:val="false"/>
          <w:color w:val="000000"/>
          <w:sz w:val="28"/>
        </w:rPr>
        <w:t>
№ 453 қаулысына</w:t>
      </w:r>
      <w:r>
        <w:br/>
      </w:r>
      <w:r>
        <w:rPr>
          <w:rFonts w:ascii="Times New Roman"/>
          <w:b w:val="false"/>
          <w:i w:val="false"/>
          <w:color w:val="000000"/>
          <w:sz w:val="28"/>
        </w:rPr>
        <w:t>
қосымша</w:t>
      </w:r>
    </w:p>
    <w:bookmarkEnd w:id="2"/>
    <w:p>
      <w:pPr>
        <w:spacing w:after="0"/>
        <w:ind w:left="0"/>
        <w:jc w:val="both"/>
      </w:pPr>
      <w:r>
        <w:rPr>
          <w:rFonts w:ascii="Times New Roman"/>
          <w:b w:val="false"/>
          <w:i w:val="false"/>
          <w:color w:val="000000"/>
          <w:sz w:val="28"/>
        </w:rPr>
        <w:t>Айыртау ауданы әкімдігінің</w:t>
      </w:r>
      <w:r>
        <w:br/>
      </w:r>
      <w:r>
        <w:rPr>
          <w:rFonts w:ascii="Times New Roman"/>
          <w:b w:val="false"/>
          <w:i w:val="false"/>
          <w:color w:val="000000"/>
          <w:sz w:val="28"/>
        </w:rPr>
        <w:t>
2012 жылғы 31 шілдедегі № 298</w:t>
      </w:r>
      <w:r>
        <w:br/>
      </w:r>
      <w:r>
        <w:rPr>
          <w:rFonts w:ascii="Times New Roman"/>
          <w:b w:val="false"/>
          <w:i w:val="false"/>
          <w:color w:val="000000"/>
          <w:sz w:val="28"/>
        </w:rPr>
        <w:t>
қаулысымен бекiтiлдi</w:t>
      </w:r>
    </w:p>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мемлекеттiк қызметiн (бұдан әрi – мемлекеттiк қызмет) осы регламенттiң 1-қосымшасында (бұдан әрі-регламент) көрсетiлген мекенжайлар бойынша селолық (ауылдық) округтер әкімінің аппараты (бұдан әрi - ЖАО), сондай-ақ баламалы негiзде Солтүстік Қазақстан облысы бойынша республикалық мемлекеттік кәсіпорны «Халыққа қызмет көрсету орталығы» филиалының Айыртау ауданы бойынша бөлімі «Халыққа қызмет көрсету орталығы» (бұдан әрi – Орталық) арқылы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регламенттiң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Орталықтың ғимараты физикалық мүмкіндіктері шектеулі адамдардың кіруіне арналған пандусы бар, кіреберіспен жабдықталған.</w:t>
      </w:r>
    </w:p>
    <w:bookmarkEnd w:id="4"/>
    <w:bookmarkStart w:name="z20" w:id="5"/>
    <w:p>
      <w:pPr>
        <w:spacing w:after="0"/>
        <w:ind w:left="0"/>
        <w:jc w:val="left"/>
      </w:pPr>
      <w:r>
        <w:rPr>
          <w:rFonts w:ascii="Times New Roman"/>
          <w:b/>
          <w:i w:val="false"/>
          <w:color w:val="000000"/>
        </w:rPr>
        <w:t xml:space="preserve"> 
2. Мемлекеттік қызмет көрсету тәртібі</w:t>
      </w:r>
    </w:p>
    <w:bookmarkEnd w:id="5"/>
    <w:bookmarkStart w:name="z21" w:id="6"/>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(бұдан әрі – ЭЦҚ)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тұпнұсқаларын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Орталықта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Орталықта мемлекеттік қызметтің нәтижелерін беруді «терезелер» арқылы Орталық қызметкері жүзеге асырады.</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көрсетуге мынадай жағдайларда:</w:t>
      </w:r>
      <w:r>
        <w:br/>
      </w:r>
      <w:r>
        <w:rPr>
          <w:rFonts w:ascii="Times New Roman"/>
          <w:b w:val="false"/>
          <w:i w:val="false"/>
          <w:color w:val="000000"/>
          <w:sz w:val="28"/>
        </w:rPr>
        <w:t>
      1)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ЖАО-ға жүгінген кезде:</w:t>
      </w:r>
      <w:r>
        <w:br/>
      </w:r>
      <w:r>
        <w:rPr>
          <w:rFonts w:ascii="Times New Roman"/>
          <w:b w:val="false"/>
          <w:i w:val="false"/>
          <w:color w:val="000000"/>
          <w:sz w:val="28"/>
        </w:rPr>
        <w:t>
      1)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тұпнұсқаларын мемлекеттік қызметті алушыға қайтарады;</w:t>
      </w:r>
      <w:r>
        <w:br/>
      </w:r>
      <w:r>
        <w:rPr>
          <w:rFonts w:ascii="Times New Roman"/>
          <w:b w:val="false"/>
          <w:i w:val="false"/>
          <w:color w:val="000000"/>
          <w:sz w:val="28"/>
        </w:rPr>
        <w:t>
      2) ЖАО жауапты маманы ЖАО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3)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4)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анықтама алу үшін Орталыққа өтініш береді;</w:t>
      </w:r>
      <w:r>
        <w:br/>
      </w:r>
      <w:r>
        <w:rPr>
          <w:rFonts w:ascii="Times New Roman"/>
          <w:b w:val="false"/>
          <w:i w:val="false"/>
          <w:color w:val="000000"/>
          <w:sz w:val="28"/>
        </w:rPr>
        <w:t>
      2)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3) Орталық инспекторы құжаттарды Орталықтың жинақтау бөлімінің инспекторына тапсырады;</w:t>
      </w:r>
      <w:r>
        <w:br/>
      </w:r>
      <w:r>
        <w:rPr>
          <w:rFonts w:ascii="Times New Roman"/>
          <w:b w:val="false"/>
          <w:i w:val="false"/>
          <w:color w:val="000000"/>
          <w:sz w:val="28"/>
        </w:rPr>
        <w:t>
      4)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5) ЖАО жауапты маманы ЖАО қосалқы шаруашылық кітапшасы бойынша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6)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7)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8)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28" w:id="7"/>
    <w:p>
      <w:pPr>
        <w:spacing w:after="0"/>
        <w:ind w:left="0"/>
        <w:jc w:val="left"/>
      </w:pPr>
      <w:r>
        <w:rPr>
          <w:rFonts w:ascii="Times New Roman"/>
          <w:b/>
          <w:i w:val="false"/>
          <w:color w:val="000000"/>
        </w:rPr>
        <w:t xml:space="preserve"> 
3. Мемлекеттiк қызмет көрсету үдерісіндегі</w:t>
      </w:r>
      <w:r>
        <w:br/>
      </w:r>
      <w:r>
        <w:rPr>
          <w:rFonts w:ascii="Times New Roman"/>
          <w:b/>
          <w:i w:val="false"/>
          <w:color w:val="000000"/>
        </w:rPr>
        <w:t>
iс-әрекеттер (өзара әрекеттестiк) тәртiбi</w:t>
      </w:r>
    </w:p>
    <w:bookmarkEnd w:id="7"/>
    <w:bookmarkStart w:name="z29" w:id="8"/>
    <w:p>
      <w:pPr>
        <w:spacing w:after="0"/>
        <w:ind w:left="0"/>
        <w:jc w:val="both"/>
      </w:pPr>
      <w:r>
        <w:rPr>
          <w:rFonts w:ascii="Times New Roman"/>
          <w:b w:val="false"/>
          <w:i w:val="false"/>
          <w:color w:val="000000"/>
          <w:sz w:val="28"/>
        </w:rPr>
        <w:t>
      18. Мемлекеттiк қызмет көрсету үдерісіне келесi құрылымдық-функционалдық бiрлiктер (одан әрi - ҚФБ) қатысады:</w:t>
      </w:r>
      <w:r>
        <w:br/>
      </w:r>
      <w:r>
        <w:rPr>
          <w:rFonts w:ascii="Times New Roman"/>
          <w:b w:val="false"/>
          <w:i w:val="false"/>
          <w:color w:val="000000"/>
          <w:sz w:val="28"/>
        </w:rPr>
        <w:t>
      мемлекеттік қызметті алушының уәкілетті органға тікелей өтiнiш жасаған кезінде:</w:t>
      </w:r>
      <w:r>
        <w:br/>
      </w:r>
      <w:r>
        <w:rPr>
          <w:rFonts w:ascii="Times New Roman"/>
          <w:b w:val="false"/>
          <w:i w:val="false"/>
          <w:color w:val="000000"/>
          <w:sz w:val="28"/>
        </w:rPr>
        <w:t>
      1) ЖАО-ның жауапты маманы;</w:t>
      </w:r>
      <w:r>
        <w:br/>
      </w:r>
      <w:r>
        <w:rPr>
          <w:rFonts w:ascii="Times New Roman"/>
          <w:b w:val="false"/>
          <w:i w:val="false"/>
          <w:color w:val="000000"/>
          <w:sz w:val="28"/>
        </w:rPr>
        <w:t>
      2) ЖАО басшысы.</w:t>
      </w:r>
      <w:r>
        <w:br/>
      </w:r>
      <w:r>
        <w:rPr>
          <w:rFonts w:ascii="Times New Roman"/>
          <w:b w:val="false"/>
          <w:i w:val="false"/>
          <w:color w:val="000000"/>
          <w:sz w:val="28"/>
        </w:rPr>
        <w:t>
      мемлекеттік қызметті алушының Орталыққа өтiнiш жасаған кезінде:</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ЖАО-ның жауапты маманы;</w:t>
      </w:r>
      <w:r>
        <w:br/>
      </w:r>
      <w:r>
        <w:rPr>
          <w:rFonts w:ascii="Times New Roman"/>
          <w:b w:val="false"/>
          <w:i w:val="false"/>
          <w:color w:val="000000"/>
          <w:sz w:val="28"/>
        </w:rPr>
        <w:t>
      4)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8"/>
    <w:bookmarkStart w:name="z32" w:id="9"/>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жауапкершiлiгi</w:t>
      </w:r>
    </w:p>
    <w:bookmarkEnd w:id="9"/>
    <w:bookmarkStart w:name="z33" w:id="10"/>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0"/>
    <w:bookmarkStart w:name="z34"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364"/>
        <w:gridCol w:w="3445"/>
        <w:gridCol w:w="322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мекеменің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«Антонов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Антоновка селосы,</w:t>
            </w:r>
            <w:r>
              <w:br/>
            </w:r>
            <w:r>
              <w:rPr>
                <w:rFonts w:ascii="Times New Roman"/>
                <w:b w:val="false"/>
                <w:i w:val="false"/>
                <w:color w:val="000000"/>
                <w:sz w:val="20"/>
              </w:rPr>
              <w:t>
Ленин көшесі, 49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2-71-17,</w:t>
            </w:r>
            <w:r>
              <w:br/>
            </w:r>
            <w:r>
              <w:rPr>
                <w:rFonts w:ascii="Times New Roman"/>
                <w:b w:val="false"/>
                <w:i w:val="false"/>
                <w:color w:val="000000"/>
                <w:sz w:val="20"/>
              </w:rPr>
              <w:t>
факс: 2-71-17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«Арықбалық</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Арықбалық селосы</w:t>
            </w:r>
            <w:r>
              <w:br/>
            </w:r>
            <w:r>
              <w:rPr>
                <w:rFonts w:ascii="Times New Roman"/>
                <w:b w:val="false"/>
                <w:i w:val="false"/>
                <w:color w:val="000000"/>
                <w:sz w:val="20"/>
              </w:rPr>
              <w:t>
Центральная</w:t>
            </w:r>
            <w:r>
              <w:br/>
            </w:r>
            <w:r>
              <w:rPr>
                <w:rFonts w:ascii="Times New Roman"/>
                <w:b w:val="false"/>
                <w:i w:val="false"/>
                <w:color w:val="000000"/>
                <w:sz w:val="20"/>
              </w:rPr>
              <w:t>
көшесі, 17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4-11-41,</w:t>
            </w:r>
            <w:r>
              <w:br/>
            </w:r>
            <w:r>
              <w:rPr>
                <w:rFonts w:ascii="Times New Roman"/>
                <w:b w:val="false"/>
                <w:i w:val="false"/>
                <w:color w:val="000000"/>
                <w:sz w:val="20"/>
              </w:rPr>
              <w:t>
факс: 4-11-41</w:t>
            </w:r>
            <w:r>
              <w:br/>
            </w:r>
            <w:r>
              <w:rPr>
                <w:rFonts w:ascii="Times New Roman"/>
                <w:b w:val="false"/>
                <w:i w:val="false"/>
                <w:color w:val="000000"/>
                <w:sz w:val="20"/>
              </w:rPr>
              <w:t>
Е-mail:</w:t>
            </w:r>
            <w:r>
              <w:br/>
            </w:r>
            <w:r>
              <w:rPr>
                <w:rFonts w:ascii="Times New Roman"/>
                <w:b w:val="false"/>
                <w:i w:val="false"/>
                <w:color w:val="000000"/>
                <w:sz w:val="20"/>
              </w:rPr>
              <w:t>
arikso141@mail.</w:t>
            </w:r>
            <w:r>
              <w:br/>
            </w:r>
            <w:r>
              <w:rPr>
                <w:rFonts w:ascii="Times New Roman"/>
                <w:b w:val="false"/>
                <w:i w:val="false"/>
                <w:color w:val="000000"/>
                <w:sz w:val="20"/>
              </w:rPr>
              <w:t>
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«Володар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Саумалкөл селосы</w:t>
            </w:r>
            <w:r>
              <w:br/>
            </w:r>
            <w:r>
              <w:rPr>
                <w:rFonts w:ascii="Times New Roman"/>
                <w:b w:val="false"/>
                <w:i w:val="false"/>
                <w:color w:val="000000"/>
                <w:sz w:val="20"/>
              </w:rPr>
              <w:t>
М.Янко көшесі,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2-18-57,</w:t>
            </w:r>
            <w:r>
              <w:br/>
            </w:r>
            <w:r>
              <w:rPr>
                <w:rFonts w:ascii="Times New Roman"/>
                <w:b w:val="false"/>
                <w:i w:val="false"/>
                <w:color w:val="000000"/>
                <w:sz w:val="20"/>
              </w:rPr>
              <w:t>
факс: 2-18-57</w:t>
            </w:r>
            <w:r>
              <w:br/>
            </w:r>
            <w:r>
              <w:rPr>
                <w:rFonts w:ascii="Times New Roman"/>
                <w:b w:val="false"/>
                <w:i w:val="false"/>
                <w:color w:val="000000"/>
                <w:sz w:val="20"/>
              </w:rPr>
              <w:t>
 Е-mail:</w:t>
            </w:r>
            <w:r>
              <w:br/>
            </w:r>
            <w:r>
              <w:rPr>
                <w:rFonts w:ascii="Times New Roman"/>
                <w:b w:val="false"/>
                <w:i w:val="false"/>
                <w:color w:val="000000"/>
                <w:sz w:val="20"/>
              </w:rPr>
              <w:t>
Volodar.so141</w:t>
            </w:r>
            <w:r>
              <w:br/>
            </w:r>
            <w:r>
              <w:rPr>
                <w:rFonts w:ascii="Times New Roman"/>
                <w:b w:val="false"/>
                <w:i w:val="false"/>
                <w:color w:val="000000"/>
                <w:sz w:val="20"/>
              </w:rPr>
              <w:t>
@mail.ru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«Гусаковка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Гусаковка селосы</w:t>
            </w:r>
            <w:r>
              <w:br/>
            </w:r>
            <w:r>
              <w:rPr>
                <w:rFonts w:ascii="Times New Roman"/>
                <w:b w:val="false"/>
                <w:i w:val="false"/>
                <w:color w:val="000000"/>
                <w:sz w:val="20"/>
              </w:rPr>
              <w:t>
Школьная</w:t>
            </w:r>
            <w:r>
              <w:br/>
            </w:r>
            <w:r>
              <w:rPr>
                <w:rFonts w:ascii="Times New Roman"/>
                <w:b w:val="false"/>
                <w:i w:val="false"/>
                <w:color w:val="000000"/>
                <w:sz w:val="20"/>
              </w:rPr>
              <w:t>
көшесі,40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4-82-17,</w:t>
            </w:r>
            <w:r>
              <w:br/>
            </w:r>
            <w:r>
              <w:rPr>
                <w:rFonts w:ascii="Times New Roman"/>
                <w:b w:val="false"/>
                <w:i w:val="false"/>
                <w:color w:val="000000"/>
                <w:sz w:val="20"/>
              </w:rPr>
              <w:t>
факс: 4-82-17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«Жетікөл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Саумалкөл селосы,</w:t>
            </w:r>
            <w:r>
              <w:br/>
            </w:r>
            <w:r>
              <w:rPr>
                <w:rFonts w:ascii="Times New Roman"/>
                <w:b w:val="false"/>
                <w:i w:val="false"/>
                <w:color w:val="000000"/>
                <w:sz w:val="20"/>
              </w:rPr>
              <w:t>
Березовая көшесі,</w:t>
            </w:r>
            <w:r>
              <w:br/>
            </w:r>
            <w:r>
              <w:rPr>
                <w:rFonts w:ascii="Times New Roman"/>
                <w:b w:val="false"/>
                <w:i w:val="false"/>
                <w:color w:val="000000"/>
                <w:sz w:val="20"/>
              </w:rPr>
              <w:t>
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2-11-86,</w:t>
            </w:r>
            <w:r>
              <w:br/>
            </w:r>
            <w:r>
              <w:rPr>
                <w:rFonts w:ascii="Times New Roman"/>
                <w:b w:val="false"/>
                <w:i w:val="false"/>
                <w:color w:val="000000"/>
                <w:sz w:val="20"/>
              </w:rPr>
              <w:t>
факс: 2-11-86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«Елецкий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Елецкое селосы,</w:t>
            </w:r>
            <w:r>
              <w:br/>
            </w:r>
            <w:r>
              <w:rPr>
                <w:rFonts w:ascii="Times New Roman"/>
                <w:b w:val="false"/>
                <w:i w:val="false"/>
                <w:color w:val="000000"/>
                <w:sz w:val="20"/>
              </w:rPr>
              <w:t>
Зеленая көшесі,</w:t>
            </w:r>
            <w:r>
              <w:br/>
            </w:r>
            <w:r>
              <w:rPr>
                <w:rFonts w:ascii="Times New Roman"/>
                <w:b w:val="false"/>
                <w:i w:val="false"/>
                <w:color w:val="000000"/>
                <w:sz w:val="20"/>
              </w:rPr>
              <w:t>
38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2-96-34,</w:t>
            </w:r>
            <w:r>
              <w:br/>
            </w:r>
            <w:r>
              <w:rPr>
                <w:rFonts w:ascii="Times New Roman"/>
                <w:b w:val="false"/>
                <w:i w:val="false"/>
                <w:color w:val="000000"/>
                <w:sz w:val="20"/>
              </w:rPr>
              <w:t>
факс: 2-96-34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«Имантау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Имантау селосы,</w:t>
            </w:r>
            <w:r>
              <w:br/>
            </w:r>
            <w:r>
              <w:rPr>
                <w:rFonts w:ascii="Times New Roman"/>
                <w:b w:val="false"/>
                <w:i w:val="false"/>
                <w:color w:val="000000"/>
                <w:sz w:val="20"/>
              </w:rPr>
              <w:t>
Ленин көшесі, 51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4-55-43,</w:t>
            </w:r>
            <w:r>
              <w:br/>
            </w:r>
            <w:r>
              <w:rPr>
                <w:rFonts w:ascii="Times New Roman"/>
                <w:b w:val="false"/>
                <w:i w:val="false"/>
                <w:color w:val="000000"/>
                <w:sz w:val="20"/>
              </w:rPr>
              <w:t>
факс: 4-55-43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«Казанка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Казанка селосы,</w:t>
            </w:r>
            <w:r>
              <w:br/>
            </w:r>
            <w:r>
              <w:rPr>
                <w:rFonts w:ascii="Times New Roman"/>
                <w:b w:val="false"/>
                <w:i w:val="false"/>
                <w:color w:val="000000"/>
                <w:sz w:val="20"/>
              </w:rPr>
              <w:t>
Новая көшесі,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2-31-48,</w:t>
            </w:r>
            <w:r>
              <w:br/>
            </w:r>
            <w:r>
              <w:rPr>
                <w:rFonts w:ascii="Times New Roman"/>
                <w:b w:val="false"/>
                <w:i w:val="false"/>
                <w:color w:val="000000"/>
                <w:sz w:val="20"/>
              </w:rPr>
              <w:t>
факс: 2-31-48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«Қаратал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Қаратал селосы,</w:t>
            </w:r>
            <w:r>
              <w:br/>
            </w:r>
            <w:r>
              <w:rPr>
                <w:rFonts w:ascii="Times New Roman"/>
                <w:b w:val="false"/>
                <w:i w:val="false"/>
                <w:color w:val="000000"/>
                <w:sz w:val="20"/>
              </w:rPr>
              <w:t>
Орталық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2-93-23,</w:t>
            </w:r>
            <w:r>
              <w:br/>
            </w:r>
            <w:r>
              <w:rPr>
                <w:rFonts w:ascii="Times New Roman"/>
                <w:b w:val="false"/>
                <w:i w:val="false"/>
                <w:color w:val="000000"/>
                <w:sz w:val="20"/>
              </w:rPr>
              <w:t>
факс: 2-93-23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«Қамсақты</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Карасевка селосы,</w:t>
            </w:r>
            <w:r>
              <w:br/>
            </w:r>
            <w:r>
              <w:rPr>
                <w:rFonts w:ascii="Times New Roman"/>
                <w:b w:val="false"/>
                <w:i w:val="false"/>
                <w:color w:val="000000"/>
                <w:sz w:val="20"/>
              </w:rPr>
              <w:t>
Мир көшесі,15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2-53-22,</w:t>
            </w:r>
            <w:r>
              <w:br/>
            </w:r>
            <w:r>
              <w:rPr>
                <w:rFonts w:ascii="Times New Roman"/>
                <w:b w:val="false"/>
                <w:i w:val="false"/>
                <w:color w:val="000000"/>
                <w:sz w:val="20"/>
              </w:rPr>
              <w:t>
факс: 2-53-22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«Константиновка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Константиновка</w:t>
            </w:r>
            <w:r>
              <w:br/>
            </w:r>
            <w:r>
              <w:rPr>
                <w:rFonts w:ascii="Times New Roman"/>
                <w:b w:val="false"/>
                <w:i w:val="false"/>
                <w:color w:val="000000"/>
                <w:sz w:val="20"/>
              </w:rPr>
              <w:t>
селосы, Куйбышев</w:t>
            </w:r>
            <w:r>
              <w:br/>
            </w:r>
            <w:r>
              <w:rPr>
                <w:rFonts w:ascii="Times New Roman"/>
                <w:b w:val="false"/>
                <w:i w:val="false"/>
                <w:color w:val="000000"/>
                <w:sz w:val="20"/>
              </w:rPr>
              <w:t>
көшесі, 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4-51-74,</w:t>
            </w:r>
            <w:r>
              <w:br/>
            </w:r>
            <w:r>
              <w:rPr>
                <w:rFonts w:ascii="Times New Roman"/>
                <w:b w:val="false"/>
                <w:i w:val="false"/>
                <w:color w:val="000000"/>
                <w:sz w:val="20"/>
              </w:rPr>
              <w:t>
факс: 4-51-74</w:t>
            </w:r>
            <w:r>
              <w:br/>
            </w:r>
            <w:r>
              <w:rPr>
                <w:rFonts w:ascii="Times New Roman"/>
                <w:b w:val="false"/>
                <w:i w:val="false"/>
                <w:color w:val="000000"/>
                <w:sz w:val="20"/>
              </w:rPr>
              <w:t>
Е-mail:</w:t>
            </w:r>
            <w:r>
              <w:br/>
            </w:r>
            <w:r>
              <w:rPr>
                <w:rFonts w:ascii="Times New Roman"/>
                <w:b w:val="false"/>
                <w:i w:val="false"/>
                <w:color w:val="000000"/>
                <w:sz w:val="20"/>
              </w:rPr>
              <w:t>
akimat_konstant</w:t>
            </w:r>
            <w:r>
              <w:br/>
            </w:r>
            <w:r>
              <w:rPr>
                <w:rFonts w:ascii="Times New Roman"/>
                <w:b w:val="false"/>
                <w:i w:val="false"/>
                <w:color w:val="000000"/>
                <w:sz w:val="20"/>
              </w:rPr>
              <w:t>
inovka@mail.ru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«Лобанов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Лобаново селосы,</w:t>
            </w:r>
            <w:r>
              <w:br/>
            </w:r>
            <w:r>
              <w:rPr>
                <w:rFonts w:ascii="Times New Roman"/>
                <w:b w:val="false"/>
                <w:i w:val="false"/>
                <w:color w:val="000000"/>
                <w:sz w:val="20"/>
              </w:rPr>
              <w:t>
Ленин көшесі, 29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4-62-44,</w:t>
            </w:r>
            <w:r>
              <w:br/>
            </w:r>
            <w:r>
              <w:rPr>
                <w:rFonts w:ascii="Times New Roman"/>
                <w:b w:val="false"/>
                <w:i w:val="false"/>
                <w:color w:val="000000"/>
                <w:sz w:val="20"/>
              </w:rPr>
              <w:t>
факс: 4-62-44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«Нижнебурлук</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Нижний Бурлук</w:t>
            </w:r>
            <w:r>
              <w:br/>
            </w:r>
            <w:r>
              <w:rPr>
                <w:rFonts w:ascii="Times New Roman"/>
                <w:b w:val="false"/>
                <w:i w:val="false"/>
                <w:color w:val="000000"/>
                <w:sz w:val="20"/>
              </w:rPr>
              <w:t>
селосы,</w:t>
            </w:r>
            <w:r>
              <w:br/>
            </w:r>
            <w:r>
              <w:rPr>
                <w:rFonts w:ascii="Times New Roman"/>
                <w:b w:val="false"/>
                <w:i w:val="false"/>
                <w:color w:val="000000"/>
                <w:sz w:val="20"/>
              </w:rPr>
              <w:t>
Центральная</w:t>
            </w:r>
            <w:r>
              <w:br/>
            </w:r>
            <w:r>
              <w:rPr>
                <w:rFonts w:ascii="Times New Roman"/>
                <w:b w:val="false"/>
                <w:i w:val="false"/>
                <w:color w:val="000000"/>
                <w:sz w:val="20"/>
              </w:rPr>
              <w:t>
көшесі, 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4-84-44,</w:t>
            </w:r>
            <w:r>
              <w:br/>
            </w:r>
            <w:r>
              <w:rPr>
                <w:rFonts w:ascii="Times New Roman"/>
                <w:b w:val="false"/>
                <w:i w:val="false"/>
                <w:color w:val="000000"/>
                <w:sz w:val="20"/>
              </w:rPr>
              <w:t>
факс: 4-84-44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«Сырымбет</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Сырымбет селосы,</w:t>
            </w:r>
            <w:r>
              <w:br/>
            </w:r>
            <w:r>
              <w:rPr>
                <w:rFonts w:ascii="Times New Roman"/>
                <w:b w:val="false"/>
                <w:i w:val="false"/>
                <w:color w:val="000000"/>
                <w:sz w:val="20"/>
              </w:rPr>
              <w:t>
Школьная көшесі,</w:t>
            </w:r>
            <w:r>
              <w:br/>
            </w:r>
            <w:r>
              <w:rPr>
                <w:rFonts w:ascii="Times New Roman"/>
                <w:b w:val="false"/>
                <w:i w:val="false"/>
                <w:color w:val="000000"/>
                <w:sz w:val="20"/>
              </w:rPr>
              <w:t>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5-39-57,</w:t>
            </w:r>
            <w:r>
              <w:br/>
            </w:r>
            <w:r>
              <w:rPr>
                <w:rFonts w:ascii="Times New Roman"/>
                <w:b w:val="false"/>
                <w:i w:val="false"/>
                <w:color w:val="000000"/>
                <w:sz w:val="20"/>
              </w:rPr>
              <w:t>
факс: 5-39-57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«Украин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Кирилловка</w:t>
            </w:r>
            <w:r>
              <w:br/>
            </w:r>
            <w:r>
              <w:rPr>
                <w:rFonts w:ascii="Times New Roman"/>
                <w:b w:val="false"/>
                <w:i w:val="false"/>
                <w:color w:val="000000"/>
                <w:sz w:val="20"/>
              </w:rPr>
              <w:t>
селосы, Ленин</w:t>
            </w:r>
            <w:r>
              <w:br/>
            </w:r>
            <w:r>
              <w:rPr>
                <w:rFonts w:ascii="Times New Roman"/>
                <w:b w:val="false"/>
                <w:i w:val="false"/>
                <w:color w:val="000000"/>
                <w:sz w:val="20"/>
              </w:rPr>
              <w:t>
көшесі, 38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2-41-82,</w:t>
            </w:r>
            <w:r>
              <w:br/>
            </w:r>
            <w:r>
              <w:rPr>
                <w:rFonts w:ascii="Times New Roman"/>
                <w:b w:val="false"/>
                <w:i w:val="false"/>
                <w:color w:val="000000"/>
                <w:sz w:val="20"/>
              </w:rPr>
              <w:t>
факс: 2-41-82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бойынша</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филиалының</w:t>
            </w:r>
            <w:r>
              <w:br/>
            </w:r>
            <w:r>
              <w:rPr>
                <w:rFonts w:ascii="Times New Roman"/>
                <w:b w:val="false"/>
                <w:i w:val="false"/>
                <w:color w:val="000000"/>
                <w:sz w:val="20"/>
              </w:rPr>
              <w:t>
Айыртау ауданы</w:t>
            </w:r>
            <w:r>
              <w:br/>
            </w:r>
            <w:r>
              <w:rPr>
                <w:rFonts w:ascii="Times New Roman"/>
                <w:b w:val="false"/>
                <w:i w:val="false"/>
                <w:color w:val="000000"/>
                <w:sz w:val="20"/>
              </w:rPr>
              <w:t>
бойынша бөлім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Саумалкөл с.,</w:t>
            </w:r>
            <w:r>
              <w:br/>
            </w:r>
            <w:r>
              <w:rPr>
                <w:rFonts w:ascii="Times New Roman"/>
                <w:b w:val="false"/>
                <w:i w:val="false"/>
                <w:color w:val="000000"/>
                <w:sz w:val="20"/>
              </w:rPr>
              <w:t>
Сыздықов көшесі,</w:t>
            </w:r>
            <w:r>
              <w:br/>
            </w:r>
            <w:r>
              <w:rPr>
                <w:rFonts w:ascii="Times New Roman"/>
                <w:b w:val="false"/>
                <w:i w:val="false"/>
                <w:color w:val="000000"/>
                <w:sz w:val="20"/>
              </w:rPr>
              <w:t>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2-01-84,</w:t>
            </w:r>
            <w:r>
              <w:br/>
            </w:r>
            <w:r>
              <w:rPr>
                <w:rFonts w:ascii="Times New Roman"/>
                <w:b w:val="false"/>
                <w:i w:val="false"/>
                <w:color w:val="000000"/>
                <w:sz w:val="20"/>
              </w:rPr>
              <w:t>
факс: 2-01-84</w:t>
            </w:r>
          </w:p>
        </w:tc>
      </w:tr>
    </w:tbl>
    <w:bookmarkStart w:name="z35"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2"/>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Мен, _____________________________________________________________________ (Т.А.Ә., төлқұжат деректері (жеке куәлік деректері)</w:t>
      </w:r>
      <w:r>
        <w:br/>
      </w:r>
      <w:r>
        <w:rPr>
          <w:rFonts w:ascii="Times New Roman"/>
          <w:b w:val="false"/>
          <w:i w:val="false"/>
          <w:color w:val="000000"/>
          <w:sz w:val="28"/>
        </w:rPr>
        <w:t>
_____________________________________________________________________ және жеке тұлғаның тұрғылықты жері)  _____________________________________________________________________  _________________________________________________________________</w:t>
      </w:r>
      <w:r>
        <w:br/>
      </w:r>
      <w:r>
        <w:rPr>
          <w:rFonts w:ascii="Times New Roman"/>
          <w:b w:val="false"/>
          <w:i w:val="false"/>
          <w:color w:val="000000"/>
          <w:sz w:val="28"/>
        </w:rPr>
        <w:t>
атынан әрекет (уәкілетті өкіл толтырады)</w:t>
      </w:r>
    </w:p>
    <w:p>
      <w:pPr>
        <w:spacing w:after="0"/>
        <w:ind w:left="0"/>
        <w:jc w:val="both"/>
      </w:pPr>
      <w:r>
        <w:rPr>
          <w:rFonts w:ascii="Times New Roman"/>
          <w:b w:val="false"/>
          <w:i w:val="false"/>
          <w:color w:val="000000"/>
          <w:sz w:val="28"/>
        </w:rPr>
        <w:t>ететін ______________________________________________________ негізінде</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маған жеке қосалқы шаруашылықтың болуы туралы анықтама беруді сұраймын</w:t>
      </w:r>
      <w:r>
        <w:br/>
      </w:r>
      <w:r>
        <w:rPr>
          <w:rFonts w:ascii="Times New Roman"/>
          <w:b w:val="false"/>
          <w:i w:val="false"/>
          <w:color w:val="000000"/>
          <w:sz w:val="28"/>
        </w:rPr>
        <w:t>
Мына құжаттарды қоса беремін: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_________,_______________________________________________/_________</w:t>
      </w:r>
      <w:r>
        <w:br/>
      </w:r>
      <w:r>
        <w:rPr>
          <w:rFonts w:ascii="Times New Roman"/>
          <w:b w:val="false"/>
          <w:i w:val="false"/>
          <w:color w:val="000000"/>
          <w:sz w:val="28"/>
        </w:rPr>
        <w:t>
(өтініш берушінің/уәкілетті өкілдің Т.А.Ә. және қолы)  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Сұранымды орындау/қарау нәтижесі: 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_____________________________________________________________________(маманның Т.А.Ә. және қолы)</w:t>
      </w:r>
    </w:p>
    <w:bookmarkStart w:name="z36"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ЖАО арқылы құрылымдық-функционалдық бiрлiктердің</w:t>
      </w:r>
      <w:r>
        <w:br/>
      </w:r>
      <w:r>
        <w:rPr>
          <w:rFonts w:ascii="Times New Roman"/>
          <w:b/>
          <w:i w:val="false"/>
          <w:color w:val="000000"/>
        </w:rPr>
        <w:t>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923"/>
        <w:gridCol w:w="2159"/>
        <w:gridCol w:w="2480"/>
        <w:gridCol w:w="2331"/>
        <w:gridCol w:w="2331"/>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әрекетi (барысы, жұмыс ағыны)</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тiң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ағыны)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атауы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басшысы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w:t>
            </w:r>
            <w:r>
              <w:br/>
            </w:r>
            <w:r>
              <w:rPr>
                <w:rFonts w:ascii="Times New Roman"/>
                <w:b w:val="false"/>
                <w:i w:val="false"/>
                <w:color w:val="000000"/>
                <w:sz w:val="20"/>
              </w:rPr>
              <w:t>
кеттiң</w:t>
            </w:r>
            <w:r>
              <w:br/>
            </w:r>
            <w:r>
              <w:rPr>
                <w:rFonts w:ascii="Times New Roman"/>
                <w:b w:val="false"/>
                <w:i w:val="false"/>
                <w:color w:val="000000"/>
                <w:sz w:val="20"/>
              </w:rPr>
              <w:t>
(үдеріс,</w:t>
            </w:r>
            <w:r>
              <w:br/>
            </w:r>
            <w:r>
              <w:rPr>
                <w:rFonts w:ascii="Times New Roman"/>
                <w:b w:val="false"/>
                <w:i w:val="false"/>
                <w:color w:val="000000"/>
                <w:sz w:val="20"/>
              </w:rPr>
              <w:t>
рәсiм</w:t>
            </w:r>
            <w:r>
              <w:br/>
            </w:r>
            <w:r>
              <w:rPr>
                <w:rFonts w:ascii="Times New Roman"/>
                <w:b w:val="false"/>
                <w:i w:val="false"/>
                <w:color w:val="000000"/>
                <w:sz w:val="20"/>
              </w:rPr>
              <w:t>
дер, опе</w:t>
            </w:r>
            <w:r>
              <w:br/>
            </w:r>
            <w:r>
              <w:rPr>
                <w:rFonts w:ascii="Times New Roman"/>
                <w:b w:val="false"/>
                <w:i w:val="false"/>
                <w:color w:val="000000"/>
                <w:sz w:val="20"/>
              </w:rPr>
              <w:t>
рация</w:t>
            </w:r>
            <w:r>
              <w:br/>
            </w:r>
            <w:r>
              <w:rPr>
                <w:rFonts w:ascii="Times New Roman"/>
                <w:b w:val="false"/>
                <w:i w:val="false"/>
                <w:color w:val="000000"/>
                <w:sz w:val="20"/>
              </w:rPr>
              <w:t>
лар)</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w:t>
            </w:r>
            <w:r>
              <w:br/>
            </w:r>
            <w:r>
              <w:rPr>
                <w:rFonts w:ascii="Times New Roman"/>
                <w:b w:val="false"/>
                <w:i w:val="false"/>
                <w:color w:val="000000"/>
                <w:sz w:val="20"/>
              </w:rPr>
              <w:t>
өтінішті</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тіркеу,</w:t>
            </w:r>
            <w:r>
              <w:br/>
            </w:r>
            <w:r>
              <w:rPr>
                <w:rFonts w:ascii="Times New Roman"/>
                <w:b w:val="false"/>
                <w:i w:val="false"/>
                <w:color w:val="000000"/>
                <w:sz w:val="20"/>
              </w:rPr>
              <w:t>
жеке</w:t>
            </w:r>
            <w:r>
              <w:br/>
            </w:r>
            <w:r>
              <w:rPr>
                <w:rFonts w:ascii="Times New Roman"/>
                <w:b w:val="false"/>
                <w:i w:val="false"/>
                <w:color w:val="000000"/>
                <w:sz w:val="20"/>
              </w:rPr>
              <w:t>
басын</w:t>
            </w:r>
            <w:r>
              <w:br/>
            </w:r>
            <w:r>
              <w:rPr>
                <w:rFonts w:ascii="Times New Roman"/>
                <w:b w:val="false"/>
                <w:i w:val="false"/>
                <w:color w:val="000000"/>
                <w:sz w:val="20"/>
              </w:rPr>
              <w:t>
куәланды</w:t>
            </w:r>
            <w:r>
              <w:br/>
            </w:r>
            <w:r>
              <w:rPr>
                <w:rFonts w:ascii="Times New Roman"/>
                <w:b w:val="false"/>
                <w:i w:val="false"/>
                <w:color w:val="000000"/>
                <w:sz w:val="20"/>
              </w:rPr>
              <w:t>
ратын</w:t>
            </w:r>
            <w:r>
              <w:br/>
            </w:r>
            <w:r>
              <w:rPr>
                <w:rFonts w:ascii="Times New Roman"/>
                <w:b w:val="false"/>
                <w:i w:val="false"/>
                <w:color w:val="000000"/>
                <w:sz w:val="20"/>
              </w:rPr>
              <w:t>
құжаттың</w:t>
            </w:r>
            <w:r>
              <w:br/>
            </w:r>
            <w:r>
              <w:rPr>
                <w:rFonts w:ascii="Times New Roman"/>
                <w:b w:val="false"/>
                <w:i w:val="false"/>
                <w:color w:val="000000"/>
                <w:sz w:val="20"/>
              </w:rPr>
              <w:t>
түпнұсқа</w:t>
            </w:r>
            <w:r>
              <w:br/>
            </w:r>
            <w:r>
              <w:rPr>
                <w:rFonts w:ascii="Times New Roman"/>
                <w:b w:val="false"/>
                <w:i w:val="false"/>
                <w:color w:val="000000"/>
                <w:sz w:val="20"/>
              </w:rPr>
              <w:t>
сын көшір</w:t>
            </w:r>
            <w:r>
              <w:br/>
            </w:r>
            <w:r>
              <w:rPr>
                <w:rFonts w:ascii="Times New Roman"/>
                <w:b w:val="false"/>
                <w:i w:val="false"/>
                <w:color w:val="000000"/>
                <w:sz w:val="20"/>
              </w:rPr>
              <w:t>
месімен</w:t>
            </w:r>
            <w:r>
              <w:br/>
            </w:r>
            <w:r>
              <w:rPr>
                <w:rFonts w:ascii="Times New Roman"/>
                <w:b w:val="false"/>
                <w:i w:val="false"/>
                <w:color w:val="000000"/>
                <w:sz w:val="20"/>
              </w:rPr>
              <w:t>
салысты</w:t>
            </w:r>
            <w:r>
              <w:br/>
            </w:r>
            <w:r>
              <w:rPr>
                <w:rFonts w:ascii="Times New Roman"/>
                <w:b w:val="false"/>
                <w:i w:val="false"/>
                <w:color w:val="000000"/>
                <w:sz w:val="20"/>
              </w:rPr>
              <w:t>
рып</w:t>
            </w:r>
            <w:r>
              <w:br/>
            </w:r>
            <w:r>
              <w:rPr>
                <w:rFonts w:ascii="Times New Roman"/>
                <w:b w:val="false"/>
                <w:i w:val="false"/>
                <w:color w:val="000000"/>
                <w:sz w:val="20"/>
              </w:rPr>
              <w:t>
тексеру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қосалқы</w:t>
            </w:r>
            <w:r>
              <w:br/>
            </w:r>
            <w:r>
              <w:rPr>
                <w:rFonts w:ascii="Times New Roman"/>
                <w:b w:val="false"/>
                <w:i w:val="false"/>
                <w:color w:val="000000"/>
                <w:sz w:val="20"/>
              </w:rPr>
              <w:t>
шаруашылық</w:t>
            </w:r>
            <w:r>
              <w:br/>
            </w:r>
            <w:r>
              <w:rPr>
                <w:rFonts w:ascii="Times New Roman"/>
                <w:b w:val="false"/>
                <w:i w:val="false"/>
                <w:color w:val="000000"/>
                <w:sz w:val="20"/>
              </w:rPr>
              <w:t>
кітабы</w:t>
            </w:r>
            <w:r>
              <w:br/>
            </w:r>
            <w:r>
              <w:rPr>
                <w:rFonts w:ascii="Times New Roman"/>
                <w:b w:val="false"/>
                <w:i w:val="false"/>
                <w:color w:val="000000"/>
                <w:sz w:val="20"/>
              </w:rPr>
              <w:t>
бойынша</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деректерін</w:t>
            </w:r>
            <w:r>
              <w:br/>
            </w:r>
            <w:r>
              <w:rPr>
                <w:rFonts w:ascii="Times New Roman"/>
                <w:b w:val="false"/>
                <w:i w:val="false"/>
                <w:color w:val="000000"/>
                <w:sz w:val="20"/>
              </w:rPr>
              <w:t>
тексеру,</w:t>
            </w:r>
            <w:r>
              <w:br/>
            </w:r>
            <w:r>
              <w:rPr>
                <w:rFonts w:ascii="Times New Roman"/>
                <w:b w:val="false"/>
                <w:i w:val="false"/>
                <w:color w:val="000000"/>
                <w:sz w:val="20"/>
              </w:rPr>
              <w:t>
анықтама</w:t>
            </w:r>
            <w:r>
              <w:br/>
            </w:r>
            <w:r>
              <w:rPr>
                <w:rFonts w:ascii="Times New Roman"/>
                <w:b w:val="false"/>
                <w:i w:val="false"/>
                <w:color w:val="000000"/>
                <w:sz w:val="20"/>
              </w:rPr>
              <w:t>
толтыру</w:t>
            </w:r>
            <w:r>
              <w:br/>
            </w:r>
            <w:r>
              <w:rPr>
                <w:rFonts w:ascii="Times New Roman"/>
                <w:b w:val="false"/>
                <w:i w:val="false"/>
                <w:color w:val="000000"/>
                <w:sz w:val="20"/>
              </w:rPr>
              <w:t>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r>
              <w:br/>
            </w:r>
            <w:r>
              <w:rPr>
                <w:rFonts w:ascii="Times New Roman"/>
                <w:b w:val="false"/>
                <w:i w:val="false"/>
                <w:color w:val="000000"/>
                <w:sz w:val="20"/>
              </w:rPr>
              <w:t>
және қарау</w:t>
            </w:r>
            <w:r>
              <w:br/>
            </w:r>
            <w:r>
              <w:rPr>
                <w:rFonts w:ascii="Times New Roman"/>
                <w:b w:val="false"/>
                <w:i w:val="false"/>
                <w:color w:val="000000"/>
                <w:sz w:val="20"/>
              </w:rPr>
              <w:t>
үшін</w:t>
            </w:r>
            <w:r>
              <w:br/>
            </w:r>
            <w:r>
              <w:rPr>
                <w:rFonts w:ascii="Times New Roman"/>
                <w:b w:val="false"/>
                <w:i w:val="false"/>
                <w:color w:val="000000"/>
                <w:sz w:val="20"/>
              </w:rPr>
              <w:t>
ЖАО-ның</w:t>
            </w:r>
            <w:r>
              <w:br/>
            </w:r>
            <w:r>
              <w:rPr>
                <w:rFonts w:ascii="Times New Roman"/>
                <w:b w:val="false"/>
                <w:i w:val="false"/>
                <w:color w:val="000000"/>
                <w:sz w:val="20"/>
              </w:rPr>
              <w:t>
басшысына</w:t>
            </w:r>
            <w:r>
              <w:br/>
            </w:r>
            <w:r>
              <w:rPr>
                <w:rFonts w:ascii="Times New Roman"/>
                <w:b w:val="false"/>
                <w:i w:val="false"/>
                <w:color w:val="000000"/>
                <w:sz w:val="20"/>
              </w:rPr>
              <w:t>
тапсыру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жауапты</w:t>
            </w:r>
            <w:r>
              <w:br/>
            </w:r>
            <w:r>
              <w:rPr>
                <w:rFonts w:ascii="Times New Roman"/>
                <w:b w:val="false"/>
                <w:i w:val="false"/>
                <w:color w:val="000000"/>
                <w:sz w:val="20"/>
              </w:rPr>
              <w:t>
қарастыру</w:t>
            </w:r>
            <w:r>
              <w:br/>
            </w:r>
            <w:r>
              <w:rPr>
                <w:rFonts w:ascii="Times New Roman"/>
                <w:b w:val="false"/>
                <w:i w:val="false"/>
                <w:color w:val="000000"/>
                <w:sz w:val="20"/>
              </w:rPr>
              <w:t>
және қол</w:t>
            </w:r>
            <w:r>
              <w:br/>
            </w:r>
            <w:r>
              <w:rPr>
                <w:rFonts w:ascii="Times New Roman"/>
                <w:b w:val="false"/>
                <w:i w:val="false"/>
                <w:color w:val="000000"/>
                <w:sz w:val="20"/>
              </w:rPr>
              <w:t>
қою</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жауапты</w:t>
            </w:r>
            <w:r>
              <w:br/>
            </w:r>
            <w:r>
              <w:rPr>
                <w:rFonts w:ascii="Times New Roman"/>
                <w:b w:val="false"/>
                <w:i w:val="false"/>
                <w:color w:val="000000"/>
                <w:sz w:val="20"/>
              </w:rPr>
              <w:t>
тіркеу</w:t>
            </w:r>
            <w:r>
              <w:br/>
            </w:r>
            <w:r>
              <w:rPr>
                <w:rFonts w:ascii="Times New Roman"/>
                <w:b w:val="false"/>
                <w:i w:val="false"/>
                <w:color w:val="000000"/>
                <w:sz w:val="20"/>
              </w:rPr>
              <w:t>
және мем</w:t>
            </w:r>
            <w:r>
              <w:br/>
            </w:r>
            <w:r>
              <w:rPr>
                <w:rFonts w:ascii="Times New Roman"/>
                <w:b w:val="false"/>
                <w:i w:val="false"/>
                <w:color w:val="000000"/>
                <w:sz w:val="20"/>
              </w:rPr>
              <w:t>
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беру</w:t>
            </w:r>
          </w:p>
        </w:tc>
      </w:tr>
      <w:tr>
        <w:trPr>
          <w:trHeight w:val="16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(мәлiмет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өкiмдiк</w:t>
            </w:r>
            <w:r>
              <w:br/>
            </w:r>
            <w:r>
              <w:rPr>
                <w:rFonts w:ascii="Times New Roman"/>
                <w:b w:val="false"/>
                <w:i w:val="false"/>
                <w:color w:val="000000"/>
                <w:sz w:val="20"/>
              </w:rPr>
              <w:t>
шешiм</w:t>
            </w:r>
            <w:r>
              <w:br/>
            </w:r>
            <w:r>
              <w:rPr>
                <w:rFonts w:ascii="Times New Roman"/>
                <w:b w:val="false"/>
                <w:i w:val="false"/>
                <w:color w:val="000000"/>
                <w:sz w:val="20"/>
              </w:rPr>
              <w:t>
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жауапқа</w:t>
            </w:r>
            <w:r>
              <w:br/>
            </w:r>
            <w:r>
              <w:rPr>
                <w:rFonts w:ascii="Times New Roman"/>
                <w:b w:val="false"/>
                <w:i w:val="false"/>
                <w:color w:val="000000"/>
                <w:sz w:val="20"/>
              </w:rPr>
              <w:t>
қол қою</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 беру</w:t>
            </w:r>
          </w:p>
        </w:tc>
      </w:tr>
      <w:tr>
        <w:trPr>
          <w:trHeight w:val="1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w:t>
            </w:r>
            <w:r>
              <w:br/>
            </w:r>
            <w:r>
              <w:rPr>
                <w:rFonts w:ascii="Times New Roman"/>
                <w:b w:val="false"/>
                <w:i w:val="false"/>
                <w:color w:val="000000"/>
                <w:sz w:val="20"/>
              </w:rPr>
              <w:t>
аспайды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 ішінде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w:t>
            </w:r>
            <w:r>
              <w:br/>
            </w:r>
            <w:r>
              <w:rPr>
                <w:rFonts w:ascii="Times New Roman"/>
                <w:b w:val="false"/>
                <w:i w:val="false"/>
                <w:color w:val="000000"/>
                <w:sz w:val="20"/>
              </w:rPr>
              <w:t>
аспайды</w:t>
            </w:r>
          </w:p>
        </w:tc>
      </w:tr>
      <w:tr>
        <w:trPr>
          <w:trHeight w:val="1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w:t>
            </w:r>
            <w:r>
              <w:br/>
            </w:r>
            <w:r>
              <w:rPr>
                <w:rFonts w:ascii="Times New Roman"/>
                <w:b w:val="false"/>
                <w:i w:val="false"/>
                <w:color w:val="000000"/>
                <w:sz w:val="20"/>
              </w:rPr>
              <w:t>
кеттiк</w:t>
            </w:r>
            <w:r>
              <w:br/>
            </w:r>
            <w:r>
              <w:rPr>
                <w:rFonts w:ascii="Times New Roman"/>
                <w:b w:val="false"/>
                <w:i w:val="false"/>
                <w:color w:val="000000"/>
                <w:sz w:val="20"/>
              </w:rPr>
              <w:t>
нөмiрi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Орталық арқылы ҚФЕ әрекеттеріне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2631"/>
        <w:gridCol w:w="2758"/>
        <w:gridCol w:w="290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әрекетi (барысы, жұмыс ағыны)</w:t>
            </w:r>
          </w:p>
        </w:tc>
      </w:tr>
      <w:tr>
        <w:trPr>
          <w:trHeight w:val="78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w:t>
            </w:r>
            <w:r>
              <w:br/>
            </w:r>
            <w:r>
              <w:rPr>
                <w:rFonts w:ascii="Times New Roman"/>
                <w:b w:val="false"/>
                <w:i w:val="false"/>
                <w:color w:val="000000"/>
                <w:sz w:val="20"/>
              </w:rPr>
              <w:t>
(барысы,</w:t>
            </w:r>
            <w:r>
              <w:br/>
            </w:r>
            <w:r>
              <w:rPr>
                <w:rFonts w:ascii="Times New Roman"/>
                <w:b w:val="false"/>
                <w:i w:val="false"/>
                <w:color w:val="000000"/>
                <w:sz w:val="20"/>
              </w:rPr>
              <w:t>
жұмыс ағыны)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r>
      <w:tr>
        <w:trPr>
          <w:trHeight w:val="48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(процесс,</w:t>
            </w:r>
            <w:r>
              <w:br/>
            </w:r>
            <w:r>
              <w:rPr>
                <w:rFonts w:ascii="Times New Roman"/>
                <w:b w:val="false"/>
                <w:i w:val="false"/>
                <w:color w:val="000000"/>
                <w:sz w:val="20"/>
              </w:rPr>
              <w:t>
рәсiмдер,</w:t>
            </w:r>
            <w:r>
              <w:br/>
            </w:r>
            <w:r>
              <w:rPr>
                <w:rFonts w:ascii="Times New Roman"/>
                <w:b w:val="false"/>
                <w:i w:val="false"/>
                <w:color w:val="000000"/>
                <w:sz w:val="20"/>
              </w:rPr>
              <w:t>
операциялар)</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тіркейді,</w:t>
            </w:r>
            <w:r>
              <w:br/>
            </w:r>
            <w:r>
              <w:rPr>
                <w:rFonts w:ascii="Times New Roman"/>
                <w:b w:val="false"/>
                <w:i w:val="false"/>
                <w:color w:val="000000"/>
                <w:sz w:val="20"/>
              </w:rPr>
              <w:t>
сәйкес</w:t>
            </w:r>
            <w:r>
              <w:br/>
            </w:r>
            <w:r>
              <w:rPr>
                <w:rFonts w:ascii="Times New Roman"/>
                <w:b w:val="false"/>
                <w:i w:val="false"/>
                <w:color w:val="000000"/>
                <w:sz w:val="20"/>
              </w:rPr>
              <w:t>
құжаттарды</w:t>
            </w:r>
            <w:r>
              <w:br/>
            </w:r>
            <w:r>
              <w:rPr>
                <w:rFonts w:ascii="Times New Roman"/>
                <w:b w:val="false"/>
                <w:i w:val="false"/>
                <w:color w:val="000000"/>
                <w:sz w:val="20"/>
              </w:rPr>
              <w:t>
қабылдағаны</w:t>
            </w:r>
            <w:r>
              <w:br/>
            </w:r>
            <w:r>
              <w:rPr>
                <w:rFonts w:ascii="Times New Roman"/>
                <w:b w:val="false"/>
                <w:i w:val="false"/>
                <w:color w:val="000000"/>
                <w:sz w:val="20"/>
              </w:rPr>
              <w:t>
туралы</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қолхат</w:t>
            </w:r>
            <w:r>
              <w:br/>
            </w:r>
            <w:r>
              <w:rPr>
                <w:rFonts w:ascii="Times New Roman"/>
                <w:b w:val="false"/>
                <w:i w:val="false"/>
                <w:color w:val="000000"/>
                <w:sz w:val="20"/>
              </w:rPr>
              <w:t>
береді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құрастырады</w:t>
            </w:r>
            <w:r>
              <w:br/>
            </w:r>
            <w:r>
              <w:rPr>
                <w:rFonts w:ascii="Times New Roman"/>
                <w:b w:val="false"/>
                <w:i w:val="false"/>
                <w:color w:val="000000"/>
                <w:sz w:val="20"/>
              </w:rPr>
              <w:t>
және</w:t>
            </w:r>
            <w:r>
              <w:br/>
            </w:r>
            <w:r>
              <w:rPr>
                <w:rFonts w:ascii="Times New Roman"/>
                <w:b w:val="false"/>
                <w:i w:val="false"/>
                <w:color w:val="000000"/>
                <w:sz w:val="20"/>
              </w:rPr>
              <w:t>
құжаттарды</w:t>
            </w:r>
            <w:r>
              <w:br/>
            </w:r>
            <w:r>
              <w:rPr>
                <w:rFonts w:ascii="Times New Roman"/>
                <w:b w:val="false"/>
                <w:i w:val="false"/>
                <w:color w:val="000000"/>
                <w:sz w:val="20"/>
              </w:rPr>
              <w:t>
жолдайды</w:t>
            </w:r>
          </w:p>
        </w:tc>
      </w:tr>
      <w:tr>
        <w:trPr>
          <w:trHeight w:val="1095"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(мәлiметтер,</w:t>
            </w:r>
            <w:r>
              <w:br/>
            </w:r>
            <w:r>
              <w:rPr>
                <w:rFonts w:ascii="Times New Roman"/>
                <w:b w:val="false"/>
                <w:i w:val="false"/>
                <w:color w:val="000000"/>
                <w:sz w:val="20"/>
              </w:rPr>
              <w:t>
құжат, ұйым</w:t>
            </w:r>
            <w:r>
              <w:br/>
            </w:r>
            <w:r>
              <w:rPr>
                <w:rFonts w:ascii="Times New Roman"/>
                <w:b w:val="false"/>
                <w:i w:val="false"/>
                <w:color w:val="000000"/>
                <w:sz w:val="20"/>
              </w:rPr>
              <w:t>
дастыру-өкiм</w:t>
            </w:r>
            <w:r>
              <w:br/>
            </w:r>
            <w:r>
              <w:rPr>
                <w:rFonts w:ascii="Times New Roman"/>
                <w:b w:val="false"/>
                <w:i w:val="false"/>
                <w:color w:val="000000"/>
                <w:sz w:val="20"/>
              </w:rPr>
              <w:t>
дiк шешiмдер)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бөліміне</w:t>
            </w:r>
            <w:r>
              <w:br/>
            </w:r>
            <w:r>
              <w:rPr>
                <w:rFonts w:ascii="Times New Roman"/>
                <w:b w:val="false"/>
                <w:i w:val="false"/>
                <w:color w:val="000000"/>
                <w:sz w:val="20"/>
              </w:rPr>
              <w:t>
құжаттарды</w:t>
            </w:r>
            <w:r>
              <w:br/>
            </w:r>
            <w:r>
              <w:rPr>
                <w:rFonts w:ascii="Times New Roman"/>
                <w:b w:val="false"/>
                <w:i w:val="false"/>
                <w:color w:val="000000"/>
                <w:sz w:val="20"/>
              </w:rPr>
              <w:t>
жинау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ЖАО-на жіберу</w:t>
            </w:r>
          </w:p>
        </w:tc>
      </w:tr>
      <w:tr>
        <w:trPr>
          <w:trHeight w:val="18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w:t>
            </w:r>
            <w:r>
              <w:br/>
            </w:r>
            <w:r>
              <w:rPr>
                <w:rFonts w:ascii="Times New Roman"/>
                <w:b w:val="false"/>
                <w:i w:val="false"/>
                <w:color w:val="000000"/>
                <w:sz w:val="20"/>
              </w:rPr>
              <w:t>
аспайды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w:t>
            </w:r>
            <w:r>
              <w:br/>
            </w:r>
            <w:r>
              <w:rPr>
                <w:rFonts w:ascii="Times New Roman"/>
                <w:b w:val="false"/>
                <w:i w:val="false"/>
                <w:color w:val="000000"/>
                <w:sz w:val="20"/>
              </w:rPr>
              <w:t>
реттен кем</w:t>
            </w:r>
            <w:r>
              <w:br/>
            </w:r>
            <w:r>
              <w:rPr>
                <w:rFonts w:ascii="Times New Roman"/>
                <w:b w:val="false"/>
                <w:i w:val="false"/>
                <w:color w:val="000000"/>
                <w:sz w:val="20"/>
              </w:rPr>
              <w:t>
емес</w:t>
            </w:r>
          </w:p>
        </w:tc>
      </w:tr>
      <w:tr>
        <w:trPr>
          <w:trHeight w:val="18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w:t>
            </w:r>
            <w:r>
              <w:br/>
            </w:r>
            <w:r>
              <w:rPr>
                <w:rFonts w:ascii="Times New Roman"/>
                <w:b w:val="false"/>
                <w:i w:val="false"/>
                <w:color w:val="000000"/>
                <w:sz w:val="20"/>
              </w:rPr>
              <w:t>
әрекеттiк</w:t>
            </w:r>
            <w:r>
              <w:br/>
            </w:r>
            <w:r>
              <w:rPr>
                <w:rFonts w:ascii="Times New Roman"/>
                <w:b w:val="false"/>
                <w:i w:val="false"/>
                <w:color w:val="000000"/>
                <w:sz w:val="20"/>
              </w:rPr>
              <w:t>
нөмiрi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249"/>
        <w:gridCol w:w="2164"/>
        <w:gridCol w:w="2143"/>
        <w:gridCol w:w="248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әрекетi (барысы, жұмыс ағыны)</w:t>
            </w:r>
          </w:p>
        </w:tc>
      </w:tr>
      <w:tr>
        <w:trPr>
          <w:trHeight w:val="78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ағыны)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басшысы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48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w:t>
            </w:r>
            <w:r>
              <w:br/>
            </w:r>
            <w:r>
              <w:rPr>
                <w:rFonts w:ascii="Times New Roman"/>
                <w:b w:val="false"/>
                <w:i w:val="false"/>
                <w:color w:val="000000"/>
                <w:sz w:val="20"/>
              </w:rPr>
              <w:t>
тiң (про</w:t>
            </w:r>
            <w:r>
              <w:br/>
            </w:r>
            <w:r>
              <w:rPr>
                <w:rFonts w:ascii="Times New Roman"/>
                <w:b w:val="false"/>
                <w:i w:val="false"/>
                <w:color w:val="000000"/>
                <w:sz w:val="20"/>
              </w:rPr>
              <w:t>
цесс, рә</w:t>
            </w:r>
            <w:r>
              <w:br/>
            </w:r>
            <w:r>
              <w:rPr>
                <w:rFonts w:ascii="Times New Roman"/>
                <w:b w:val="false"/>
                <w:i w:val="false"/>
                <w:color w:val="000000"/>
                <w:sz w:val="20"/>
              </w:rPr>
              <w:t>
сiмдер, опе</w:t>
            </w:r>
            <w:r>
              <w:br/>
            </w:r>
            <w:r>
              <w:rPr>
                <w:rFonts w:ascii="Times New Roman"/>
                <w:b w:val="false"/>
                <w:i w:val="false"/>
                <w:color w:val="000000"/>
                <w:sz w:val="20"/>
              </w:rPr>
              <w:t>
рациялар)</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ЖАО</w:t>
            </w:r>
            <w:r>
              <w:br/>
            </w:r>
            <w:r>
              <w:rPr>
                <w:rFonts w:ascii="Times New Roman"/>
                <w:b w:val="false"/>
                <w:i w:val="false"/>
                <w:color w:val="000000"/>
                <w:sz w:val="20"/>
              </w:rPr>
              <w:t>
қосалқы</w:t>
            </w:r>
            <w:r>
              <w:br/>
            </w:r>
            <w:r>
              <w:rPr>
                <w:rFonts w:ascii="Times New Roman"/>
                <w:b w:val="false"/>
                <w:i w:val="false"/>
                <w:color w:val="000000"/>
                <w:sz w:val="20"/>
              </w:rPr>
              <w:t>
шаруашылық</w:t>
            </w:r>
            <w:r>
              <w:br/>
            </w:r>
            <w:r>
              <w:rPr>
                <w:rFonts w:ascii="Times New Roman"/>
                <w:b w:val="false"/>
                <w:i w:val="false"/>
                <w:color w:val="000000"/>
                <w:sz w:val="20"/>
              </w:rPr>
              <w:t>
кітапшасы</w:t>
            </w:r>
            <w:r>
              <w:br/>
            </w:r>
            <w:r>
              <w:rPr>
                <w:rFonts w:ascii="Times New Roman"/>
                <w:b w:val="false"/>
                <w:i w:val="false"/>
                <w:color w:val="000000"/>
                <w:sz w:val="20"/>
              </w:rPr>
              <w:t>
бойынша</w:t>
            </w:r>
            <w:r>
              <w:br/>
            </w:r>
            <w:r>
              <w:rPr>
                <w:rFonts w:ascii="Times New Roman"/>
                <w:b w:val="false"/>
                <w:i w:val="false"/>
                <w:color w:val="000000"/>
                <w:sz w:val="20"/>
              </w:rPr>
              <w:t>
деректерді</w:t>
            </w:r>
            <w:r>
              <w:br/>
            </w:r>
            <w:r>
              <w:rPr>
                <w:rFonts w:ascii="Times New Roman"/>
                <w:b w:val="false"/>
                <w:i w:val="false"/>
                <w:color w:val="000000"/>
                <w:sz w:val="20"/>
              </w:rPr>
              <w:t>
тексеру,</w:t>
            </w:r>
            <w:r>
              <w:br/>
            </w:r>
            <w:r>
              <w:rPr>
                <w:rFonts w:ascii="Times New Roman"/>
                <w:b w:val="false"/>
                <w:i w:val="false"/>
                <w:color w:val="000000"/>
                <w:sz w:val="20"/>
              </w:rPr>
              <w:t>
анықтаманы</w:t>
            </w:r>
            <w:r>
              <w:br/>
            </w:r>
            <w:r>
              <w:rPr>
                <w:rFonts w:ascii="Times New Roman"/>
                <w:b w:val="false"/>
                <w:i w:val="false"/>
                <w:color w:val="000000"/>
                <w:sz w:val="20"/>
              </w:rPr>
              <w:t>
рәсімдейді</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дайындайды</w:t>
            </w:r>
            <w:r>
              <w:br/>
            </w:r>
            <w:r>
              <w:rPr>
                <w:rFonts w:ascii="Times New Roman"/>
                <w:b w:val="false"/>
                <w:i w:val="false"/>
                <w:color w:val="000000"/>
                <w:sz w:val="20"/>
              </w:rPr>
              <w:t>
немесе</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дайындайды</w:t>
            </w:r>
            <w:r>
              <w:br/>
            </w:r>
            <w:r>
              <w:rPr>
                <w:rFonts w:ascii="Times New Roman"/>
                <w:b w:val="false"/>
                <w:i w:val="false"/>
                <w:color w:val="000000"/>
                <w:sz w:val="20"/>
              </w:rPr>
              <w:t>
және қарау</w:t>
            </w:r>
            <w:r>
              <w:br/>
            </w:r>
            <w:r>
              <w:rPr>
                <w:rFonts w:ascii="Times New Roman"/>
                <w:b w:val="false"/>
                <w:i w:val="false"/>
                <w:color w:val="000000"/>
                <w:sz w:val="20"/>
              </w:rPr>
              <w:t>
үшін ЖАО</w:t>
            </w:r>
            <w:r>
              <w:br/>
            </w:r>
            <w:r>
              <w:rPr>
                <w:rFonts w:ascii="Times New Roman"/>
                <w:b w:val="false"/>
                <w:i w:val="false"/>
                <w:color w:val="000000"/>
                <w:sz w:val="20"/>
              </w:rPr>
              <w:t>
басшысына</w:t>
            </w:r>
            <w:r>
              <w:br/>
            </w:r>
            <w:r>
              <w:rPr>
                <w:rFonts w:ascii="Times New Roman"/>
                <w:b w:val="false"/>
                <w:i w:val="false"/>
                <w:color w:val="000000"/>
                <w:sz w:val="20"/>
              </w:rPr>
              <w:t>
ұсынады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қарастыру</w:t>
            </w:r>
            <w:r>
              <w:br/>
            </w:r>
            <w:r>
              <w:rPr>
                <w:rFonts w:ascii="Times New Roman"/>
                <w:b w:val="false"/>
                <w:i w:val="false"/>
                <w:color w:val="000000"/>
                <w:sz w:val="20"/>
              </w:rPr>
              <w:t>
және қол</w:t>
            </w:r>
            <w:r>
              <w:br/>
            </w:r>
            <w:r>
              <w:rPr>
                <w:rFonts w:ascii="Times New Roman"/>
                <w:b w:val="false"/>
                <w:i w:val="false"/>
                <w:color w:val="000000"/>
                <w:sz w:val="20"/>
              </w:rPr>
              <w:t>
қою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тіркеу</w:t>
            </w:r>
            <w:r>
              <w:br/>
            </w:r>
            <w:r>
              <w:rPr>
                <w:rFonts w:ascii="Times New Roman"/>
                <w:b w:val="false"/>
                <w:i w:val="false"/>
                <w:color w:val="000000"/>
                <w:sz w:val="20"/>
              </w:rPr>
              <w:t>
(анықтама</w:t>
            </w:r>
            <w:r>
              <w:br/>
            </w:r>
            <w:r>
              <w:rPr>
                <w:rFonts w:ascii="Times New Roman"/>
                <w:b w:val="false"/>
                <w:i w:val="false"/>
                <w:color w:val="000000"/>
                <w:sz w:val="20"/>
              </w:rPr>
              <w:t>
ны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(анықтаманы</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беру</w:t>
            </w:r>
          </w:p>
        </w:tc>
      </w:tr>
      <w:tr>
        <w:trPr>
          <w:trHeight w:val="2295"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 (мә</w:t>
            </w:r>
            <w:r>
              <w:br/>
            </w:r>
            <w:r>
              <w:rPr>
                <w:rFonts w:ascii="Times New Roman"/>
                <w:b w:val="false"/>
                <w:i w:val="false"/>
                <w:color w:val="000000"/>
                <w:sz w:val="20"/>
              </w:rPr>
              <w:t>
лiметтер,</w:t>
            </w:r>
            <w:r>
              <w:br/>
            </w:r>
            <w:r>
              <w:rPr>
                <w:rFonts w:ascii="Times New Roman"/>
                <w:b w:val="false"/>
                <w:i w:val="false"/>
                <w:color w:val="000000"/>
                <w:sz w:val="20"/>
              </w:rPr>
              <w:t>
құжат, ұйым</w:t>
            </w:r>
            <w:r>
              <w:br/>
            </w:r>
            <w:r>
              <w:rPr>
                <w:rFonts w:ascii="Times New Roman"/>
                <w:b w:val="false"/>
                <w:i w:val="false"/>
                <w:color w:val="000000"/>
                <w:sz w:val="20"/>
              </w:rPr>
              <w:t>
дастыру-өкi</w:t>
            </w:r>
            <w:r>
              <w:br/>
            </w:r>
            <w:r>
              <w:rPr>
                <w:rFonts w:ascii="Times New Roman"/>
                <w:b w:val="false"/>
                <w:i w:val="false"/>
                <w:color w:val="000000"/>
                <w:sz w:val="20"/>
              </w:rPr>
              <w:t>
мдiк</w:t>
            </w:r>
            <w:r>
              <w:br/>
            </w:r>
            <w:r>
              <w:rPr>
                <w:rFonts w:ascii="Times New Roman"/>
                <w:b w:val="false"/>
                <w:i w:val="false"/>
                <w:color w:val="000000"/>
                <w:sz w:val="20"/>
              </w:rPr>
              <w:t>
шешiмдер)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материалда</w:t>
            </w:r>
            <w:r>
              <w:br/>
            </w:r>
            <w:r>
              <w:rPr>
                <w:rFonts w:ascii="Times New Roman"/>
                <w:b w:val="false"/>
                <w:i w:val="false"/>
                <w:color w:val="000000"/>
                <w:sz w:val="20"/>
              </w:rPr>
              <w:t>
рымен</w:t>
            </w:r>
            <w:r>
              <w:br/>
            </w:r>
            <w:r>
              <w:rPr>
                <w:rFonts w:ascii="Times New Roman"/>
                <w:b w:val="false"/>
                <w:i w:val="false"/>
                <w:color w:val="000000"/>
                <w:sz w:val="20"/>
              </w:rPr>
              <w:t>
бірге</w:t>
            </w:r>
            <w:r>
              <w:br/>
            </w:r>
            <w:r>
              <w:rPr>
                <w:rFonts w:ascii="Times New Roman"/>
                <w:b w:val="false"/>
                <w:i w:val="false"/>
                <w:color w:val="000000"/>
                <w:sz w:val="20"/>
              </w:rPr>
              <w:t>
ЖАО-ның</w:t>
            </w:r>
            <w:r>
              <w:br/>
            </w:r>
            <w:r>
              <w:rPr>
                <w:rFonts w:ascii="Times New Roman"/>
                <w:b w:val="false"/>
                <w:i w:val="false"/>
                <w:color w:val="000000"/>
                <w:sz w:val="20"/>
              </w:rPr>
              <w:t>
басшысына</w:t>
            </w:r>
            <w:r>
              <w:br/>
            </w:r>
            <w:r>
              <w:rPr>
                <w:rFonts w:ascii="Times New Roman"/>
                <w:b w:val="false"/>
                <w:i w:val="false"/>
                <w:color w:val="000000"/>
                <w:sz w:val="20"/>
              </w:rPr>
              <w:t>
қол қоюға</w:t>
            </w:r>
            <w:r>
              <w:br/>
            </w:r>
            <w:r>
              <w:rPr>
                <w:rFonts w:ascii="Times New Roman"/>
                <w:b w:val="false"/>
                <w:i w:val="false"/>
                <w:color w:val="000000"/>
                <w:sz w:val="20"/>
              </w:rPr>
              <w:t>
тапсыру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Орталыққа</w:t>
            </w:r>
            <w:r>
              <w:br/>
            </w:r>
            <w:r>
              <w:rPr>
                <w:rFonts w:ascii="Times New Roman"/>
                <w:b w:val="false"/>
                <w:i w:val="false"/>
                <w:color w:val="000000"/>
                <w:sz w:val="20"/>
              </w:rPr>
              <w:t>
тапсыру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r>
      <w:tr>
        <w:trPr>
          <w:trHeight w:val="18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w:t>
            </w:r>
            <w:r>
              <w:br/>
            </w:r>
            <w:r>
              <w:rPr>
                <w:rFonts w:ascii="Times New Roman"/>
                <w:b w:val="false"/>
                <w:i w:val="false"/>
                <w:color w:val="000000"/>
                <w:sz w:val="20"/>
              </w:rPr>
              <w:t>
аспайды</w:t>
            </w:r>
          </w:p>
        </w:tc>
      </w:tr>
      <w:tr>
        <w:trPr>
          <w:trHeight w:val="18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2806"/>
        <w:gridCol w:w="2954"/>
        <w:gridCol w:w="2933"/>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w:t>
            </w:r>
            <w:r>
              <w:br/>
            </w:r>
            <w:r>
              <w:rPr>
                <w:rFonts w:ascii="Times New Roman"/>
                <w:b w:val="false"/>
                <w:i w:val="false"/>
                <w:color w:val="000000"/>
                <w:sz w:val="20"/>
              </w:rPr>
              <w:t>
басшысы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туралы қолхат</w:t>
            </w:r>
            <w:r>
              <w:br/>
            </w:r>
            <w:r>
              <w:rPr>
                <w:rFonts w:ascii="Times New Roman"/>
                <w:b w:val="false"/>
                <w:i w:val="false"/>
                <w:color w:val="000000"/>
                <w:sz w:val="20"/>
              </w:rPr>
              <w:t>
беру,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құжаттарды</w:t>
            </w:r>
            <w:r>
              <w:br/>
            </w:r>
            <w:r>
              <w:rPr>
                <w:rFonts w:ascii="Times New Roman"/>
                <w:b w:val="false"/>
                <w:i w:val="false"/>
                <w:color w:val="000000"/>
                <w:sz w:val="20"/>
              </w:rPr>
              <w:t>
ЖАО жіберу</w:t>
            </w:r>
            <w:r>
              <w:br/>
            </w:r>
            <w:r>
              <w:rPr>
                <w:rFonts w:ascii="Times New Roman"/>
                <w:b w:val="false"/>
                <w:i w:val="false"/>
                <w:color w:val="000000"/>
                <w:sz w:val="20"/>
              </w:rPr>
              <w:t>
үшін жинақтау</w:t>
            </w:r>
            <w:r>
              <w:br/>
            </w:r>
            <w:r>
              <w:rPr>
                <w:rFonts w:ascii="Times New Roman"/>
                <w:b w:val="false"/>
                <w:i w:val="false"/>
                <w:color w:val="000000"/>
                <w:sz w:val="20"/>
              </w:rPr>
              <w:t>
бөліміне</w:t>
            </w:r>
            <w:r>
              <w:br/>
            </w:r>
            <w:r>
              <w:rPr>
                <w:rFonts w:ascii="Times New Roman"/>
                <w:b w:val="false"/>
                <w:i w:val="false"/>
                <w:color w:val="000000"/>
                <w:sz w:val="20"/>
              </w:rPr>
              <w:t>
тапсыру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w:t>
            </w:r>
            <w:r>
              <w:br/>
            </w:r>
            <w:r>
              <w:rPr>
                <w:rFonts w:ascii="Times New Roman"/>
                <w:b w:val="false"/>
                <w:i w:val="false"/>
                <w:color w:val="000000"/>
                <w:sz w:val="20"/>
              </w:rPr>
              <w:t>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алушыдан</w:t>
            </w:r>
            <w:r>
              <w:br/>
            </w:r>
            <w:r>
              <w:rPr>
                <w:rFonts w:ascii="Times New Roman"/>
                <w:b w:val="false"/>
                <w:i w:val="false"/>
                <w:color w:val="000000"/>
                <w:sz w:val="20"/>
              </w:rPr>
              <w:t>
құжаттарды</w:t>
            </w:r>
            <w:r>
              <w:br/>
            </w:r>
            <w:r>
              <w:rPr>
                <w:rFonts w:ascii="Times New Roman"/>
                <w:b w:val="false"/>
                <w:i w:val="false"/>
                <w:color w:val="000000"/>
                <w:sz w:val="20"/>
              </w:rPr>
              <w:t>
қарау,</w:t>
            </w:r>
            <w:r>
              <w:br/>
            </w:r>
            <w:r>
              <w:rPr>
                <w:rFonts w:ascii="Times New Roman"/>
                <w:b w:val="false"/>
                <w:i w:val="false"/>
                <w:color w:val="000000"/>
                <w:sz w:val="20"/>
              </w:rPr>
              <w:t>
анықтама</w:t>
            </w:r>
            <w:r>
              <w:br/>
            </w:r>
            <w:r>
              <w:rPr>
                <w:rFonts w:ascii="Times New Roman"/>
                <w:b w:val="false"/>
                <w:i w:val="false"/>
                <w:color w:val="000000"/>
                <w:sz w:val="20"/>
              </w:rPr>
              <w:t>
рәсімдеу,</w:t>
            </w:r>
            <w:r>
              <w:br/>
            </w:r>
            <w:r>
              <w:rPr>
                <w:rFonts w:ascii="Times New Roman"/>
                <w:b w:val="false"/>
                <w:i w:val="false"/>
                <w:color w:val="000000"/>
                <w:sz w:val="20"/>
              </w:rPr>
              <w:t>
ЖАО-ның</w:t>
            </w:r>
            <w:r>
              <w:br/>
            </w:r>
            <w:r>
              <w:rPr>
                <w:rFonts w:ascii="Times New Roman"/>
                <w:b w:val="false"/>
                <w:i w:val="false"/>
                <w:color w:val="000000"/>
                <w:sz w:val="20"/>
              </w:rPr>
              <w:t>
басшысына</w:t>
            </w:r>
            <w:r>
              <w:br/>
            </w:r>
            <w:r>
              <w:rPr>
                <w:rFonts w:ascii="Times New Roman"/>
                <w:b w:val="false"/>
                <w:i w:val="false"/>
                <w:color w:val="000000"/>
                <w:sz w:val="20"/>
              </w:rPr>
              <w:t>
жіберу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Анықтаманы</w:t>
            </w:r>
            <w:r>
              <w:br/>
            </w:r>
            <w:r>
              <w:rPr>
                <w:rFonts w:ascii="Times New Roman"/>
                <w:b w:val="false"/>
                <w:i w:val="false"/>
                <w:color w:val="000000"/>
                <w:sz w:val="20"/>
              </w:rPr>
              <w:t>
қарастыру</w:t>
            </w:r>
            <w:r>
              <w:br/>
            </w:r>
            <w:r>
              <w:rPr>
                <w:rFonts w:ascii="Times New Roman"/>
                <w:b w:val="false"/>
                <w:i w:val="false"/>
                <w:color w:val="000000"/>
                <w:sz w:val="20"/>
              </w:rPr>
              <w:t>
және қол қою</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Анықтаманы</w:t>
            </w:r>
            <w:r>
              <w:br/>
            </w:r>
            <w:r>
              <w:rPr>
                <w:rFonts w:ascii="Times New Roman"/>
                <w:b w:val="false"/>
                <w:i w:val="false"/>
                <w:color w:val="000000"/>
                <w:sz w:val="20"/>
              </w:rPr>
              <w:t>
тіркеу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тапсыру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w:t>
            </w:r>
          </w:p>
        </w:tc>
      </w:tr>
    </w:tbl>
    <w:p>
      <w:pPr>
        <w:spacing w:after="0"/>
        <w:ind w:left="0"/>
        <w:jc w:val="left"/>
      </w:pPr>
      <w:r>
        <w:rPr>
          <w:rFonts w:ascii="Times New Roman"/>
          <w:b/>
          <w:i w:val="false"/>
          <w:color w:val="000000"/>
        </w:rPr>
        <w:t xml:space="preserve">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2960"/>
        <w:gridCol w:w="2791"/>
        <w:gridCol w:w="2814"/>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w:t>
            </w:r>
            <w:r>
              <w:br/>
            </w:r>
            <w:r>
              <w:rPr>
                <w:rFonts w:ascii="Times New Roman"/>
                <w:b w:val="false"/>
                <w:i w:val="false"/>
                <w:color w:val="000000"/>
                <w:sz w:val="20"/>
              </w:rPr>
              <w:t>
басшысы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туралы қолхат</w:t>
            </w:r>
            <w:r>
              <w:br/>
            </w:r>
            <w:r>
              <w:rPr>
                <w:rFonts w:ascii="Times New Roman"/>
                <w:b w:val="false"/>
                <w:i w:val="false"/>
                <w:color w:val="000000"/>
                <w:sz w:val="20"/>
              </w:rPr>
              <w:t>
беру,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құжаттарды</w:t>
            </w:r>
            <w:r>
              <w:br/>
            </w:r>
            <w:r>
              <w:rPr>
                <w:rFonts w:ascii="Times New Roman"/>
                <w:b w:val="false"/>
                <w:i w:val="false"/>
                <w:color w:val="000000"/>
                <w:sz w:val="20"/>
              </w:rPr>
              <w:t>
ЖАО-ға жіберу</w:t>
            </w:r>
            <w:r>
              <w:br/>
            </w:r>
            <w:r>
              <w:rPr>
                <w:rFonts w:ascii="Times New Roman"/>
                <w:b w:val="false"/>
                <w:i w:val="false"/>
                <w:color w:val="000000"/>
                <w:sz w:val="20"/>
              </w:rPr>
              <w:t>
үшін жинақтау</w:t>
            </w:r>
            <w:r>
              <w:br/>
            </w:r>
            <w:r>
              <w:rPr>
                <w:rFonts w:ascii="Times New Roman"/>
                <w:b w:val="false"/>
                <w:i w:val="false"/>
                <w:color w:val="000000"/>
                <w:sz w:val="20"/>
              </w:rPr>
              <w:t>
бөліміне</w:t>
            </w:r>
            <w:r>
              <w:br/>
            </w:r>
            <w:r>
              <w:rPr>
                <w:rFonts w:ascii="Times New Roman"/>
                <w:b w:val="false"/>
                <w:i w:val="false"/>
                <w:color w:val="000000"/>
                <w:sz w:val="20"/>
              </w:rPr>
              <w:t>
тапсыру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w:t>
            </w:r>
            <w:r>
              <w:br/>
            </w:r>
            <w:r>
              <w:rPr>
                <w:rFonts w:ascii="Times New Roman"/>
                <w:b w:val="false"/>
                <w:i w:val="false"/>
                <w:color w:val="000000"/>
                <w:sz w:val="20"/>
              </w:rPr>
              <w:t>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алушыдан</w:t>
            </w:r>
            <w:r>
              <w:br/>
            </w:r>
            <w:r>
              <w:rPr>
                <w:rFonts w:ascii="Times New Roman"/>
                <w:b w:val="false"/>
                <w:i w:val="false"/>
                <w:color w:val="000000"/>
                <w:sz w:val="20"/>
              </w:rPr>
              <w:t>
өтініш</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құжаттарды</w:t>
            </w:r>
            <w:r>
              <w:br/>
            </w:r>
            <w:r>
              <w:rPr>
                <w:rFonts w:ascii="Times New Roman"/>
                <w:b w:val="false"/>
                <w:i w:val="false"/>
                <w:color w:val="000000"/>
                <w:sz w:val="20"/>
              </w:rPr>
              <w:t>
қарау,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рәсімдеу,</w:t>
            </w:r>
            <w:r>
              <w:br/>
            </w:r>
            <w:r>
              <w:rPr>
                <w:rFonts w:ascii="Times New Roman"/>
                <w:b w:val="false"/>
                <w:i w:val="false"/>
                <w:color w:val="000000"/>
                <w:sz w:val="20"/>
              </w:rPr>
              <w:t>
ЖАО-ның</w:t>
            </w:r>
            <w:r>
              <w:br/>
            </w:r>
            <w:r>
              <w:rPr>
                <w:rFonts w:ascii="Times New Roman"/>
                <w:b w:val="false"/>
                <w:i w:val="false"/>
                <w:color w:val="000000"/>
                <w:sz w:val="20"/>
              </w:rPr>
              <w:t>
басшысына</w:t>
            </w:r>
            <w:r>
              <w:br/>
            </w:r>
            <w:r>
              <w:rPr>
                <w:rFonts w:ascii="Times New Roman"/>
                <w:b w:val="false"/>
                <w:i w:val="false"/>
                <w:color w:val="000000"/>
                <w:sz w:val="20"/>
              </w:rPr>
              <w:t>
жіберу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 қол</w:t>
            </w:r>
            <w:r>
              <w:br/>
            </w:r>
            <w:r>
              <w:rPr>
                <w:rFonts w:ascii="Times New Roman"/>
                <w:b w:val="false"/>
                <w:i w:val="false"/>
                <w:color w:val="000000"/>
                <w:sz w:val="20"/>
              </w:rPr>
              <w:t>
қою</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тіркеу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w:t>
            </w:r>
            <w:r>
              <w:br/>
            </w:r>
            <w:r>
              <w:rPr>
                <w:rFonts w:ascii="Times New Roman"/>
                <w:b w:val="false"/>
                <w:i w:val="false"/>
                <w:color w:val="000000"/>
                <w:sz w:val="20"/>
              </w:rPr>
              <w:t>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тапсыру</w:t>
            </w:r>
          </w:p>
        </w:tc>
      </w:tr>
    </w:tbl>
    <w:bookmarkStart w:name="z37"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0899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89900" cy="6426200"/>
                    </a:xfrm>
                    <a:prstGeom prst="rect">
                      <a:avLst/>
                    </a:prstGeom>
                  </pic:spPr>
                </pic:pic>
              </a:graphicData>
            </a:graphic>
          </wp:inline>
        </w:drawing>
      </w:r>
    </w:p>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p>
      <w:pPr>
        <w:spacing w:after="0"/>
        <w:ind w:left="0"/>
        <w:jc w:val="both"/>
      </w:pPr>
      <w:r>
        <w:drawing>
          <wp:inline distT="0" distB="0" distL="0" distR="0">
            <wp:extent cx="127508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50800" cy="665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