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d70b" w14:textId="a19d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2011 жылғы 21 желтоқсандағы "2012-2014 жылдарға арналған аудан бюджеті туралы" N 4-41-1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2012 жылғы 6 желтоқсандағы N 5-9-1 шешімі. Солтүстік Қазақстан облысының Әділет департаментінде 2012 жылғы 20 желтоқсанда N 2010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Айыртау аудандық мәслихатының "2012-2014 жылдарға арналған аудан бюджеті туралы" 2011 жылғы 21 желтоқсандағы № 4-41-1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13-3-148 2012 жылғы 10 қаңтардағы тіркелген, 2012 жылғы 19 қаңтардағы "Айыртау таңы" № 3, 2012 жылғы 26 қантардағы "Айыртау таңы" № 4, 2012 жылғы 19 қаңтардағы "Айыртауские зори" № 3, 2012 жылғы 26 қантардағы "Айыртауские зори" № 4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4 256 157,3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476 519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капиталдың сатылуынан түсімдер – 19 314,4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3 753 902,8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4 341 627,1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49182,5 мың теңге, оның ішінде: бюджеттік кредиттер – 53394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4211,5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16 180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алуға – 16 180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-150 832,3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(артықшылығын пайдалану) – 150 832,3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эпизоотияға қарсы іс-шаралар жүргізуге – 16573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әлеуметтік көмек көрсетуі жөніндегі шараларды іске асыру – 9835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арнайы әлеуметтік қызметтер ұсынуға - 1644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1644 мың теңге - арнайы әлеуметтік қызмет көрсету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мектепке дейінгі білім ұйымдарында мемлекеттік білімдік тапсырысты іске асыруға - 62910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Республикасында білім беруді дамытудың 2011-2020 жылдарға арналған мемлекеттік бағдарламасын бекіту туралы" 2011-2020 жылдарға арналған Қазақстан Республикасында білім беруді дамытудың мемлекеттік бағдарламасын іске асыруға – 20182,3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16376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3806,3 мың теңге - үйде оқитын мүгедек балаларды керек-жарақпен, бағдарламалық қамтумен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– 14100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мектеп мұғалімдеріне және мектепке дейінгі білім ұйымдарының тәрбиешілеріне біліктілік санаты үшін үстемеақы мөлшерін ұлғайтуға – 26008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– 1036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"Жұмыспен қамту 2020 бағдарламасын бекіту туралы" (бұдан әрі-Бағдарлама) "Жұмыспен қамту - 2020" бағдарламасы аясындағы іс-шараларды іске асыруға – 344772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барлығы 40402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10073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 – 3841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 – 12 550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13938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304370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үйлері салуға және (немесе) сатып алуға – 331049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ресурстарының жұмылдырылуын арттыру аясында инженерлік-коммуникациялық инфрақұрылымды дамытуға – 84 000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 Үкіметінің 2011 жылғы 26 шілдедегі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"Өңірлерді дамыту" бағдарламасын бекіту туралы" (бұдан әрі-Бағдарлама) "Өңірлерді дамыту" Бағдарламасы аясында өңірлерді экономикалық дамытуға жәрдемдесу бойынша шараларды іске асыруда ауылдық (селолық) округтерін жайластыру мәселелерін шешуге – 5601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ауылдық елдімекендерде сумен жабдықтау жүйесін дамытуға – 313619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Жұмыспен қамту - 2020 бағдарламасы бойынша ауылдық елді мекендерді дамыту шеңберінде объектілерді жөндеу – 40341,5 мың теңге, соның ішінде білім объектісін жөндеуге – 33140,4 мың теңге, мәдениет объектісін жөндеуге – 7201,1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"Өңірлерді дамыту" бағдарламасы шеңберінде инженерлік инфрақұрылымын дамыту - 280 547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Айыртау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кезектен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ІX сессиясының төрайымы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2012 жылғы 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және қаржы бөлімі"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бастығы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6 желтоқсандағы № 5-9-1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21 желтоқсандағы № 4-41-1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Айыртау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947"/>
        <w:gridCol w:w="462"/>
        <w:gridCol w:w="484"/>
        <w:gridCol w:w="1"/>
        <w:gridCol w:w="7139"/>
        <w:gridCol w:w="25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4 256 157,3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орта, жалпыға бірдей орта білім беру ұйымдарының (дарында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ұйымдар);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 - 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өңірлердің экономикалық дамуытуға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инженерлік инфрақұрылымын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-150 832,3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