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ca09" w14:textId="02ec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(селолық) округ әкімдері аппараттарымен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31 шілдедегі N 298 қаулысы. Солтүстік Қазақстан облысының Әділет департаментінде 2012 жылғы 3 қыркүйекте N 1815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ҚАУЛЫ ЕТЕДІ:</w:t>
      </w:r>
      <w:r>
        <w:br/>
      </w:r>
      <w:r>
        <w:rPr>
          <w:rFonts w:ascii="Times New Roman"/>
          <w:b w:val="false"/>
          <w:i w:val="false"/>
          <w:color w:val="000000"/>
          <w:sz w:val="28"/>
        </w:rPr>
        <w:t>
      1. Қоса берілген регламенттер бекітілсін:</w:t>
      </w:r>
      <w:r>
        <w:br/>
      </w:r>
      <w:r>
        <w:rPr>
          <w:rFonts w:ascii="Times New Roman"/>
          <w:b w:val="false"/>
          <w:i w:val="false"/>
          <w:color w:val="000000"/>
          <w:sz w:val="28"/>
        </w:rPr>
        <w:t>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Ветеринариялық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1-тармаққа өзгеріс енгізілді -</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Айыртау аудандық 2012.11.13 </w:t>
      </w:r>
      <w:r>
        <w:rPr>
          <w:rFonts w:ascii="Times New Roman"/>
          <w:b w:val="false"/>
          <w:i w:val="false"/>
          <w:color w:val="000000"/>
          <w:sz w:val="28"/>
        </w:rPr>
        <w:t>№ 453</w:t>
      </w:r>
      <w:r>
        <w:rPr>
          <w:rFonts w:ascii="Times New Roman"/>
          <w:b w:val="false"/>
          <w:i w:val="false"/>
          <w:color w:val="000000"/>
          <w:sz w:val="28"/>
        </w:rPr>
        <w:t> </w:t>
      </w:r>
      <w:r>
        <w:rPr>
          <w:rFonts w:ascii="Times New Roman"/>
          <w:b w:val="false"/>
          <w:i w:val="false"/>
          <w:color w:val="ff0000"/>
          <w:sz w:val="28"/>
        </w:rPr>
        <w:t>Ә</w:t>
      </w:r>
      <w:r>
        <w:rPr>
          <w:rFonts w:ascii="Times New Roman"/>
          <w:b w:val="false"/>
          <w:i w:val="false"/>
          <w:color w:val="ff0000"/>
          <w:sz w:val="28"/>
        </w:rPr>
        <w:t xml:space="preserve">кімдігінің </w:t>
      </w:r>
      <w:r>
        <w:br/>
      </w:r>
      <w:r>
        <w:rPr>
          <w:rFonts w:ascii="Times New Roman"/>
          <w:b w:val="false"/>
          <w:i w:val="false"/>
          <w:color w:val="000000"/>
          <w:sz w:val="28"/>
        </w:rPr>
        <w:t>
      2. Осы қаулының орындалуын бақылау аудан әкімінің орынбасарлары М.С.Қаскеевқа, А.Ғ.Махметовке жүктелсін.</w:t>
      </w:r>
      <w:r>
        <w:br/>
      </w:r>
      <w:r>
        <w:rPr>
          <w:rFonts w:ascii="Times New Roman"/>
          <w:b w:val="false"/>
          <w:i w:val="false"/>
          <w:color w:val="000000"/>
          <w:sz w:val="28"/>
        </w:rPr>
        <w:t>
      3. Осы қаулы бірінші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Е.Жанділдин</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298</w:t>
      </w:r>
      <w:r>
        <w:br/>
      </w:r>
      <w:r>
        <w:rPr>
          <w:rFonts w:ascii="Times New Roman"/>
          <w:b w:val="false"/>
          <w:i w:val="false"/>
          <w:color w:val="000000"/>
          <w:sz w:val="28"/>
        </w:rPr>
        <w:t>
қаулысымен бекiтiлдi</w:t>
      </w:r>
    </w:p>
    <w:bookmarkEnd w:id="2"/>
    <w:bookmarkStart w:name="z4" w:id="3"/>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r>
        <w:br/>
      </w:r>
      <w:r>
        <w:rPr>
          <w:rFonts w:ascii="Times New Roman"/>
          <w:b/>
          <w:i w:val="false"/>
          <w:color w:val="000000"/>
        </w:rPr>
        <w:t>
1. Жалпы ережелер</w:t>
      </w:r>
    </w:p>
    <w:bookmarkEnd w:id="3"/>
    <w:bookmarkStart w:name="z5" w:id="4"/>
    <w:p>
      <w:pPr>
        <w:spacing w:after="0"/>
        <w:ind w:left="0"/>
        <w:jc w:val="both"/>
      </w:pPr>
      <w:r>
        <w:rPr>
          <w:rFonts w:ascii="Times New Roman"/>
          <w:b w:val="false"/>
          <w:i w:val="false"/>
          <w:color w:val="000000"/>
          <w:sz w:val="28"/>
        </w:rPr>
        <w:t>
      1. «Жануарға ветеринариялық паспорт беру» мемлекеттiк қызметiн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ауылдық (селолық) округ әкiмдерi аппараттарының (бұдан әрi - ЖАО) ветеринарлық дәрiгерi (бұдан әрi – ветдәрігер) ұсынады.</w:t>
      </w:r>
      <w:r>
        <w:br/>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1-тармағының </w:t>
      </w:r>
      <w:r>
        <w:rPr>
          <w:rFonts w:ascii="Times New Roman"/>
          <w:b w:val="false"/>
          <w:i w:val="false"/>
          <w:color w:val="000000"/>
          <w:sz w:val="28"/>
        </w:rPr>
        <w:t>16) тармақшасы</w:t>
      </w:r>
      <w:r>
        <w:rPr>
          <w:rFonts w:ascii="Times New Roman"/>
          <w:b w:val="false"/>
          <w:i w:val="false"/>
          <w:color w:val="000000"/>
          <w:sz w:val="28"/>
        </w:rPr>
        <w:t>,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4. Мемлекеттiк қызмет туралы ақпарат және мемлекеттiк қызмет көрсету регламенті мекенжайлары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үй-жайларындағы стендтерде орналасқан.</w:t>
      </w:r>
      <w:r>
        <w:br/>
      </w:r>
      <w:r>
        <w:rPr>
          <w:rFonts w:ascii="Times New Roman"/>
          <w:b w:val="false"/>
          <w:i w:val="false"/>
          <w:color w:val="000000"/>
          <w:sz w:val="28"/>
        </w:rPr>
        <w:t>
      5. Көрсетiлетiн мемлекеттiк қызметтiң нәтижесi - жануарға ветеринариялық паспортты (ветеринариялық паспорттың телнұсқасын, жануарға ветеринариялық паспорттың үзiндiсi)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8. Мемлекеттiк қызмет ақылы жүзеге асырылады (жануарға ветеринариялық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4"/>
    <w:bookmarkStart w:name="z6" w:id="5"/>
    <w:p>
      <w:pPr>
        <w:spacing w:after="0"/>
        <w:ind w:left="0"/>
        <w:jc w:val="left"/>
      </w:pPr>
      <w:r>
        <w:rPr>
          <w:rFonts w:ascii="Times New Roman"/>
          <w:b/>
          <w:i w:val="false"/>
          <w:color w:val="000000"/>
        </w:rPr>
        <w:t xml:space="preserve"> 
2. Мемлекеттiк қызмет көрсету тәртiбi</w:t>
      </w:r>
    </w:p>
    <w:bookmarkEnd w:id="5"/>
    <w:bookmarkStart w:name="z7" w:id="6"/>
    <w:p>
      <w:pPr>
        <w:spacing w:after="0"/>
        <w:ind w:left="0"/>
        <w:jc w:val="both"/>
      </w:pPr>
      <w:r>
        <w:rPr>
          <w:rFonts w:ascii="Times New Roman"/>
          <w:b w:val="false"/>
          <w:i w:val="false"/>
          <w:color w:val="000000"/>
          <w:sz w:val="28"/>
        </w:rPr>
        <w:t>
      10. Жануарға ветеринариялық паспортты алу үшiн тұтынушы жануарға ветеринариялық паспорт бланкiсiнiң құнын төлегенiн растайтын құжат бередi. Бұдан басқа, жануардан-жануарға берiлген бiрдейлендiру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12. Мемлекеттiк қызметтi алу үшiн тұтынушы жануарға ветеринариялық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 (жануарға ветеринариялық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өтiнiш жасайды.</w:t>
      </w:r>
      <w:r>
        <w:br/>
      </w:r>
      <w:r>
        <w:rPr>
          <w:rFonts w:ascii="Times New Roman"/>
          <w:b w:val="false"/>
          <w:i w:val="false"/>
          <w:color w:val="000000"/>
          <w:sz w:val="28"/>
        </w:rPr>
        <w:t>
      13.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үзiндi) жануар иесiнiң жеке өзi не оның өкiлi келген кезде берiледi.</w:t>
      </w:r>
      <w:r>
        <w:br/>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ЖАО-ға ветеринариялық паспорт алу (жануарға ветеринариялық паспорттың телқұжатын, жануарға ветеринариялық паспорттың үзіндісін) үшін өтініш берген кезде:</w:t>
      </w:r>
      <w:r>
        <w:br/>
      </w:r>
      <w:r>
        <w:rPr>
          <w:rFonts w:ascii="Times New Roman"/>
          <w:b w:val="false"/>
          <w:i w:val="false"/>
          <w:color w:val="000000"/>
          <w:sz w:val="28"/>
        </w:rPr>
        <w:t>
      1) тұтынушы ветеринариялық паспорт (жануарға ветеринариялық паспорттың телқұжатын, жануарға ветеринариялық  паспорттың үзіндісін) алу үшін ЖАО жүгінеді;</w:t>
      </w:r>
      <w:r>
        <w:br/>
      </w:r>
      <w:r>
        <w:rPr>
          <w:rFonts w:ascii="Times New Roman"/>
          <w:b w:val="false"/>
          <w:i w:val="false"/>
          <w:color w:val="000000"/>
          <w:sz w:val="28"/>
        </w:rPr>
        <w:t>
      2) ЖАО ветдәрігері қажетті құжаттарды қабылдайды, тұтынушының өтінішін тіркеу журналына тіркейді, тұтынушының мемлекеттік қызметті алу датасы, уақыты, мерзімі мен орнын көрсете талон береді;</w:t>
      </w:r>
      <w:r>
        <w:br/>
      </w:r>
      <w:r>
        <w:rPr>
          <w:rFonts w:ascii="Times New Roman"/>
          <w:b w:val="false"/>
          <w:i w:val="false"/>
          <w:color w:val="000000"/>
          <w:sz w:val="28"/>
        </w:rPr>
        <w:t>
      3) ЖАО ветдәрігері ветеринариялық паспортты (жануарға ветеринариялық  паспорттың телқұжатын, жануарға ветеринариялық  паспорттың үзіндісін) толтырады, мөр басады, жануарға ветеринариялық паспортты (жануарға ветеринариялық паспорттың телқұжатын, жануарға ветеринариялық  паспорттың үзіндісін) тіркейді және қол қояды немесе бас тарту туралы дәлелді жауап дайындайды;</w:t>
      </w:r>
      <w:r>
        <w:br/>
      </w:r>
      <w:r>
        <w:rPr>
          <w:rFonts w:ascii="Times New Roman"/>
          <w:b w:val="false"/>
          <w:i w:val="false"/>
          <w:color w:val="000000"/>
          <w:sz w:val="28"/>
        </w:rPr>
        <w:t>
      4) тұтынушыға ветеринариялық паспорт жануарға ветеринариялық  паспорттың телқұжатын,  жануарға ветеринариялық  паспорттың үзіндісін) береді немесе мемлекеттік қызмет көрсетуден бас тарту бойынша дәлелді жауап береді.</w:t>
      </w:r>
    </w:p>
    <w:bookmarkEnd w:id="6"/>
    <w:bookmarkStart w:name="z8" w:id="7"/>
    <w:p>
      <w:pPr>
        <w:spacing w:after="0"/>
        <w:ind w:left="0"/>
        <w:jc w:val="left"/>
      </w:pPr>
      <w:r>
        <w:rPr>
          <w:rFonts w:ascii="Times New Roman"/>
          <w:b/>
          <w:i w:val="false"/>
          <w:color w:val="000000"/>
        </w:rPr>
        <w:t xml:space="preserve"> 
3. Мемлекеттiк қызмет көрсету процесіндегі </w:t>
      </w:r>
      <w:r>
        <w:br/>
      </w:r>
      <w:r>
        <w:rPr>
          <w:rFonts w:ascii="Times New Roman"/>
          <w:b/>
          <w:i w:val="false"/>
          <w:color w:val="000000"/>
        </w:rPr>
        <w:t>
iс-әрекеттер (өзара әрекеттесу) тәртiбi</w:t>
      </w:r>
    </w:p>
    <w:bookmarkEnd w:id="7"/>
    <w:bookmarkStart w:name="z9" w:id="8"/>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10" w:id="9"/>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9"/>
    <w:bookmarkStart w:name="z11" w:id="10"/>
    <w:p>
      <w:pPr>
        <w:spacing w:after="0"/>
        <w:ind w:left="0"/>
        <w:jc w:val="both"/>
      </w:pPr>
      <w:r>
        <w:rPr>
          <w:rFonts w:ascii="Times New Roman"/>
          <w:b w:val="false"/>
          <w:i w:val="false"/>
          <w:color w:val="000000"/>
          <w:sz w:val="28"/>
        </w:rPr>
        <w:t>
      20. Мемлекеттік қызмет көрсетуге жауапты тұлғалар мемлекеттік қызмет көрсету процессіне қатысушы ЖАО ветеринарлық дәрігер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0"/>
    <w:bookmarkStart w:name="z12" w:id="1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1"/>
    <w:bookmarkStart w:name="z13" w:id="12"/>
    <w:p>
      <w:pPr>
        <w:spacing w:after="0"/>
        <w:ind w:left="0"/>
        <w:jc w:val="left"/>
      </w:pPr>
      <w:r>
        <w:rPr>
          <w:rFonts w:ascii="Times New Roman"/>
          <w:b/>
          <w:i w:val="false"/>
          <w:color w:val="000000"/>
        </w:rPr>
        <w:t xml:space="preserve"> 
«Жануарға ветеринариялық паспорт беру» мемлекеттiк қызмет көрсететiн мемлекеттiк мекемелердiң тiзбесі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044"/>
        <w:gridCol w:w="3334"/>
        <w:gridCol w:w="325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Антоновка селосы, Ленин көшесі, 49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2-71-17,</w:t>
            </w:r>
            <w:r>
              <w:br/>
            </w:r>
            <w:r>
              <w:rPr>
                <w:rFonts w:ascii="Times New Roman"/>
                <w:b w:val="false"/>
                <w:i w:val="false"/>
                <w:color w:val="000000"/>
                <w:sz w:val="20"/>
              </w:rPr>
              <w:t>
факс: 2-71-17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селосы Центральная көшесі, 17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4-11-41,</w:t>
            </w:r>
            <w:r>
              <w:br/>
            </w:r>
            <w:r>
              <w:rPr>
                <w:rFonts w:ascii="Times New Roman"/>
                <w:b w:val="false"/>
                <w:i w:val="false"/>
                <w:color w:val="000000"/>
                <w:sz w:val="20"/>
              </w:rPr>
              <w:t>
факс: 4-11-41</w:t>
            </w:r>
            <w:r>
              <w:br/>
            </w:r>
            <w:r>
              <w:rPr>
                <w:rFonts w:ascii="Times New Roman"/>
                <w:b w:val="false"/>
                <w:i w:val="false"/>
                <w:color w:val="000000"/>
                <w:sz w:val="20"/>
              </w:rPr>
              <w:t>
Е-mail: arikso141@mail.ru</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«Володар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М.Янко көшесі, 19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2-18-57,</w:t>
            </w:r>
            <w:r>
              <w:br/>
            </w:r>
            <w:r>
              <w:rPr>
                <w:rFonts w:ascii="Times New Roman"/>
                <w:b w:val="false"/>
                <w:i w:val="false"/>
                <w:color w:val="000000"/>
                <w:sz w:val="20"/>
              </w:rPr>
              <w:t>
факс: 2-18-57</w:t>
            </w:r>
            <w:r>
              <w:br/>
            </w:r>
            <w:r>
              <w:rPr>
                <w:rFonts w:ascii="Times New Roman"/>
                <w:b w:val="false"/>
                <w:i w:val="false"/>
                <w:color w:val="000000"/>
                <w:sz w:val="20"/>
              </w:rPr>
              <w:t>
Е-mail: Volodar.so141@mail.ru</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селосы Школьная көшесі,40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4-82-17,</w:t>
            </w:r>
            <w:r>
              <w:br/>
            </w:r>
            <w:r>
              <w:rPr>
                <w:rFonts w:ascii="Times New Roman"/>
                <w:b w:val="false"/>
                <w:i w:val="false"/>
                <w:color w:val="000000"/>
                <w:sz w:val="20"/>
              </w:rPr>
              <w:t>
факс: 4-82-17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«Жетікөл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Березовая көшесі, 16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2-11-86,</w:t>
            </w:r>
            <w:r>
              <w:br/>
            </w:r>
            <w:r>
              <w:rPr>
                <w:rFonts w:ascii="Times New Roman"/>
                <w:b w:val="false"/>
                <w:i w:val="false"/>
                <w:color w:val="000000"/>
                <w:sz w:val="20"/>
              </w:rPr>
              <w:t>
факс: 2-11-86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«Елецкий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Елецкое селосы, Зеленая көшесі, 38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2-96-34,</w:t>
            </w:r>
            <w:r>
              <w:br/>
            </w:r>
            <w:r>
              <w:rPr>
                <w:rFonts w:ascii="Times New Roman"/>
                <w:b w:val="false"/>
                <w:i w:val="false"/>
                <w:color w:val="000000"/>
                <w:sz w:val="20"/>
              </w:rPr>
              <w:t>
факс: 2-96-34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селосы, Ленин көшесі, 51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4-55-43,</w:t>
            </w:r>
            <w:r>
              <w:br/>
            </w:r>
            <w:r>
              <w:rPr>
                <w:rFonts w:ascii="Times New Roman"/>
                <w:b w:val="false"/>
                <w:i w:val="false"/>
                <w:color w:val="000000"/>
                <w:sz w:val="20"/>
              </w:rPr>
              <w:t>
факс: 4-55-43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«Казанка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Казанка селосы, Новая көшесі, 24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2-31-48,</w:t>
            </w:r>
            <w:r>
              <w:br/>
            </w:r>
            <w:r>
              <w:rPr>
                <w:rFonts w:ascii="Times New Roman"/>
                <w:b w:val="false"/>
                <w:i w:val="false"/>
                <w:color w:val="000000"/>
                <w:sz w:val="20"/>
              </w:rPr>
              <w:t>
факс: 2-31-48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селосы, Орталық көшесі,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2-93-23,</w:t>
            </w:r>
            <w:r>
              <w:br/>
            </w:r>
            <w:r>
              <w:rPr>
                <w:rFonts w:ascii="Times New Roman"/>
                <w:b w:val="false"/>
                <w:i w:val="false"/>
                <w:color w:val="000000"/>
                <w:sz w:val="20"/>
              </w:rPr>
              <w:t>
факс: 2-93-23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«Қамсақты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Карасевка селосы, Мир көшесі,15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2-53-22,</w:t>
            </w:r>
            <w:r>
              <w:br/>
            </w:r>
            <w:r>
              <w:rPr>
                <w:rFonts w:ascii="Times New Roman"/>
                <w:b w:val="false"/>
                <w:i w:val="false"/>
                <w:color w:val="000000"/>
                <w:sz w:val="20"/>
              </w:rPr>
              <w:t>
факс: 2-53-22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селосы, Куйбышев көшесі, 55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4-51-74,</w:t>
            </w:r>
            <w:r>
              <w:br/>
            </w:r>
            <w:r>
              <w:rPr>
                <w:rFonts w:ascii="Times New Roman"/>
                <w:b w:val="false"/>
                <w:i w:val="false"/>
                <w:color w:val="000000"/>
                <w:sz w:val="20"/>
              </w:rPr>
              <w:t xml:space="preserve">
факс: 4-51-74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 Ленин көшесі, 29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4-62-44,</w:t>
            </w:r>
            <w:r>
              <w:br/>
            </w:r>
            <w:r>
              <w:rPr>
                <w:rFonts w:ascii="Times New Roman"/>
                <w:b w:val="false"/>
                <w:i w:val="false"/>
                <w:color w:val="000000"/>
                <w:sz w:val="20"/>
              </w:rPr>
              <w:t xml:space="preserve">
факс: 4-62-44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«Нижнебурлук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Нижний Бурлук селосы, Центральная көшесі, 34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4-84-44,</w:t>
            </w:r>
            <w:r>
              <w:br/>
            </w:r>
            <w:r>
              <w:rPr>
                <w:rFonts w:ascii="Times New Roman"/>
                <w:b w:val="false"/>
                <w:i w:val="false"/>
                <w:color w:val="000000"/>
                <w:sz w:val="20"/>
              </w:rPr>
              <w:t xml:space="preserve">
факс: 4-84-44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селосы, Школьная көшесі,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5-39-57,</w:t>
            </w:r>
            <w:r>
              <w:br/>
            </w:r>
            <w:r>
              <w:rPr>
                <w:rFonts w:ascii="Times New Roman"/>
                <w:b w:val="false"/>
                <w:i w:val="false"/>
                <w:color w:val="000000"/>
                <w:sz w:val="20"/>
              </w:rPr>
              <w:t xml:space="preserve">
факс: 5-39-57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«Украин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Кирилловка селосы, Ленин көшесі, 38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2-41-82,</w:t>
            </w:r>
            <w:r>
              <w:br/>
            </w:r>
            <w:r>
              <w:rPr>
                <w:rFonts w:ascii="Times New Roman"/>
                <w:b w:val="false"/>
                <w:i w:val="false"/>
                <w:color w:val="000000"/>
                <w:sz w:val="20"/>
              </w:rPr>
              <w:t xml:space="preserve">
факс: 2-41-82 </w:t>
            </w:r>
          </w:p>
        </w:tc>
      </w:tr>
    </w:tbl>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14"/>
    <w:bookmarkStart w:name="z16" w:id="15"/>
    <w:p>
      <w:pPr>
        <w:spacing w:after="0"/>
        <w:ind w:left="0"/>
        <w:jc w:val="left"/>
      </w:pPr>
      <w:r>
        <w:rPr>
          <w:rFonts w:ascii="Times New Roman"/>
          <w:b/>
          <w:i w:val="false"/>
          <w:color w:val="000000"/>
        </w:rPr>
        <w:t xml:space="preserve"> 
1-кесте. Тұтынушының жануарға ветеринариялық паспорт алу үшiн жүгiнген кездегi құрылымдық-функционалдық бiрлiктердiң (бұдан әрi - ҚФБ) iс-әрекеттер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076"/>
        <w:gridCol w:w="2806"/>
        <w:gridCol w:w="2910"/>
        <w:gridCol w:w="36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(процесстiң, рәсімнің, операцияның) және олардың сипаттамасы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не мемлекеттiк қызметтi ұсынудан бас тарту туралы дәлелдi жауапты бередi</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(мәлiметтер,</w:t>
            </w:r>
            <w:r>
              <w:br/>
            </w:r>
            <w:r>
              <w:rPr>
                <w:rFonts w:ascii="Times New Roman"/>
                <w:b w:val="false"/>
                <w:i w:val="false"/>
                <w:color w:val="000000"/>
                <w:sz w:val="20"/>
              </w:rPr>
              <w:t>
құжат, ұйымда</w:t>
            </w:r>
            <w:r>
              <w:br/>
            </w:r>
            <w:r>
              <w:rPr>
                <w:rFonts w:ascii="Times New Roman"/>
                <w:b w:val="false"/>
                <w:i w:val="false"/>
                <w:color w:val="000000"/>
                <w:sz w:val="20"/>
              </w:rPr>
              <w:t>
стырушылық-өкi</w:t>
            </w:r>
            <w:r>
              <w:br/>
            </w:r>
            <w:r>
              <w:rPr>
                <w:rFonts w:ascii="Times New Roman"/>
                <w:b w:val="false"/>
                <w:i w:val="false"/>
                <w:color w:val="000000"/>
                <w:sz w:val="20"/>
              </w:rPr>
              <w:t>
мдiк шешiмi)</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 не мемлекеттiк қызметтi ұсынудан бас тарту туралы дәлелдi жауап</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w:t>
      </w:r>
    </w:p>
    <w:bookmarkEnd w:id="16"/>
    <w:bookmarkStart w:name="z18" w:id="17"/>
    <w:p>
      <w:pPr>
        <w:spacing w:after="0"/>
        <w:ind w:left="0"/>
        <w:jc w:val="left"/>
      </w:pPr>
      <w:r>
        <w:rPr>
          <w:rFonts w:ascii="Times New Roman"/>
          <w:b/>
          <w:i w:val="false"/>
          <w:color w:val="000000"/>
        </w:rPr>
        <w:t xml:space="preserve"> 
2-кесте. Тұтынушының жануарға ветеринариялық паспорттың телнұсқасын (жануарға ветеринариялық паспорттан үзiндi) алу үшiн жүгiнген кездегi құрылымдық-функционалдық бiрлiктердiң (бұдан әрi - ҚФБ) iс-әрекеттер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432"/>
        <w:gridCol w:w="2827"/>
        <w:gridCol w:w="2890"/>
        <w:gridCol w:w="3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Қажеттi құжаттар мен өтініштерді  қабылдайды, журналға тіркейді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бередi</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w:t>
            </w:r>
            <w:r>
              <w:br/>
            </w:r>
            <w:r>
              <w:rPr>
                <w:rFonts w:ascii="Times New Roman"/>
                <w:b w:val="false"/>
                <w:i w:val="false"/>
                <w:color w:val="000000"/>
                <w:sz w:val="20"/>
              </w:rPr>
              <w:t>
(мәлiметтер,</w:t>
            </w:r>
            <w:r>
              <w:br/>
            </w:r>
            <w:r>
              <w:rPr>
                <w:rFonts w:ascii="Times New Roman"/>
                <w:b w:val="false"/>
                <w:i w:val="false"/>
                <w:color w:val="000000"/>
                <w:sz w:val="20"/>
              </w:rPr>
              <w:t>
құжат, ұйымдас</w:t>
            </w:r>
            <w:r>
              <w:br/>
            </w:r>
            <w:r>
              <w:rPr>
                <w:rFonts w:ascii="Times New Roman"/>
                <w:b w:val="false"/>
                <w:i w:val="false"/>
                <w:color w:val="000000"/>
                <w:sz w:val="20"/>
              </w:rPr>
              <w:t>
тырушылық-өкiм</w:t>
            </w:r>
            <w:r>
              <w:br/>
            </w:r>
            <w:r>
              <w:rPr>
                <w:rFonts w:ascii="Times New Roman"/>
                <w:b w:val="false"/>
                <w:i w:val="false"/>
                <w:color w:val="000000"/>
                <w:sz w:val="20"/>
              </w:rPr>
              <w:t>
дiк шешiмi)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19"/>
    <w:bookmarkStart w:name="z21" w:id="20"/>
    <w:p>
      <w:pPr>
        <w:spacing w:after="0"/>
        <w:ind w:left="0"/>
        <w:jc w:val="left"/>
      </w:pPr>
      <w:r>
        <w:rPr>
          <w:rFonts w:ascii="Times New Roman"/>
          <w:b/>
          <w:i w:val="false"/>
          <w:color w:val="000000"/>
        </w:rPr>
        <w:t xml:space="preserve"> 
Тұтынушының жануарға ветеринариялық паспорт алу үшiн</w:t>
      </w:r>
      <w:r>
        <w:br/>
      </w:r>
      <w:r>
        <w:rPr>
          <w:rFonts w:ascii="Times New Roman"/>
          <w:b/>
          <w:i w:val="false"/>
          <w:color w:val="000000"/>
        </w:rPr>
        <w:t>
жүгiнген кезде «Жануарға ветеринариялық паспорт беру»</w:t>
      </w:r>
      <w:r>
        <w:br/>
      </w:r>
      <w:r>
        <w:rPr>
          <w:rFonts w:ascii="Times New Roman"/>
          <w:b/>
          <w:i w:val="false"/>
          <w:color w:val="000000"/>
        </w:rPr>
        <w:t>
мемлекеттiк қызметтi ұсыну процесiнiң 1-сызбасы</w:t>
      </w:r>
    </w:p>
    <w:bookmarkEnd w:id="20"/>
    <w:p>
      <w:pPr>
        <w:spacing w:after="0"/>
        <w:ind w:left="0"/>
        <w:jc w:val="both"/>
      </w:pPr>
      <w:r>
        <w:drawing>
          <wp:inline distT="0" distB="0" distL="0" distR="0">
            <wp:extent cx="70866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4546600"/>
                    </a:xfrm>
                    <a:prstGeom prst="rect">
                      <a:avLst/>
                    </a:prstGeom>
                  </pic:spPr>
                </pic:pic>
              </a:graphicData>
            </a:graphic>
          </wp:inline>
        </w:drawing>
      </w:r>
    </w:p>
    <w:bookmarkStart w:name="z22" w:id="21"/>
    <w:p>
      <w:pPr>
        <w:spacing w:after="0"/>
        <w:ind w:left="0"/>
        <w:jc w:val="left"/>
      </w:pPr>
      <w:r>
        <w:rPr>
          <w:rFonts w:ascii="Times New Roman"/>
          <w:b/>
          <w:i w:val="false"/>
          <w:color w:val="000000"/>
        </w:rPr>
        <w:t xml:space="preserve"> 
2 сызба. Тұтынушының жануарға ветеринариялық паспорттың телнұсқасын алу үшiн жүгiнген кезде «Жануарға ветеринариялық паспорт беру» мемлекеттiк қызметтi ұсыну процесi</w:t>
      </w:r>
    </w:p>
    <w:bookmarkEnd w:id="21"/>
    <w:p>
      <w:pPr>
        <w:spacing w:after="0"/>
        <w:ind w:left="0"/>
        <w:jc w:val="both"/>
      </w:pPr>
      <w:r>
        <w:drawing>
          <wp:inline distT="0" distB="0" distL="0" distR="0">
            <wp:extent cx="7454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4165600"/>
                    </a:xfrm>
                    <a:prstGeom prst="rect">
                      <a:avLst/>
                    </a:prstGeom>
                  </pic:spPr>
                </pic:pic>
              </a:graphicData>
            </a:graphic>
          </wp:inline>
        </w:drawing>
      </w:r>
    </w:p>
    <w:bookmarkStart w:name="z23" w:id="2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298</w:t>
      </w:r>
      <w:r>
        <w:br/>
      </w:r>
      <w:r>
        <w:rPr>
          <w:rFonts w:ascii="Times New Roman"/>
          <w:b w:val="false"/>
          <w:i w:val="false"/>
          <w:color w:val="000000"/>
          <w:sz w:val="28"/>
        </w:rPr>
        <w:t>
қаулысымен бекiтiлдi</w:t>
      </w:r>
    </w:p>
    <w:bookmarkEnd w:id="22"/>
    <w:bookmarkStart w:name="z24" w:id="23"/>
    <w:p>
      <w:pPr>
        <w:spacing w:after="0"/>
        <w:ind w:left="0"/>
        <w:jc w:val="left"/>
      </w:pPr>
      <w:r>
        <w:rPr>
          <w:rFonts w:ascii="Times New Roman"/>
          <w:b/>
          <w:i w:val="false"/>
          <w:color w:val="000000"/>
        </w:rPr>
        <w:t xml:space="preserve"> 
«Ветеринариялық анықтама беру» </w:t>
      </w:r>
      <w:r>
        <w:br/>
      </w:r>
      <w:r>
        <w:rPr>
          <w:rFonts w:ascii="Times New Roman"/>
          <w:b/>
          <w:i w:val="false"/>
          <w:color w:val="000000"/>
        </w:rPr>
        <w:t>
мемлекеттiк қызмет регламентi</w:t>
      </w:r>
      <w:r>
        <w:br/>
      </w:r>
      <w:r>
        <w:rPr>
          <w:rFonts w:ascii="Times New Roman"/>
          <w:b/>
          <w:i w:val="false"/>
          <w:color w:val="000000"/>
        </w:rPr>
        <w:t>
1. Жалпы ережелер</w:t>
      </w:r>
    </w:p>
    <w:bookmarkEnd w:id="23"/>
    <w:bookmarkStart w:name="z25" w:id="24"/>
    <w:p>
      <w:pPr>
        <w:spacing w:after="0"/>
        <w:ind w:left="0"/>
        <w:jc w:val="both"/>
      </w:pPr>
      <w:r>
        <w:rPr>
          <w:rFonts w:ascii="Times New Roman"/>
          <w:b w:val="false"/>
          <w:i w:val="false"/>
          <w:color w:val="000000"/>
          <w:sz w:val="28"/>
        </w:rPr>
        <w:t>
      1. «Ветеринариялық анықтама беру» мемлекеттiк қызметiн (бұдан әрi -Регламент)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ЖАО)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4. Мемлекеттiк қызмет туралы ақпарат және мемлекеттiк қызметтi көрсету стандарты, ЖАО Интернет-ресурсында, сондай-ақ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 үй-жайларындағы стендтерде орналасқан.</w:t>
      </w:r>
      <w:r>
        <w:br/>
      </w:r>
      <w:r>
        <w:rPr>
          <w:rFonts w:ascii="Times New Roman"/>
          <w:b w:val="false"/>
          <w:i w:val="false"/>
          <w:color w:val="000000"/>
          <w:sz w:val="28"/>
        </w:rPr>
        <w:t>
      5. Көрсетiлетiн мемлекеттiк қызметтiң нәтижесi–ветеринарлық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8. Мемлекеттiк қызмет ақылы жүзеге асырылады (ветеринарлық анықтаманың бланкiсiн беру).</w:t>
      </w:r>
      <w:r>
        <w:br/>
      </w:r>
      <w:r>
        <w:rPr>
          <w:rFonts w:ascii="Times New Roman"/>
          <w:b w:val="false"/>
          <w:i w:val="false"/>
          <w:color w:val="000000"/>
          <w:sz w:val="28"/>
        </w:rPr>
        <w:t>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24"/>
    <w:bookmarkStart w:name="z26" w:id="25"/>
    <w:p>
      <w:pPr>
        <w:spacing w:after="0"/>
        <w:ind w:left="0"/>
        <w:jc w:val="left"/>
      </w:pPr>
      <w:r>
        <w:rPr>
          <w:rFonts w:ascii="Times New Roman"/>
          <w:b/>
          <w:i w:val="false"/>
          <w:color w:val="000000"/>
        </w:rPr>
        <w:t xml:space="preserve"> 
2. Мемлекеттiк қызмет көрсету тәртiбi</w:t>
      </w:r>
    </w:p>
    <w:bookmarkEnd w:id="25"/>
    <w:bookmarkStart w:name="z27" w:id="26"/>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ветеринарлық паспортты, бланкi құнын төлеуiн растайтын құжат ұсынады.</w:t>
      </w:r>
      <w:r>
        <w:br/>
      </w:r>
      <w:r>
        <w:rPr>
          <w:rFonts w:ascii="Times New Roman"/>
          <w:b w:val="false"/>
          <w:i w:val="false"/>
          <w:color w:val="000000"/>
          <w:sz w:val="28"/>
        </w:rPr>
        <w:t>
      13. Ветдәрігер мемлекеттiк қызмет тұтынушысының өтiнiшi жеке және заңды тұлғалардың өтiнiштерiн тiркеу журналында, тұтынушының мемлекеттiк қызметтi алатын күнін көрсетiп тiркейдi.</w:t>
      </w:r>
      <w:r>
        <w:br/>
      </w:r>
      <w:r>
        <w:rPr>
          <w:rFonts w:ascii="Times New Roman"/>
          <w:b w:val="false"/>
          <w:i w:val="false"/>
          <w:color w:val="000000"/>
          <w:sz w:val="28"/>
        </w:rPr>
        <w:t>
      14. Ветеринарлық анықтама тұтынушыға жеке өзi не оның өкiлi келген кезде берiледi.</w:t>
      </w:r>
      <w:r>
        <w:br/>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p>
    <w:bookmarkEnd w:id="26"/>
    <w:bookmarkStart w:name="z28" w:id="27"/>
    <w:p>
      <w:pPr>
        <w:spacing w:after="0"/>
        <w:ind w:left="0"/>
        <w:jc w:val="both"/>
      </w:pPr>
      <w:r>
        <w:rPr>
          <w:rFonts w:ascii="Times New Roman"/>
          <w:b w:val="false"/>
          <w:i w:val="false"/>
          <w:color w:val="000000"/>
          <w:sz w:val="28"/>
        </w:rPr>
        <w:t>
      1) тұтынушы ЖАО ветеринарлық анықтама алу үшін жүгінеді;</w:t>
      </w:r>
      <w:r>
        <w:br/>
      </w:r>
      <w:r>
        <w:rPr>
          <w:rFonts w:ascii="Times New Roman"/>
          <w:b w:val="false"/>
          <w:i w:val="false"/>
          <w:color w:val="000000"/>
          <w:sz w:val="28"/>
        </w:rPr>
        <w:t>
      2) ЖАО ветдәрігері қажетті құжаттарды қабылдайды;</w:t>
      </w:r>
      <w:r>
        <w:br/>
      </w:r>
      <w:r>
        <w:rPr>
          <w:rFonts w:ascii="Times New Roman"/>
          <w:b w:val="false"/>
          <w:i w:val="false"/>
          <w:color w:val="000000"/>
          <w:sz w:val="28"/>
        </w:rPr>
        <w:t>
      3) ЖАО дәрігері  ветеринарлық анықтама толтырады,  мөр басады немесе мемлекеттік қызметті көрсетуден бас тарту бойынша дәлелді жауап даярлайды, өтінішті журналға тіркейді, қол қояды;</w:t>
      </w:r>
      <w:r>
        <w:br/>
      </w:r>
      <w:r>
        <w:rPr>
          <w:rFonts w:ascii="Times New Roman"/>
          <w:b w:val="false"/>
          <w:i w:val="false"/>
          <w:color w:val="000000"/>
          <w:sz w:val="28"/>
        </w:rPr>
        <w:t>
      4)тұтынушыға  ветеринарлық анықтама  немесе мемлекеттік қызмет көрсетуден бас тарту бойынша дәлелді жауап береді.</w:t>
      </w:r>
    </w:p>
    <w:bookmarkEnd w:id="27"/>
    <w:bookmarkStart w:name="z29" w:id="28"/>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28"/>
    <w:bookmarkStart w:name="z30" w:id="29"/>
    <w:p>
      <w:pPr>
        <w:spacing w:after="0"/>
        <w:ind w:left="0"/>
        <w:jc w:val="both"/>
      </w:pPr>
      <w:r>
        <w:rPr>
          <w:rFonts w:ascii="Times New Roman"/>
          <w:b w:val="false"/>
          <w:i w:val="false"/>
          <w:color w:val="000000"/>
          <w:sz w:val="28"/>
        </w:rPr>
        <w:t>
      16. Мемлекеттiк қызметтi көрсету үдерiсiне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9"/>
    <w:bookmarkStart w:name="z31" w:id="30"/>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30"/>
    <w:bookmarkStart w:name="z32" w:id="31"/>
    <w:p>
      <w:pPr>
        <w:spacing w:after="0"/>
        <w:ind w:left="0"/>
        <w:jc w:val="both"/>
      </w:pPr>
      <w:r>
        <w:rPr>
          <w:rFonts w:ascii="Times New Roman"/>
          <w:b w:val="false"/>
          <w:i w:val="false"/>
          <w:color w:val="000000"/>
          <w:sz w:val="28"/>
        </w:rPr>
        <w:t>
      19. Мемлекеттік қызмет көрсетуге жауапты тұлғалар мемлекеттік қызмет көрсету процесіне қатысатын ЖАО ветеринарлық дәрігер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белгілген  мерзімде іске асыруына жауапты.</w:t>
      </w:r>
    </w:p>
    <w:bookmarkEnd w:id="31"/>
    <w:bookmarkStart w:name="z33" w:id="32"/>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32"/>
    <w:bookmarkStart w:name="z34" w:id="33"/>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5044"/>
        <w:gridCol w:w="3334"/>
        <w:gridCol w:w="3258"/>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Антоновка селосы, Ленин көшесі, 49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2-71-17,</w:t>
            </w:r>
            <w:r>
              <w:br/>
            </w:r>
            <w:r>
              <w:rPr>
                <w:rFonts w:ascii="Times New Roman"/>
                <w:b w:val="false"/>
                <w:i w:val="false"/>
                <w:color w:val="000000"/>
                <w:sz w:val="20"/>
              </w:rPr>
              <w:t>
факс: 2-71-17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Арықбалық селосы Центральная көшесі, 17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4-11-41,</w:t>
            </w:r>
            <w:r>
              <w:br/>
            </w:r>
            <w:r>
              <w:rPr>
                <w:rFonts w:ascii="Times New Roman"/>
                <w:b w:val="false"/>
                <w:i w:val="false"/>
                <w:color w:val="000000"/>
                <w:sz w:val="20"/>
              </w:rPr>
              <w:t>
факс: 4-11-41</w:t>
            </w:r>
            <w:r>
              <w:br/>
            </w:r>
            <w:r>
              <w:rPr>
                <w:rFonts w:ascii="Times New Roman"/>
                <w:b w:val="false"/>
                <w:i w:val="false"/>
                <w:color w:val="000000"/>
                <w:sz w:val="20"/>
              </w:rPr>
              <w:t>
Е-mail: arikso141@mail.ru</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«Володар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М.Янко көшесі, 19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2-18-57,</w:t>
            </w:r>
            <w:r>
              <w:br/>
            </w:r>
            <w:r>
              <w:rPr>
                <w:rFonts w:ascii="Times New Roman"/>
                <w:b w:val="false"/>
                <w:i w:val="false"/>
                <w:color w:val="000000"/>
                <w:sz w:val="20"/>
              </w:rPr>
              <w:t>
факс: 2-18-57</w:t>
            </w:r>
            <w:r>
              <w:br/>
            </w:r>
            <w:r>
              <w:rPr>
                <w:rFonts w:ascii="Times New Roman"/>
                <w:b w:val="false"/>
                <w:i w:val="false"/>
                <w:color w:val="000000"/>
                <w:sz w:val="20"/>
              </w:rPr>
              <w:t>
Е-mail: Volodar.so141@mail.ru</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Гусаковка селосы Школьная көшесі,40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4-82-17,</w:t>
            </w:r>
            <w:r>
              <w:br/>
            </w:r>
            <w:r>
              <w:rPr>
                <w:rFonts w:ascii="Times New Roman"/>
                <w:b w:val="false"/>
                <w:i w:val="false"/>
                <w:color w:val="000000"/>
                <w:sz w:val="20"/>
              </w:rPr>
              <w:t>
факс: 4-82-17</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«Жетікөл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селосы, Березовая көшесі, 16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2-11-86,</w:t>
            </w:r>
            <w:r>
              <w:br/>
            </w:r>
            <w:r>
              <w:rPr>
                <w:rFonts w:ascii="Times New Roman"/>
                <w:b w:val="false"/>
                <w:i w:val="false"/>
                <w:color w:val="000000"/>
                <w:sz w:val="20"/>
              </w:rPr>
              <w:t>
факс: 2-11-86</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«Елецкий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Елецкое селосы, Зеленая көшесі, 38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2-96-34,</w:t>
            </w:r>
            <w:r>
              <w:br/>
            </w:r>
            <w:r>
              <w:rPr>
                <w:rFonts w:ascii="Times New Roman"/>
                <w:b w:val="false"/>
                <w:i w:val="false"/>
                <w:color w:val="000000"/>
                <w:sz w:val="20"/>
              </w:rPr>
              <w:t>
факс: 2-96-34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Имантау селосы, Ленин көшесі, 51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4-55-43,</w:t>
            </w:r>
            <w:r>
              <w:br/>
            </w:r>
            <w:r>
              <w:rPr>
                <w:rFonts w:ascii="Times New Roman"/>
                <w:b w:val="false"/>
                <w:i w:val="false"/>
                <w:color w:val="000000"/>
                <w:sz w:val="20"/>
              </w:rPr>
              <w:t>
факс: 4-55-43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«Казанка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Казанка селосы, Новая көшесі, 24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2-31-48,</w:t>
            </w:r>
            <w:r>
              <w:br/>
            </w:r>
            <w:r>
              <w:rPr>
                <w:rFonts w:ascii="Times New Roman"/>
                <w:b w:val="false"/>
                <w:i w:val="false"/>
                <w:color w:val="000000"/>
                <w:sz w:val="20"/>
              </w:rPr>
              <w:t>
факс: 2-31-48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Қаратал селосы, Орталық көшесі,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2-93-23,</w:t>
            </w:r>
            <w:r>
              <w:br/>
            </w:r>
            <w:r>
              <w:rPr>
                <w:rFonts w:ascii="Times New Roman"/>
                <w:b w:val="false"/>
                <w:i w:val="false"/>
                <w:color w:val="000000"/>
                <w:sz w:val="20"/>
              </w:rPr>
              <w:t>
факс: 2-93-23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«Қамсақты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Карасевка селосы, Мир көшесі,15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2-53-22,</w:t>
            </w:r>
            <w:r>
              <w:br/>
            </w:r>
            <w:r>
              <w:rPr>
                <w:rFonts w:ascii="Times New Roman"/>
                <w:b w:val="false"/>
                <w:i w:val="false"/>
                <w:color w:val="000000"/>
                <w:sz w:val="20"/>
              </w:rPr>
              <w:t>
факс: 2-53-22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Константиновка селосы, Куйбышев көшесі, 55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4-51-74,</w:t>
            </w:r>
            <w:r>
              <w:br/>
            </w:r>
            <w:r>
              <w:rPr>
                <w:rFonts w:ascii="Times New Roman"/>
                <w:b w:val="false"/>
                <w:i w:val="false"/>
                <w:color w:val="000000"/>
                <w:sz w:val="20"/>
              </w:rPr>
              <w:t>
факс: 4-51-74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Лобаново селосы, Ленин көшесі, 29</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4-62-44,</w:t>
            </w:r>
            <w:r>
              <w:br/>
            </w:r>
            <w:r>
              <w:rPr>
                <w:rFonts w:ascii="Times New Roman"/>
                <w:b w:val="false"/>
                <w:i w:val="false"/>
                <w:color w:val="000000"/>
                <w:sz w:val="20"/>
              </w:rPr>
              <w:t xml:space="preserve">
факс: 4-62-44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«Нижнебурлук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Нижний Бурлук селосы, Центральная көшесі, 34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4-84-44,</w:t>
            </w:r>
            <w:r>
              <w:br/>
            </w:r>
            <w:r>
              <w:rPr>
                <w:rFonts w:ascii="Times New Roman"/>
                <w:b w:val="false"/>
                <w:i w:val="false"/>
                <w:color w:val="000000"/>
                <w:sz w:val="20"/>
              </w:rPr>
              <w:t xml:space="preserve">
факс: 4-84-44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Сырымбет селосы, Школьная көшесі,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5-39-57,</w:t>
            </w:r>
            <w:r>
              <w:br/>
            </w:r>
            <w:r>
              <w:rPr>
                <w:rFonts w:ascii="Times New Roman"/>
                <w:b w:val="false"/>
                <w:i w:val="false"/>
                <w:color w:val="000000"/>
                <w:sz w:val="20"/>
              </w:rPr>
              <w:t xml:space="preserve">
факс: 5-39-57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«Украин  селолық округі әкімінің аппараты» мемлекеттік мекемесі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Кирилловка селосы, Ленин көшесі, 38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2-41-82,</w:t>
            </w:r>
            <w:r>
              <w:br/>
            </w:r>
            <w:r>
              <w:rPr>
                <w:rFonts w:ascii="Times New Roman"/>
                <w:b w:val="false"/>
                <w:i w:val="false"/>
                <w:color w:val="000000"/>
                <w:sz w:val="20"/>
              </w:rPr>
              <w:t xml:space="preserve">
факс: 2-41-82 </w:t>
            </w:r>
          </w:p>
        </w:tc>
      </w:tr>
    </w:tbl>
    <w:bookmarkStart w:name="z35" w:id="34"/>
    <w:p>
      <w:pPr>
        <w:spacing w:after="0"/>
        <w:ind w:left="0"/>
        <w:jc w:val="both"/>
      </w:pP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35"/>
    <w:bookmarkStart w:name="z37" w:id="36"/>
    <w:p>
      <w:pPr>
        <w:spacing w:after="0"/>
        <w:ind w:left="0"/>
        <w:jc w:val="left"/>
      </w:pPr>
      <w:r>
        <w:rPr>
          <w:rFonts w:ascii="Times New Roman"/>
          <w:b/>
          <w:i w:val="false"/>
          <w:color w:val="000000"/>
        </w:rPr>
        <w:t xml:space="preserve"> 
Құрылымдық–функционалдық</w:t>
      </w:r>
      <w:r>
        <w:br/>
      </w:r>
      <w:r>
        <w:rPr>
          <w:rFonts w:ascii="Times New Roman"/>
          <w:b/>
          <w:i w:val="false"/>
          <w:color w:val="000000"/>
        </w:rPr>
        <w:t>
бірліктерінің әрекеттеріне сипаттама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933"/>
        <w:gridCol w:w="4218"/>
        <w:gridCol w:w="4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анықтаманы толтырады не мемлекеттiк қызметтi ұсынудан бас тарту туралы дәлелдi жауап дайындайды, дайын құжаттарға қол қояды және тұтынушыға бередi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Аяқталуүлгісі (мәлiметтер, құжат, ұйымдастырушылық-өкiмдiк шешiмi)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не мемлекеттiк қызметтi ұсынудан бас тарту туралы дәлелдi жауап</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7"/>
    <w:p>
      <w:pPr>
        <w:spacing w:after="0"/>
        <w:ind w:left="0"/>
        <w:jc w:val="both"/>
      </w:pP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38"/>
    <w:bookmarkStart w:name="z40"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bookmarkEnd w:id="39"/>
    <w:p>
      <w:pPr>
        <w:spacing w:after="0"/>
        <w:ind w:left="0"/>
        <w:jc w:val="both"/>
      </w:pPr>
      <w:r>
        <w:drawing>
          <wp:inline distT="0" distB="0" distL="0" distR="0">
            <wp:extent cx="73279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4203700"/>
                    </a:xfrm>
                    <a:prstGeom prst="rect">
                      <a:avLst/>
                    </a:prstGeom>
                  </pic:spPr>
                </pic:pic>
              </a:graphicData>
            </a:graphic>
          </wp:inline>
        </w:drawing>
      </w:r>
    </w:p>
    <w:bookmarkStart w:name="z41" w:id="40"/>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298</w:t>
      </w:r>
      <w:r>
        <w:br/>
      </w:r>
      <w:r>
        <w:rPr>
          <w:rFonts w:ascii="Times New Roman"/>
          <w:b w:val="false"/>
          <w:i w:val="false"/>
          <w:color w:val="000000"/>
          <w:sz w:val="28"/>
        </w:rPr>
        <w:t>
қаулысымен бекiтiлдi</w:t>
      </w:r>
    </w:p>
    <w:bookmarkEnd w:id="40"/>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p>
      <w:pPr>
        <w:spacing w:after="0"/>
        <w:ind w:left="0"/>
        <w:jc w:val="both"/>
      </w:pPr>
      <w:r>
        <w:rPr>
          <w:rFonts w:ascii="Times New Roman"/>
          <w:b w:val="false"/>
          <w:i w:val="false"/>
          <w:color w:val="ff0000"/>
          <w:sz w:val="28"/>
        </w:rPr>
        <w:t xml:space="preserve">      Ескерту. Регламет жаңа редакция - Солтүстік Қазақстан облысы Айыртау аудандық әкімдігінің </w:t>
      </w:r>
      <w:r>
        <w:rPr>
          <w:rFonts w:ascii="Times New Roman"/>
          <w:b w:val="false"/>
          <w:i w:val="false"/>
          <w:color w:val="ff0000"/>
          <w:sz w:val="28"/>
        </w:rPr>
        <w:t>№ 453</w:t>
      </w:r>
    </w:p>
    <w:bookmarkStart w:name="z42" w:id="41"/>
    <w:p>
      <w:pPr>
        <w:spacing w:after="0"/>
        <w:ind w:left="0"/>
        <w:jc w:val="left"/>
      </w:pPr>
      <w:r>
        <w:rPr>
          <w:rFonts w:ascii="Times New Roman"/>
          <w:b/>
          <w:i w:val="false"/>
          <w:color w:val="000000"/>
        </w:rPr>
        <w:t xml:space="preserve"> 
1. Жалпы ережелер</w:t>
      </w:r>
    </w:p>
    <w:bookmarkEnd w:id="41"/>
    <w:bookmarkStart w:name="z43" w:id="42"/>
    <w:p>
      <w:pPr>
        <w:spacing w:after="0"/>
        <w:ind w:left="0"/>
        <w:jc w:val="both"/>
      </w:pPr>
      <w:r>
        <w:rPr>
          <w:rFonts w:ascii="Times New Roman"/>
          <w:b w:val="false"/>
          <w:i w:val="false"/>
          <w:color w:val="000000"/>
          <w:sz w:val="28"/>
        </w:rPr>
        <w:t>
      1. «Жеке қосалқы шаруашылықтың болуы туралы анықтама беру» мемлекеттiк қызметiн (бұдан әрi – мемлекеттiк қызмет) осы регламенттiң 1-қосымшасында (бұдан әрі-регламент) көрсетiлген мекенжайлар бойынша селолық (ауылдық) округтер әкімінің аппараты (бұдан әрi - ЖАО), сондай-ақ баламалы негiзде Солтүстік Қазақстан облысы бойынша республикалық мемлекеттік кәсіпорны «Халыққа қызмет көрсету орталығы» филиалының Айыртау ауданы бойынша бөлімі «Халыққа қызмет көрсету орталығы» (бұдан әрi – Орталық) арқылы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42"/>
    <w:bookmarkStart w:name="z53" w:id="43"/>
    <w:p>
      <w:pPr>
        <w:spacing w:after="0"/>
        <w:ind w:left="0"/>
        <w:jc w:val="left"/>
      </w:pPr>
      <w:r>
        <w:rPr>
          <w:rFonts w:ascii="Times New Roman"/>
          <w:b/>
          <w:i w:val="false"/>
          <w:color w:val="000000"/>
        </w:rPr>
        <w:t xml:space="preserve"> 
2. Мемлекеттік қызмет көрсету тәртібі</w:t>
      </w:r>
    </w:p>
    <w:bookmarkEnd w:id="43"/>
    <w:bookmarkStart w:name="z54" w:id="44"/>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(бұдан әрі – ЭЦҚ)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тұпнұсқаларын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тұпнұсқаларын мемлекеттік қызметті алушыға қайтарады;</w:t>
      </w:r>
      <w:r>
        <w:br/>
      </w:r>
      <w:r>
        <w:rPr>
          <w:rFonts w:ascii="Times New Roman"/>
          <w:b w:val="false"/>
          <w:i w:val="false"/>
          <w:color w:val="000000"/>
          <w:sz w:val="28"/>
        </w:rPr>
        <w:t>
      2) ЖАО жауапты маманы ЖАО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анықтама алу үшін Орталыққа өтініш береді;</w:t>
      </w:r>
      <w:r>
        <w:br/>
      </w:r>
      <w:r>
        <w:rPr>
          <w:rFonts w:ascii="Times New Roman"/>
          <w:b w:val="false"/>
          <w:i w:val="false"/>
          <w:color w:val="000000"/>
          <w:sz w:val="28"/>
        </w:rPr>
        <w:t>
      2)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ЖАО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7)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44"/>
    <w:bookmarkStart w:name="z61" w:id="45"/>
    <w:p>
      <w:pPr>
        <w:spacing w:after="0"/>
        <w:ind w:left="0"/>
        <w:jc w:val="left"/>
      </w:pPr>
      <w:r>
        <w:rPr>
          <w:rFonts w:ascii="Times New Roman"/>
          <w:b/>
          <w:i w:val="false"/>
          <w:color w:val="000000"/>
        </w:rPr>
        <w:t xml:space="preserve"> 
3. Мемлекеттiк қызмет көрсету үдерісіндегі</w:t>
      </w:r>
      <w:r>
        <w:br/>
      </w:r>
      <w:r>
        <w:rPr>
          <w:rFonts w:ascii="Times New Roman"/>
          <w:b/>
          <w:i w:val="false"/>
          <w:color w:val="000000"/>
        </w:rPr>
        <w:t>
iс-әрекеттер (өзара әрекеттестiк) тәртiбi</w:t>
      </w:r>
    </w:p>
    <w:bookmarkEnd w:id="45"/>
    <w:bookmarkStart w:name="z62" w:id="46"/>
    <w:p>
      <w:pPr>
        <w:spacing w:after="0"/>
        <w:ind w:left="0"/>
        <w:jc w:val="both"/>
      </w:pPr>
      <w:r>
        <w:rPr>
          <w:rFonts w:ascii="Times New Roman"/>
          <w:b w:val="false"/>
          <w:i w:val="false"/>
          <w:color w:val="000000"/>
          <w:sz w:val="28"/>
        </w:rPr>
        <w:t>
      18. Мемлекеттiк қызмет көрсету үдерісіне келесi құрылымдық-функционалдық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1) ЖАО-ның жауапты маманы;</w:t>
      </w:r>
      <w:r>
        <w:br/>
      </w:r>
      <w:r>
        <w:rPr>
          <w:rFonts w:ascii="Times New Roman"/>
          <w:b w:val="false"/>
          <w:i w:val="false"/>
          <w:color w:val="000000"/>
          <w:sz w:val="28"/>
        </w:rPr>
        <w:t>
      2) ЖАО басшысы.</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46"/>
    <w:bookmarkStart w:name="z65" w:id="47"/>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жауапкершiлiгi</w:t>
      </w:r>
    </w:p>
    <w:bookmarkEnd w:id="47"/>
    <w:bookmarkStart w:name="z68" w:id="48"/>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48"/>
    <w:bookmarkStart w:name="z69" w:id="49"/>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49"/>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364"/>
        <w:gridCol w:w="3445"/>
        <w:gridCol w:w="322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мекеменің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«Антонов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Антоновка селосы,</w:t>
            </w:r>
            <w:r>
              <w:br/>
            </w:r>
            <w:r>
              <w:rPr>
                <w:rFonts w:ascii="Times New Roman"/>
                <w:b w:val="false"/>
                <w:i w:val="false"/>
                <w:color w:val="000000"/>
                <w:sz w:val="20"/>
              </w:rPr>
              <w:t>
Ленин көшесі, 49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2-71-17,</w:t>
            </w:r>
            <w:r>
              <w:br/>
            </w:r>
            <w:r>
              <w:rPr>
                <w:rFonts w:ascii="Times New Roman"/>
                <w:b w:val="false"/>
                <w:i w:val="false"/>
                <w:color w:val="000000"/>
                <w:sz w:val="20"/>
              </w:rPr>
              <w:t>
факс: 2-71-17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«Арықбалық</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Арықбалық селосы</w:t>
            </w:r>
            <w:r>
              <w:br/>
            </w:r>
            <w:r>
              <w:rPr>
                <w:rFonts w:ascii="Times New Roman"/>
                <w:b w:val="false"/>
                <w:i w:val="false"/>
                <w:color w:val="000000"/>
                <w:sz w:val="20"/>
              </w:rPr>
              <w:t>
Центральная</w:t>
            </w:r>
            <w:r>
              <w:br/>
            </w:r>
            <w:r>
              <w:rPr>
                <w:rFonts w:ascii="Times New Roman"/>
                <w:b w:val="false"/>
                <w:i w:val="false"/>
                <w:color w:val="000000"/>
                <w:sz w:val="20"/>
              </w:rPr>
              <w:t>
көшесі,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4-11-41,</w:t>
            </w:r>
            <w:r>
              <w:br/>
            </w:r>
            <w:r>
              <w:rPr>
                <w:rFonts w:ascii="Times New Roman"/>
                <w:b w:val="false"/>
                <w:i w:val="false"/>
                <w:color w:val="000000"/>
                <w:sz w:val="20"/>
              </w:rPr>
              <w:t>
факс: 4-11-41</w:t>
            </w:r>
            <w:r>
              <w:br/>
            </w:r>
            <w:r>
              <w:rPr>
                <w:rFonts w:ascii="Times New Roman"/>
                <w:b w:val="false"/>
                <w:i w:val="false"/>
                <w:color w:val="000000"/>
                <w:sz w:val="20"/>
              </w:rPr>
              <w:t>
Е-mail:</w:t>
            </w:r>
            <w:r>
              <w:br/>
            </w:r>
            <w:r>
              <w:rPr>
                <w:rFonts w:ascii="Times New Roman"/>
                <w:b w:val="false"/>
                <w:i w:val="false"/>
                <w:color w:val="000000"/>
                <w:sz w:val="20"/>
              </w:rPr>
              <w:t>
arikso141@mail.</w:t>
            </w:r>
            <w:r>
              <w:br/>
            </w:r>
            <w:r>
              <w:rPr>
                <w:rFonts w:ascii="Times New Roman"/>
                <w:b w:val="false"/>
                <w:i w:val="false"/>
                <w:color w:val="000000"/>
                <w:sz w:val="20"/>
              </w:rPr>
              <w:t>
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«Володар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селосы</w:t>
            </w:r>
            <w:r>
              <w:br/>
            </w:r>
            <w:r>
              <w:rPr>
                <w:rFonts w:ascii="Times New Roman"/>
                <w:b w:val="false"/>
                <w:i w:val="false"/>
                <w:color w:val="000000"/>
                <w:sz w:val="20"/>
              </w:rPr>
              <w:t>
М.Янко көшесі,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2-18-57,</w:t>
            </w:r>
            <w:r>
              <w:br/>
            </w:r>
            <w:r>
              <w:rPr>
                <w:rFonts w:ascii="Times New Roman"/>
                <w:b w:val="false"/>
                <w:i w:val="false"/>
                <w:color w:val="000000"/>
                <w:sz w:val="20"/>
              </w:rPr>
              <w:t>
факс: 2-18-57</w:t>
            </w:r>
            <w:r>
              <w:br/>
            </w:r>
            <w:r>
              <w:rPr>
                <w:rFonts w:ascii="Times New Roman"/>
                <w:b w:val="false"/>
                <w:i w:val="false"/>
                <w:color w:val="000000"/>
                <w:sz w:val="20"/>
              </w:rPr>
              <w:t>
 Е-mail:</w:t>
            </w:r>
            <w:r>
              <w:br/>
            </w:r>
            <w:r>
              <w:rPr>
                <w:rFonts w:ascii="Times New Roman"/>
                <w:b w:val="false"/>
                <w:i w:val="false"/>
                <w:color w:val="000000"/>
                <w:sz w:val="20"/>
              </w:rPr>
              <w:t>
Volodar.so141</w:t>
            </w:r>
            <w:r>
              <w:br/>
            </w:r>
            <w:r>
              <w:rPr>
                <w:rFonts w:ascii="Times New Roman"/>
                <w:b w:val="false"/>
                <w:i w:val="false"/>
                <w:color w:val="000000"/>
                <w:sz w:val="20"/>
              </w:rPr>
              <w:t>
@mail.ru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«Гусаковка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Гусаковка селосы</w:t>
            </w:r>
            <w:r>
              <w:br/>
            </w:r>
            <w:r>
              <w:rPr>
                <w:rFonts w:ascii="Times New Roman"/>
                <w:b w:val="false"/>
                <w:i w:val="false"/>
                <w:color w:val="000000"/>
                <w:sz w:val="20"/>
              </w:rPr>
              <w:t>
Школьная</w:t>
            </w:r>
            <w:r>
              <w:br/>
            </w:r>
            <w:r>
              <w:rPr>
                <w:rFonts w:ascii="Times New Roman"/>
                <w:b w:val="false"/>
                <w:i w:val="false"/>
                <w:color w:val="000000"/>
                <w:sz w:val="20"/>
              </w:rPr>
              <w:t>
көшесі,40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4-82-17,</w:t>
            </w:r>
            <w:r>
              <w:br/>
            </w:r>
            <w:r>
              <w:rPr>
                <w:rFonts w:ascii="Times New Roman"/>
                <w:b w:val="false"/>
                <w:i w:val="false"/>
                <w:color w:val="000000"/>
                <w:sz w:val="20"/>
              </w:rPr>
              <w:t>
факс: 4-82-17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«Жетікөл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селосы,</w:t>
            </w:r>
            <w:r>
              <w:br/>
            </w:r>
            <w:r>
              <w:rPr>
                <w:rFonts w:ascii="Times New Roman"/>
                <w:b w:val="false"/>
                <w:i w:val="false"/>
                <w:color w:val="000000"/>
                <w:sz w:val="20"/>
              </w:rPr>
              <w:t>
Березовая көшесі,</w:t>
            </w:r>
            <w:r>
              <w:br/>
            </w:r>
            <w:r>
              <w:rPr>
                <w:rFonts w:ascii="Times New Roman"/>
                <w:b w:val="false"/>
                <w:i w:val="false"/>
                <w:color w:val="000000"/>
                <w:sz w:val="20"/>
              </w:rPr>
              <w:t>
16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2-11-86,</w:t>
            </w:r>
            <w:r>
              <w:br/>
            </w:r>
            <w:r>
              <w:rPr>
                <w:rFonts w:ascii="Times New Roman"/>
                <w:b w:val="false"/>
                <w:i w:val="false"/>
                <w:color w:val="000000"/>
                <w:sz w:val="20"/>
              </w:rPr>
              <w:t>
факс: 2-11-86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«Елецкий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Елецкое селосы,</w:t>
            </w:r>
            <w:r>
              <w:br/>
            </w:r>
            <w:r>
              <w:rPr>
                <w:rFonts w:ascii="Times New Roman"/>
                <w:b w:val="false"/>
                <w:i w:val="false"/>
                <w:color w:val="000000"/>
                <w:sz w:val="20"/>
              </w:rPr>
              <w:t>
Зеленая көшесі,</w:t>
            </w:r>
            <w:r>
              <w:br/>
            </w:r>
            <w:r>
              <w:rPr>
                <w:rFonts w:ascii="Times New Roman"/>
                <w:b w:val="false"/>
                <w:i w:val="false"/>
                <w:color w:val="000000"/>
                <w:sz w:val="20"/>
              </w:rPr>
              <w:t>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2-96-34,</w:t>
            </w:r>
            <w:r>
              <w:br/>
            </w:r>
            <w:r>
              <w:rPr>
                <w:rFonts w:ascii="Times New Roman"/>
                <w:b w:val="false"/>
                <w:i w:val="false"/>
                <w:color w:val="000000"/>
                <w:sz w:val="20"/>
              </w:rPr>
              <w:t>
факс: 2-96-34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«Имантау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Имантау селосы,</w:t>
            </w:r>
            <w:r>
              <w:br/>
            </w:r>
            <w:r>
              <w:rPr>
                <w:rFonts w:ascii="Times New Roman"/>
                <w:b w:val="false"/>
                <w:i w:val="false"/>
                <w:color w:val="000000"/>
                <w:sz w:val="20"/>
              </w:rPr>
              <w:t>
Ленин көшесі, 51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4-55-43,</w:t>
            </w:r>
            <w:r>
              <w:br/>
            </w:r>
            <w:r>
              <w:rPr>
                <w:rFonts w:ascii="Times New Roman"/>
                <w:b w:val="false"/>
                <w:i w:val="false"/>
                <w:color w:val="000000"/>
                <w:sz w:val="20"/>
              </w:rPr>
              <w:t>
факс: 4-55-43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«Казанка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Казанка селосы,</w:t>
            </w:r>
            <w:r>
              <w:br/>
            </w:r>
            <w:r>
              <w:rPr>
                <w:rFonts w:ascii="Times New Roman"/>
                <w:b w:val="false"/>
                <w:i w:val="false"/>
                <w:color w:val="000000"/>
                <w:sz w:val="20"/>
              </w:rPr>
              <w:t>
Новая көшесі,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2-31-48,</w:t>
            </w:r>
            <w:r>
              <w:br/>
            </w:r>
            <w:r>
              <w:rPr>
                <w:rFonts w:ascii="Times New Roman"/>
                <w:b w:val="false"/>
                <w:i w:val="false"/>
                <w:color w:val="000000"/>
                <w:sz w:val="20"/>
              </w:rPr>
              <w:t>
факс: 2-31-48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«Қаратал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Қаратал селосы,</w:t>
            </w:r>
            <w:r>
              <w:br/>
            </w:r>
            <w:r>
              <w:rPr>
                <w:rFonts w:ascii="Times New Roman"/>
                <w:b w:val="false"/>
                <w:i w:val="false"/>
                <w:color w:val="000000"/>
                <w:sz w:val="20"/>
              </w:rPr>
              <w:t>
Орталық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2-93-23,</w:t>
            </w:r>
            <w:r>
              <w:br/>
            </w:r>
            <w:r>
              <w:rPr>
                <w:rFonts w:ascii="Times New Roman"/>
                <w:b w:val="false"/>
                <w:i w:val="false"/>
                <w:color w:val="000000"/>
                <w:sz w:val="20"/>
              </w:rPr>
              <w:t>
факс: 2-93-23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«Қамсақты</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Карасевка селосы,</w:t>
            </w:r>
            <w:r>
              <w:br/>
            </w:r>
            <w:r>
              <w:rPr>
                <w:rFonts w:ascii="Times New Roman"/>
                <w:b w:val="false"/>
                <w:i w:val="false"/>
                <w:color w:val="000000"/>
                <w:sz w:val="20"/>
              </w:rPr>
              <w:t>
Мир көшесі,15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2-53-22,</w:t>
            </w:r>
            <w:r>
              <w:br/>
            </w:r>
            <w:r>
              <w:rPr>
                <w:rFonts w:ascii="Times New Roman"/>
                <w:b w:val="false"/>
                <w:i w:val="false"/>
                <w:color w:val="000000"/>
                <w:sz w:val="20"/>
              </w:rPr>
              <w:t>
факс: 2-53-22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«Константиновка</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Константиновка</w:t>
            </w:r>
            <w:r>
              <w:br/>
            </w:r>
            <w:r>
              <w:rPr>
                <w:rFonts w:ascii="Times New Roman"/>
                <w:b w:val="false"/>
                <w:i w:val="false"/>
                <w:color w:val="000000"/>
                <w:sz w:val="20"/>
              </w:rPr>
              <w:t>
селосы, Куйбышев</w:t>
            </w:r>
            <w:r>
              <w:br/>
            </w:r>
            <w:r>
              <w:rPr>
                <w:rFonts w:ascii="Times New Roman"/>
                <w:b w:val="false"/>
                <w:i w:val="false"/>
                <w:color w:val="000000"/>
                <w:sz w:val="20"/>
              </w:rPr>
              <w:t>
көшесі, 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4-51-74,</w:t>
            </w:r>
            <w:r>
              <w:br/>
            </w:r>
            <w:r>
              <w:rPr>
                <w:rFonts w:ascii="Times New Roman"/>
                <w:b w:val="false"/>
                <w:i w:val="false"/>
                <w:color w:val="000000"/>
                <w:sz w:val="20"/>
              </w:rPr>
              <w:t>
факс: 4-51-74</w:t>
            </w:r>
            <w:r>
              <w:br/>
            </w:r>
            <w:r>
              <w:rPr>
                <w:rFonts w:ascii="Times New Roman"/>
                <w:b w:val="false"/>
                <w:i w:val="false"/>
                <w:color w:val="000000"/>
                <w:sz w:val="20"/>
              </w:rPr>
              <w:t>
Е-mail:</w:t>
            </w:r>
            <w:r>
              <w:br/>
            </w:r>
            <w:r>
              <w:rPr>
                <w:rFonts w:ascii="Times New Roman"/>
                <w:b w:val="false"/>
                <w:i w:val="false"/>
                <w:color w:val="000000"/>
                <w:sz w:val="20"/>
              </w:rPr>
              <w:t>
akimat_konstant</w:t>
            </w:r>
            <w:r>
              <w:br/>
            </w:r>
            <w:r>
              <w:rPr>
                <w:rFonts w:ascii="Times New Roman"/>
                <w:b w:val="false"/>
                <w:i w:val="false"/>
                <w:color w:val="000000"/>
                <w:sz w:val="20"/>
              </w:rPr>
              <w:t>
inovka@mail.ru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«Лобанов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Лобаново селосы,</w:t>
            </w:r>
            <w:r>
              <w:br/>
            </w:r>
            <w:r>
              <w:rPr>
                <w:rFonts w:ascii="Times New Roman"/>
                <w:b w:val="false"/>
                <w:i w:val="false"/>
                <w:color w:val="000000"/>
                <w:sz w:val="20"/>
              </w:rPr>
              <w:t>
Ленин көшесі, 29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4-62-44,</w:t>
            </w:r>
            <w:r>
              <w:br/>
            </w:r>
            <w:r>
              <w:rPr>
                <w:rFonts w:ascii="Times New Roman"/>
                <w:b w:val="false"/>
                <w:i w:val="false"/>
                <w:color w:val="000000"/>
                <w:sz w:val="20"/>
              </w:rPr>
              <w:t>
факс: 4-62-44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«Нижнебурлук</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Нижний Бурлук</w:t>
            </w:r>
            <w:r>
              <w:br/>
            </w:r>
            <w:r>
              <w:rPr>
                <w:rFonts w:ascii="Times New Roman"/>
                <w:b w:val="false"/>
                <w:i w:val="false"/>
                <w:color w:val="000000"/>
                <w:sz w:val="20"/>
              </w:rPr>
              <w:t>
селосы,</w:t>
            </w:r>
            <w:r>
              <w:br/>
            </w:r>
            <w:r>
              <w:rPr>
                <w:rFonts w:ascii="Times New Roman"/>
                <w:b w:val="false"/>
                <w:i w:val="false"/>
                <w:color w:val="000000"/>
                <w:sz w:val="20"/>
              </w:rPr>
              <w:t>
Центральная</w:t>
            </w:r>
            <w:r>
              <w:br/>
            </w:r>
            <w:r>
              <w:rPr>
                <w:rFonts w:ascii="Times New Roman"/>
                <w:b w:val="false"/>
                <w:i w:val="false"/>
                <w:color w:val="000000"/>
                <w:sz w:val="20"/>
              </w:rPr>
              <w:t>
көшесі,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4-84-44,</w:t>
            </w:r>
            <w:r>
              <w:br/>
            </w:r>
            <w:r>
              <w:rPr>
                <w:rFonts w:ascii="Times New Roman"/>
                <w:b w:val="false"/>
                <w:i w:val="false"/>
                <w:color w:val="000000"/>
                <w:sz w:val="20"/>
              </w:rPr>
              <w:t>
факс: 4-84-44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«Сырымбет</w:t>
            </w:r>
            <w:r>
              <w:br/>
            </w:r>
            <w:r>
              <w:rPr>
                <w:rFonts w:ascii="Times New Roman"/>
                <w:b w:val="false"/>
                <w:i w:val="false"/>
                <w:color w:val="000000"/>
                <w:sz w:val="20"/>
              </w:rPr>
              <w:t>
селолық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Сырымбет селосы,</w:t>
            </w:r>
            <w:r>
              <w:br/>
            </w:r>
            <w:r>
              <w:rPr>
                <w:rFonts w:ascii="Times New Roman"/>
                <w:b w:val="false"/>
                <w:i w:val="false"/>
                <w:color w:val="000000"/>
                <w:sz w:val="20"/>
              </w:rPr>
              <w:t>
Школьная көшесі,</w:t>
            </w:r>
            <w:r>
              <w:br/>
            </w:r>
            <w:r>
              <w:rPr>
                <w:rFonts w:ascii="Times New Roman"/>
                <w:b w:val="false"/>
                <w:i w:val="false"/>
                <w:color w:val="000000"/>
                <w:sz w:val="20"/>
              </w:rPr>
              <w:t>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5-39-57,</w:t>
            </w:r>
            <w:r>
              <w:br/>
            </w:r>
            <w:r>
              <w:rPr>
                <w:rFonts w:ascii="Times New Roman"/>
                <w:b w:val="false"/>
                <w:i w:val="false"/>
                <w:color w:val="000000"/>
                <w:sz w:val="20"/>
              </w:rPr>
              <w:t>
факс: 5-39-57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«Украин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Кирилловка</w:t>
            </w:r>
            <w:r>
              <w:br/>
            </w:r>
            <w:r>
              <w:rPr>
                <w:rFonts w:ascii="Times New Roman"/>
                <w:b w:val="false"/>
                <w:i w:val="false"/>
                <w:color w:val="000000"/>
                <w:sz w:val="20"/>
              </w:rPr>
              <w:t>
селосы, Ленин</w:t>
            </w:r>
            <w:r>
              <w:br/>
            </w:r>
            <w:r>
              <w:rPr>
                <w:rFonts w:ascii="Times New Roman"/>
                <w:b w:val="false"/>
                <w:i w:val="false"/>
                <w:color w:val="000000"/>
                <w:sz w:val="20"/>
              </w:rPr>
              <w:t>
көшесі, 38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2-41-82,</w:t>
            </w:r>
            <w:r>
              <w:br/>
            </w:r>
            <w:r>
              <w:rPr>
                <w:rFonts w:ascii="Times New Roman"/>
                <w:b w:val="false"/>
                <w:i w:val="false"/>
                <w:color w:val="000000"/>
                <w:sz w:val="20"/>
              </w:rPr>
              <w:t>
факс: 2-41-82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бойынша</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r>
              <w:br/>
            </w:r>
            <w:r>
              <w:rPr>
                <w:rFonts w:ascii="Times New Roman"/>
                <w:b w:val="false"/>
                <w:i w:val="false"/>
                <w:color w:val="000000"/>
                <w:sz w:val="20"/>
              </w:rPr>
              <w:t>
«Халыққа қызмет</w:t>
            </w:r>
            <w:r>
              <w:br/>
            </w:r>
            <w:r>
              <w:rPr>
                <w:rFonts w:ascii="Times New Roman"/>
                <w:b w:val="false"/>
                <w:i w:val="false"/>
                <w:color w:val="000000"/>
                <w:sz w:val="20"/>
              </w:rPr>
              <w:t>
көрсету</w:t>
            </w:r>
            <w:r>
              <w:br/>
            </w:r>
            <w:r>
              <w:rPr>
                <w:rFonts w:ascii="Times New Roman"/>
                <w:b w:val="false"/>
                <w:i w:val="false"/>
                <w:color w:val="000000"/>
                <w:sz w:val="20"/>
              </w:rPr>
              <w:t>
орталығы»</w:t>
            </w:r>
            <w:r>
              <w:br/>
            </w:r>
            <w:r>
              <w:rPr>
                <w:rFonts w:ascii="Times New Roman"/>
                <w:b w:val="false"/>
                <w:i w:val="false"/>
                <w:color w:val="000000"/>
                <w:sz w:val="20"/>
              </w:rPr>
              <w:t>
филиалының</w:t>
            </w:r>
            <w:r>
              <w:br/>
            </w:r>
            <w:r>
              <w:rPr>
                <w:rFonts w:ascii="Times New Roman"/>
                <w:b w:val="false"/>
                <w:i w:val="false"/>
                <w:color w:val="000000"/>
                <w:sz w:val="20"/>
              </w:rPr>
              <w:t>
Айыртау ауданы</w:t>
            </w:r>
            <w:r>
              <w:br/>
            </w:r>
            <w:r>
              <w:rPr>
                <w:rFonts w:ascii="Times New Roman"/>
                <w:b w:val="false"/>
                <w:i w:val="false"/>
                <w:color w:val="000000"/>
                <w:sz w:val="20"/>
              </w:rPr>
              <w:t>
бойынша бөлім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Саумалкөл с.,</w:t>
            </w:r>
            <w:r>
              <w:br/>
            </w:r>
            <w:r>
              <w:rPr>
                <w:rFonts w:ascii="Times New Roman"/>
                <w:b w:val="false"/>
                <w:i w:val="false"/>
                <w:color w:val="000000"/>
                <w:sz w:val="20"/>
              </w:rPr>
              <w:t>
Сыздықов көшесі,</w:t>
            </w:r>
            <w:r>
              <w:br/>
            </w:r>
            <w:r>
              <w:rPr>
                <w:rFonts w:ascii="Times New Roman"/>
                <w:b w:val="false"/>
                <w:i w:val="false"/>
                <w:color w:val="000000"/>
                <w:sz w:val="20"/>
              </w:rPr>
              <w:t>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w:t>
            </w:r>
            <w:r>
              <w:br/>
            </w:r>
            <w:r>
              <w:rPr>
                <w:rFonts w:ascii="Times New Roman"/>
                <w:b w:val="false"/>
                <w:i w:val="false"/>
                <w:color w:val="000000"/>
                <w:sz w:val="20"/>
              </w:rPr>
              <w:t>
2-01-84,</w:t>
            </w:r>
            <w:r>
              <w:br/>
            </w:r>
            <w:r>
              <w:rPr>
                <w:rFonts w:ascii="Times New Roman"/>
                <w:b w:val="false"/>
                <w:i w:val="false"/>
                <w:color w:val="000000"/>
                <w:sz w:val="20"/>
              </w:rPr>
              <w:t>
факс: 2-01-84</w:t>
            </w:r>
          </w:p>
        </w:tc>
      </w:tr>
    </w:tbl>
    <w:bookmarkStart w:name="z70" w:id="5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50"/>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 _____________________________________________________________________ (Т.А.Ә., төлқұжат деректері (жеке куәлік деректері)</w:t>
      </w:r>
      <w:r>
        <w:br/>
      </w:r>
      <w:r>
        <w:rPr>
          <w:rFonts w:ascii="Times New Roman"/>
          <w:b w:val="false"/>
          <w:i w:val="false"/>
          <w:color w:val="000000"/>
          <w:sz w:val="28"/>
        </w:rPr>
        <w:t>
_____________________________________________________________________ және жеке тұлғаның тұрғылықты жері)  _____________________________________________________________________  _________________________________________________________________</w:t>
      </w:r>
      <w:r>
        <w:br/>
      </w:r>
      <w:r>
        <w:rPr>
          <w:rFonts w:ascii="Times New Roman"/>
          <w:b w:val="false"/>
          <w:i w:val="false"/>
          <w:color w:val="000000"/>
          <w:sz w:val="28"/>
        </w:rPr>
        <w:t>
атынан әрекет (уәкілетті өкіл толтырады)</w:t>
      </w:r>
    </w:p>
    <w:p>
      <w:pPr>
        <w:spacing w:after="0"/>
        <w:ind w:left="0"/>
        <w:jc w:val="both"/>
      </w:pPr>
      <w:r>
        <w:rPr>
          <w:rFonts w:ascii="Times New Roman"/>
          <w:b w:val="false"/>
          <w:i w:val="false"/>
          <w:color w:val="000000"/>
          <w:sz w:val="28"/>
        </w:rPr>
        <w:t>ететін ______________________________________________________ негізінде</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маған жеке қосалқы шаруашылықтың болуы туралы анықтама беруді сұраймын</w:t>
      </w:r>
      <w:r>
        <w:br/>
      </w:r>
      <w:r>
        <w:rPr>
          <w:rFonts w:ascii="Times New Roman"/>
          <w:b w:val="false"/>
          <w:i w:val="false"/>
          <w:color w:val="000000"/>
          <w:sz w:val="28"/>
        </w:rPr>
        <w:t>
Мына құжаттарды қоса беремін: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Сұранымды орындау/қарау нәтижесі: 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_____________________________________________________________________(маманның Т.А.Ә. және қолы)</w:t>
      </w:r>
    </w:p>
    <w:bookmarkStart w:name="z71" w:id="5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51"/>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ЖАО арқылы құрылымдық-функционалдық бiрлiктердің</w:t>
      </w:r>
      <w:r>
        <w:br/>
      </w:r>
      <w:r>
        <w:rPr>
          <w:rFonts w:ascii="Times New Roman"/>
          <w:b/>
          <w:i w:val="false"/>
          <w:color w:val="000000"/>
        </w:rPr>
        <w:t>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923"/>
        <w:gridCol w:w="2159"/>
        <w:gridCol w:w="2480"/>
        <w:gridCol w:w="2331"/>
        <w:gridCol w:w="2331"/>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тiң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ағыны)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басшысы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w:t>
            </w:r>
            <w:r>
              <w:br/>
            </w:r>
            <w:r>
              <w:rPr>
                <w:rFonts w:ascii="Times New Roman"/>
                <w:b w:val="false"/>
                <w:i w:val="false"/>
                <w:color w:val="000000"/>
                <w:sz w:val="20"/>
              </w:rPr>
              <w:t>
кеттiң</w:t>
            </w:r>
            <w:r>
              <w:br/>
            </w:r>
            <w:r>
              <w:rPr>
                <w:rFonts w:ascii="Times New Roman"/>
                <w:b w:val="false"/>
                <w:i w:val="false"/>
                <w:color w:val="000000"/>
                <w:sz w:val="20"/>
              </w:rPr>
              <w:t>
(үдеріс,</w:t>
            </w:r>
            <w:r>
              <w:br/>
            </w:r>
            <w:r>
              <w:rPr>
                <w:rFonts w:ascii="Times New Roman"/>
                <w:b w:val="false"/>
                <w:i w:val="false"/>
                <w:color w:val="000000"/>
                <w:sz w:val="20"/>
              </w:rPr>
              <w:t>
рәсiм</w:t>
            </w:r>
            <w:r>
              <w:br/>
            </w:r>
            <w:r>
              <w:rPr>
                <w:rFonts w:ascii="Times New Roman"/>
                <w:b w:val="false"/>
                <w:i w:val="false"/>
                <w:color w:val="000000"/>
                <w:sz w:val="20"/>
              </w:rPr>
              <w:t>
дер, опе</w:t>
            </w:r>
            <w:r>
              <w:br/>
            </w:r>
            <w:r>
              <w:rPr>
                <w:rFonts w:ascii="Times New Roman"/>
                <w:b w:val="false"/>
                <w:i w:val="false"/>
                <w:color w:val="000000"/>
                <w:sz w:val="20"/>
              </w:rPr>
              <w:t>
рация</w:t>
            </w:r>
            <w:r>
              <w:br/>
            </w:r>
            <w:r>
              <w:rPr>
                <w:rFonts w:ascii="Times New Roman"/>
                <w:b w:val="false"/>
                <w:i w:val="false"/>
                <w:color w:val="000000"/>
                <w:sz w:val="20"/>
              </w:rPr>
              <w:t>
лар)</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w:t>
            </w:r>
            <w:r>
              <w:br/>
            </w:r>
            <w:r>
              <w:rPr>
                <w:rFonts w:ascii="Times New Roman"/>
                <w:b w:val="false"/>
                <w:i w:val="false"/>
                <w:color w:val="000000"/>
                <w:sz w:val="20"/>
              </w:rPr>
              <w:t>
өтінішті</w:t>
            </w:r>
            <w:r>
              <w:br/>
            </w:r>
            <w:r>
              <w:rPr>
                <w:rFonts w:ascii="Times New Roman"/>
                <w:b w:val="false"/>
                <w:i w:val="false"/>
                <w:color w:val="000000"/>
                <w:sz w:val="20"/>
              </w:rPr>
              <w:t>
қабылдау</w:t>
            </w:r>
            <w:r>
              <w:br/>
            </w:r>
            <w:r>
              <w:rPr>
                <w:rFonts w:ascii="Times New Roman"/>
                <w:b w:val="false"/>
                <w:i w:val="false"/>
                <w:color w:val="000000"/>
                <w:sz w:val="20"/>
              </w:rPr>
              <w:t>
және</w:t>
            </w:r>
            <w:r>
              <w:br/>
            </w:r>
            <w:r>
              <w:rPr>
                <w:rFonts w:ascii="Times New Roman"/>
                <w:b w:val="false"/>
                <w:i w:val="false"/>
                <w:color w:val="000000"/>
                <w:sz w:val="20"/>
              </w:rPr>
              <w:t>
тіркеу,</w:t>
            </w:r>
            <w:r>
              <w:br/>
            </w:r>
            <w:r>
              <w:rPr>
                <w:rFonts w:ascii="Times New Roman"/>
                <w:b w:val="false"/>
                <w:i w:val="false"/>
                <w:color w:val="000000"/>
                <w:sz w:val="20"/>
              </w:rPr>
              <w:t>
жеке</w:t>
            </w:r>
            <w:r>
              <w:br/>
            </w:r>
            <w:r>
              <w:rPr>
                <w:rFonts w:ascii="Times New Roman"/>
                <w:b w:val="false"/>
                <w:i w:val="false"/>
                <w:color w:val="000000"/>
                <w:sz w:val="20"/>
              </w:rPr>
              <w:t>
басын</w:t>
            </w:r>
            <w:r>
              <w:br/>
            </w:r>
            <w:r>
              <w:rPr>
                <w:rFonts w:ascii="Times New Roman"/>
                <w:b w:val="false"/>
                <w:i w:val="false"/>
                <w:color w:val="000000"/>
                <w:sz w:val="20"/>
              </w:rPr>
              <w:t>
куәланды</w:t>
            </w:r>
            <w:r>
              <w:br/>
            </w:r>
            <w:r>
              <w:rPr>
                <w:rFonts w:ascii="Times New Roman"/>
                <w:b w:val="false"/>
                <w:i w:val="false"/>
                <w:color w:val="000000"/>
                <w:sz w:val="20"/>
              </w:rPr>
              <w:t>
ратын</w:t>
            </w:r>
            <w:r>
              <w:br/>
            </w:r>
            <w:r>
              <w:rPr>
                <w:rFonts w:ascii="Times New Roman"/>
                <w:b w:val="false"/>
                <w:i w:val="false"/>
                <w:color w:val="000000"/>
                <w:sz w:val="20"/>
              </w:rPr>
              <w:t>
құжаттың</w:t>
            </w:r>
            <w:r>
              <w:br/>
            </w:r>
            <w:r>
              <w:rPr>
                <w:rFonts w:ascii="Times New Roman"/>
                <w:b w:val="false"/>
                <w:i w:val="false"/>
                <w:color w:val="000000"/>
                <w:sz w:val="20"/>
              </w:rPr>
              <w:t>
түпнұсқа</w:t>
            </w:r>
            <w:r>
              <w:br/>
            </w:r>
            <w:r>
              <w:rPr>
                <w:rFonts w:ascii="Times New Roman"/>
                <w:b w:val="false"/>
                <w:i w:val="false"/>
                <w:color w:val="000000"/>
                <w:sz w:val="20"/>
              </w:rPr>
              <w:t>
сын көшір</w:t>
            </w:r>
            <w:r>
              <w:br/>
            </w:r>
            <w:r>
              <w:rPr>
                <w:rFonts w:ascii="Times New Roman"/>
                <w:b w:val="false"/>
                <w:i w:val="false"/>
                <w:color w:val="000000"/>
                <w:sz w:val="20"/>
              </w:rPr>
              <w:t>
месімен</w:t>
            </w:r>
            <w:r>
              <w:br/>
            </w:r>
            <w:r>
              <w:rPr>
                <w:rFonts w:ascii="Times New Roman"/>
                <w:b w:val="false"/>
                <w:i w:val="false"/>
                <w:color w:val="000000"/>
                <w:sz w:val="20"/>
              </w:rPr>
              <w:t>
салысты</w:t>
            </w:r>
            <w:r>
              <w:br/>
            </w:r>
            <w:r>
              <w:rPr>
                <w:rFonts w:ascii="Times New Roman"/>
                <w:b w:val="false"/>
                <w:i w:val="false"/>
                <w:color w:val="000000"/>
                <w:sz w:val="20"/>
              </w:rPr>
              <w:t>
рып</w:t>
            </w:r>
            <w:r>
              <w:br/>
            </w:r>
            <w:r>
              <w:rPr>
                <w:rFonts w:ascii="Times New Roman"/>
                <w:b w:val="false"/>
                <w:i w:val="false"/>
                <w:color w:val="000000"/>
                <w:sz w:val="20"/>
              </w:rPr>
              <w:t>
тексеру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қосалқы</w:t>
            </w:r>
            <w:r>
              <w:br/>
            </w:r>
            <w:r>
              <w:rPr>
                <w:rFonts w:ascii="Times New Roman"/>
                <w:b w:val="false"/>
                <w:i w:val="false"/>
                <w:color w:val="000000"/>
                <w:sz w:val="20"/>
              </w:rPr>
              <w:t>
шаруашылық</w:t>
            </w:r>
            <w:r>
              <w:br/>
            </w:r>
            <w:r>
              <w:rPr>
                <w:rFonts w:ascii="Times New Roman"/>
                <w:b w:val="false"/>
                <w:i w:val="false"/>
                <w:color w:val="000000"/>
                <w:sz w:val="20"/>
              </w:rPr>
              <w:t>
кітабы</w:t>
            </w:r>
            <w:r>
              <w:br/>
            </w:r>
            <w:r>
              <w:rPr>
                <w:rFonts w:ascii="Times New Roman"/>
                <w:b w:val="false"/>
                <w:i w:val="false"/>
                <w:color w:val="000000"/>
                <w:sz w:val="20"/>
              </w:rPr>
              <w:t>
бойынша</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деректерін</w:t>
            </w:r>
            <w:r>
              <w:br/>
            </w:r>
            <w:r>
              <w:rPr>
                <w:rFonts w:ascii="Times New Roman"/>
                <w:b w:val="false"/>
                <w:i w:val="false"/>
                <w:color w:val="000000"/>
                <w:sz w:val="20"/>
              </w:rPr>
              <w:t>
тексеру,</w:t>
            </w:r>
            <w:r>
              <w:br/>
            </w:r>
            <w:r>
              <w:rPr>
                <w:rFonts w:ascii="Times New Roman"/>
                <w:b w:val="false"/>
                <w:i w:val="false"/>
                <w:color w:val="000000"/>
                <w:sz w:val="20"/>
              </w:rPr>
              <w:t>
анықтама</w:t>
            </w:r>
            <w:r>
              <w:br/>
            </w:r>
            <w:r>
              <w:rPr>
                <w:rFonts w:ascii="Times New Roman"/>
                <w:b w:val="false"/>
                <w:i w:val="false"/>
                <w:color w:val="000000"/>
                <w:sz w:val="20"/>
              </w:rPr>
              <w:t>
толтыру</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r>
              <w:br/>
            </w:r>
            <w:r>
              <w:rPr>
                <w:rFonts w:ascii="Times New Roman"/>
                <w:b w:val="false"/>
                <w:i w:val="false"/>
                <w:color w:val="000000"/>
                <w:sz w:val="20"/>
              </w:rPr>
              <w:t>
және қарау</w:t>
            </w:r>
            <w:r>
              <w:br/>
            </w:r>
            <w:r>
              <w:rPr>
                <w:rFonts w:ascii="Times New Roman"/>
                <w:b w:val="false"/>
                <w:i w:val="false"/>
                <w:color w:val="000000"/>
                <w:sz w:val="20"/>
              </w:rPr>
              <w:t>
үшін</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тапсыру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жауапты</w:t>
            </w:r>
            <w:r>
              <w:br/>
            </w:r>
            <w:r>
              <w:rPr>
                <w:rFonts w:ascii="Times New Roman"/>
                <w:b w:val="false"/>
                <w:i w:val="false"/>
                <w:color w:val="000000"/>
                <w:sz w:val="20"/>
              </w:rPr>
              <w:t>
қарастыру</w:t>
            </w:r>
            <w:r>
              <w:br/>
            </w:r>
            <w:r>
              <w:rPr>
                <w:rFonts w:ascii="Times New Roman"/>
                <w:b w:val="false"/>
                <w:i w:val="false"/>
                <w:color w:val="000000"/>
                <w:sz w:val="20"/>
              </w:rPr>
              <w:t>
және қол</w:t>
            </w:r>
            <w:r>
              <w:br/>
            </w:r>
            <w:r>
              <w:rPr>
                <w:rFonts w:ascii="Times New Roman"/>
                <w:b w:val="false"/>
                <w:i w:val="false"/>
                <w:color w:val="000000"/>
                <w:sz w:val="20"/>
              </w:rPr>
              <w:t>
қою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жауапты</w:t>
            </w:r>
            <w:r>
              <w:br/>
            </w:r>
            <w:r>
              <w:rPr>
                <w:rFonts w:ascii="Times New Roman"/>
                <w:b w:val="false"/>
                <w:i w:val="false"/>
                <w:color w:val="000000"/>
                <w:sz w:val="20"/>
              </w:rPr>
              <w:t>
тіркеу</w:t>
            </w:r>
            <w:r>
              <w:br/>
            </w:r>
            <w:r>
              <w:rPr>
                <w:rFonts w:ascii="Times New Roman"/>
                <w:b w:val="false"/>
                <w:i w:val="false"/>
                <w:color w:val="000000"/>
                <w:sz w:val="20"/>
              </w:rPr>
              <w:t>
және мем</w:t>
            </w:r>
            <w:r>
              <w:br/>
            </w:r>
            <w:r>
              <w:rPr>
                <w:rFonts w:ascii="Times New Roman"/>
                <w:b w:val="false"/>
                <w:i w:val="false"/>
                <w:color w:val="000000"/>
                <w:sz w:val="20"/>
              </w:rPr>
              <w:t>
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беру</w:t>
            </w:r>
          </w:p>
        </w:tc>
      </w:tr>
      <w:tr>
        <w:trPr>
          <w:trHeight w:val="16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(мәлiмет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өкiмдiк</w:t>
            </w:r>
            <w:r>
              <w:br/>
            </w:r>
            <w:r>
              <w:rPr>
                <w:rFonts w:ascii="Times New Roman"/>
                <w:b w:val="false"/>
                <w:i w:val="false"/>
                <w:color w:val="000000"/>
                <w:sz w:val="20"/>
              </w:rPr>
              <w:t>
шешiм</w:t>
            </w:r>
            <w:r>
              <w:br/>
            </w:r>
            <w:r>
              <w:rPr>
                <w:rFonts w:ascii="Times New Roman"/>
                <w:b w:val="false"/>
                <w:i w:val="false"/>
                <w:color w:val="000000"/>
                <w:sz w:val="20"/>
              </w:rPr>
              <w:t>
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жауапқа</w:t>
            </w:r>
            <w:r>
              <w:br/>
            </w:r>
            <w:r>
              <w:rPr>
                <w:rFonts w:ascii="Times New Roman"/>
                <w:b w:val="false"/>
                <w:i w:val="false"/>
                <w:color w:val="000000"/>
                <w:sz w:val="20"/>
              </w:rPr>
              <w:t>
қол қою</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 беру</w:t>
            </w:r>
          </w:p>
        </w:tc>
      </w:tr>
      <w:tr>
        <w:trPr>
          <w:trHeight w:val="1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w:t>
            </w:r>
            <w:r>
              <w:br/>
            </w:r>
            <w:r>
              <w:rPr>
                <w:rFonts w:ascii="Times New Roman"/>
                <w:b w:val="false"/>
                <w:i w:val="false"/>
                <w:color w:val="000000"/>
                <w:sz w:val="20"/>
              </w:rPr>
              <w:t>
аспайды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 ішінде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w:t>
            </w:r>
            <w:r>
              <w:br/>
            </w:r>
            <w:r>
              <w:rPr>
                <w:rFonts w:ascii="Times New Roman"/>
                <w:b w:val="false"/>
                <w:i w:val="false"/>
                <w:color w:val="000000"/>
                <w:sz w:val="20"/>
              </w:rPr>
              <w:t>
аспайды</w:t>
            </w:r>
          </w:p>
        </w:tc>
      </w:tr>
      <w:tr>
        <w:trPr>
          <w:trHeight w:val="1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w:t>
            </w:r>
            <w:r>
              <w:br/>
            </w:r>
            <w:r>
              <w:rPr>
                <w:rFonts w:ascii="Times New Roman"/>
                <w:b w:val="false"/>
                <w:i w:val="false"/>
                <w:color w:val="000000"/>
                <w:sz w:val="20"/>
              </w:rPr>
              <w:t>
кеттiк</w:t>
            </w:r>
            <w:r>
              <w:br/>
            </w:r>
            <w:r>
              <w:rPr>
                <w:rFonts w:ascii="Times New Roman"/>
                <w:b w:val="false"/>
                <w:i w:val="false"/>
                <w:color w:val="000000"/>
                <w:sz w:val="20"/>
              </w:rPr>
              <w:t>
нөмiрi</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Орталық арқылы ҚФЕ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2631"/>
        <w:gridCol w:w="2758"/>
        <w:gridCol w:w="2907"/>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w:t>
            </w:r>
            <w:r>
              <w:br/>
            </w:r>
            <w:r>
              <w:rPr>
                <w:rFonts w:ascii="Times New Roman"/>
                <w:b w:val="false"/>
                <w:i w:val="false"/>
                <w:color w:val="000000"/>
                <w:sz w:val="20"/>
              </w:rPr>
              <w:t>
(барысы,</w:t>
            </w:r>
            <w:r>
              <w:br/>
            </w:r>
            <w:r>
              <w:rPr>
                <w:rFonts w:ascii="Times New Roman"/>
                <w:b w:val="false"/>
                <w:i w:val="false"/>
                <w:color w:val="000000"/>
                <w:sz w:val="20"/>
              </w:rPr>
              <w:t>
жұмыс ағыны)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r>
      <w:tr>
        <w:trPr>
          <w:trHeight w:val="4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(процесс,</w:t>
            </w:r>
            <w:r>
              <w:br/>
            </w:r>
            <w:r>
              <w:rPr>
                <w:rFonts w:ascii="Times New Roman"/>
                <w:b w:val="false"/>
                <w:i w:val="false"/>
                <w:color w:val="000000"/>
                <w:sz w:val="20"/>
              </w:rPr>
              <w:t>
рәсiмдер,</w:t>
            </w:r>
            <w:r>
              <w:br/>
            </w:r>
            <w:r>
              <w:rPr>
                <w:rFonts w:ascii="Times New Roman"/>
                <w:b w:val="false"/>
                <w:i w:val="false"/>
                <w:color w:val="000000"/>
                <w:sz w:val="20"/>
              </w:rPr>
              <w:t>
операциялар)</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тіркейді,</w:t>
            </w:r>
            <w:r>
              <w:br/>
            </w:r>
            <w:r>
              <w:rPr>
                <w:rFonts w:ascii="Times New Roman"/>
                <w:b w:val="false"/>
                <w:i w:val="false"/>
                <w:color w:val="000000"/>
                <w:sz w:val="20"/>
              </w:rPr>
              <w:t>
сәйкес</w:t>
            </w:r>
            <w:r>
              <w:br/>
            </w:r>
            <w:r>
              <w:rPr>
                <w:rFonts w:ascii="Times New Roman"/>
                <w:b w:val="false"/>
                <w:i w:val="false"/>
                <w:color w:val="000000"/>
                <w:sz w:val="20"/>
              </w:rPr>
              <w:t>
құжаттарды</w:t>
            </w:r>
            <w:r>
              <w:br/>
            </w:r>
            <w:r>
              <w:rPr>
                <w:rFonts w:ascii="Times New Roman"/>
                <w:b w:val="false"/>
                <w:i w:val="false"/>
                <w:color w:val="000000"/>
                <w:sz w:val="20"/>
              </w:rPr>
              <w:t>
қабылдағаны</w:t>
            </w:r>
            <w:r>
              <w:br/>
            </w:r>
            <w:r>
              <w:rPr>
                <w:rFonts w:ascii="Times New Roman"/>
                <w:b w:val="false"/>
                <w:i w:val="false"/>
                <w:color w:val="000000"/>
                <w:sz w:val="20"/>
              </w:rPr>
              <w:t>
туралы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құрастырады</w:t>
            </w:r>
            <w:r>
              <w:br/>
            </w:r>
            <w:r>
              <w:rPr>
                <w:rFonts w:ascii="Times New Roman"/>
                <w:b w:val="false"/>
                <w:i w:val="false"/>
                <w:color w:val="000000"/>
                <w:sz w:val="20"/>
              </w:rPr>
              <w:t>
және</w:t>
            </w:r>
            <w:r>
              <w:br/>
            </w:r>
            <w:r>
              <w:rPr>
                <w:rFonts w:ascii="Times New Roman"/>
                <w:b w:val="false"/>
                <w:i w:val="false"/>
                <w:color w:val="000000"/>
                <w:sz w:val="20"/>
              </w:rPr>
              <w:t>
құжаттарды</w:t>
            </w:r>
            <w:r>
              <w:br/>
            </w:r>
            <w:r>
              <w:rPr>
                <w:rFonts w:ascii="Times New Roman"/>
                <w:b w:val="false"/>
                <w:i w:val="false"/>
                <w:color w:val="000000"/>
                <w:sz w:val="20"/>
              </w:rPr>
              <w:t>
жолдайды</w:t>
            </w:r>
          </w:p>
        </w:tc>
      </w:tr>
      <w:tr>
        <w:trPr>
          <w:trHeight w:val="1095"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(мәлiметтер,</w:t>
            </w:r>
            <w:r>
              <w:br/>
            </w:r>
            <w:r>
              <w:rPr>
                <w:rFonts w:ascii="Times New Roman"/>
                <w:b w:val="false"/>
                <w:i w:val="false"/>
                <w:color w:val="000000"/>
                <w:sz w:val="20"/>
              </w:rPr>
              <w:t>
құжат, ұйым</w:t>
            </w:r>
            <w:r>
              <w:br/>
            </w:r>
            <w:r>
              <w:rPr>
                <w:rFonts w:ascii="Times New Roman"/>
                <w:b w:val="false"/>
                <w:i w:val="false"/>
                <w:color w:val="000000"/>
                <w:sz w:val="20"/>
              </w:rPr>
              <w:t>
дастыру-өкiм</w:t>
            </w:r>
            <w:r>
              <w:br/>
            </w:r>
            <w:r>
              <w:rPr>
                <w:rFonts w:ascii="Times New Roman"/>
                <w:b w:val="false"/>
                <w:i w:val="false"/>
                <w:color w:val="000000"/>
                <w:sz w:val="20"/>
              </w:rPr>
              <w:t>
дiк шешiмдер)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құжаттарды</w:t>
            </w:r>
            <w:r>
              <w:br/>
            </w:r>
            <w:r>
              <w:rPr>
                <w:rFonts w:ascii="Times New Roman"/>
                <w:b w:val="false"/>
                <w:i w:val="false"/>
                <w:color w:val="000000"/>
                <w:sz w:val="20"/>
              </w:rPr>
              <w:t>
жинау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ЖАО-на жіберу</w:t>
            </w:r>
          </w:p>
        </w:tc>
      </w:tr>
      <w:tr>
        <w:trPr>
          <w:trHeight w:val="1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w:t>
            </w:r>
            <w:r>
              <w:br/>
            </w:r>
            <w:r>
              <w:rPr>
                <w:rFonts w:ascii="Times New Roman"/>
                <w:b w:val="false"/>
                <w:i w:val="false"/>
                <w:color w:val="000000"/>
                <w:sz w:val="20"/>
              </w:rPr>
              <w:t>
аспайды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w:t>
            </w:r>
            <w:r>
              <w:br/>
            </w:r>
            <w:r>
              <w:rPr>
                <w:rFonts w:ascii="Times New Roman"/>
                <w:b w:val="false"/>
                <w:i w:val="false"/>
                <w:color w:val="000000"/>
                <w:sz w:val="20"/>
              </w:rPr>
              <w:t>
реттен кем</w:t>
            </w:r>
            <w:r>
              <w:br/>
            </w:r>
            <w:r>
              <w:rPr>
                <w:rFonts w:ascii="Times New Roman"/>
                <w:b w:val="false"/>
                <w:i w:val="false"/>
                <w:color w:val="000000"/>
                <w:sz w:val="20"/>
              </w:rPr>
              <w:t>
емес</w:t>
            </w:r>
          </w:p>
        </w:tc>
      </w:tr>
      <w:tr>
        <w:trPr>
          <w:trHeight w:val="18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w:t>
            </w:r>
            <w:r>
              <w:br/>
            </w:r>
            <w:r>
              <w:rPr>
                <w:rFonts w:ascii="Times New Roman"/>
                <w:b w:val="false"/>
                <w:i w:val="false"/>
                <w:color w:val="000000"/>
                <w:sz w:val="20"/>
              </w:rPr>
              <w:t>
әрекеттiк</w:t>
            </w:r>
            <w:r>
              <w:br/>
            </w:r>
            <w:r>
              <w:rPr>
                <w:rFonts w:ascii="Times New Roman"/>
                <w:b w:val="false"/>
                <w:i w:val="false"/>
                <w:color w:val="000000"/>
                <w:sz w:val="20"/>
              </w:rPr>
              <w:t>
нөмiрi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249"/>
        <w:gridCol w:w="2164"/>
        <w:gridCol w:w="2143"/>
        <w:gridCol w:w="248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ағыны)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басшысы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4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w:t>
            </w:r>
            <w:r>
              <w:br/>
            </w:r>
            <w:r>
              <w:rPr>
                <w:rFonts w:ascii="Times New Roman"/>
                <w:b w:val="false"/>
                <w:i w:val="false"/>
                <w:color w:val="000000"/>
                <w:sz w:val="20"/>
              </w:rPr>
              <w:t>
тiң (про</w:t>
            </w:r>
            <w:r>
              <w:br/>
            </w:r>
            <w:r>
              <w:rPr>
                <w:rFonts w:ascii="Times New Roman"/>
                <w:b w:val="false"/>
                <w:i w:val="false"/>
                <w:color w:val="000000"/>
                <w:sz w:val="20"/>
              </w:rPr>
              <w:t>
цесс, рә</w:t>
            </w:r>
            <w:r>
              <w:br/>
            </w:r>
            <w:r>
              <w:rPr>
                <w:rFonts w:ascii="Times New Roman"/>
                <w:b w:val="false"/>
                <w:i w:val="false"/>
                <w:color w:val="000000"/>
                <w:sz w:val="20"/>
              </w:rPr>
              <w:t>
сiмдер, опе</w:t>
            </w:r>
            <w:r>
              <w:br/>
            </w:r>
            <w:r>
              <w:rPr>
                <w:rFonts w:ascii="Times New Roman"/>
                <w:b w:val="false"/>
                <w:i w:val="false"/>
                <w:color w:val="000000"/>
                <w:sz w:val="20"/>
              </w:rPr>
              <w:t>
рациялар)</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ЖАО</w:t>
            </w:r>
            <w:r>
              <w:br/>
            </w:r>
            <w:r>
              <w:rPr>
                <w:rFonts w:ascii="Times New Roman"/>
                <w:b w:val="false"/>
                <w:i w:val="false"/>
                <w:color w:val="000000"/>
                <w:sz w:val="20"/>
              </w:rPr>
              <w:t>
қосалқы</w:t>
            </w:r>
            <w:r>
              <w:br/>
            </w:r>
            <w:r>
              <w:rPr>
                <w:rFonts w:ascii="Times New Roman"/>
                <w:b w:val="false"/>
                <w:i w:val="false"/>
                <w:color w:val="000000"/>
                <w:sz w:val="20"/>
              </w:rPr>
              <w:t>
шаруашылық</w:t>
            </w:r>
            <w:r>
              <w:br/>
            </w:r>
            <w:r>
              <w:rPr>
                <w:rFonts w:ascii="Times New Roman"/>
                <w:b w:val="false"/>
                <w:i w:val="false"/>
                <w:color w:val="000000"/>
                <w:sz w:val="20"/>
              </w:rPr>
              <w:t>
кітапшасы</w:t>
            </w:r>
            <w:r>
              <w:br/>
            </w:r>
            <w:r>
              <w:rPr>
                <w:rFonts w:ascii="Times New Roman"/>
                <w:b w:val="false"/>
                <w:i w:val="false"/>
                <w:color w:val="000000"/>
                <w:sz w:val="20"/>
              </w:rPr>
              <w:t>
бойынша</w:t>
            </w:r>
            <w:r>
              <w:br/>
            </w:r>
            <w:r>
              <w:rPr>
                <w:rFonts w:ascii="Times New Roman"/>
                <w:b w:val="false"/>
                <w:i w:val="false"/>
                <w:color w:val="000000"/>
                <w:sz w:val="20"/>
              </w:rPr>
              <w:t>
деректерді</w:t>
            </w:r>
            <w:r>
              <w:br/>
            </w:r>
            <w:r>
              <w:rPr>
                <w:rFonts w:ascii="Times New Roman"/>
                <w:b w:val="false"/>
                <w:i w:val="false"/>
                <w:color w:val="000000"/>
                <w:sz w:val="20"/>
              </w:rPr>
              <w:t>
тексеру,</w:t>
            </w:r>
            <w:r>
              <w:br/>
            </w:r>
            <w:r>
              <w:rPr>
                <w:rFonts w:ascii="Times New Roman"/>
                <w:b w:val="false"/>
                <w:i w:val="false"/>
                <w:color w:val="000000"/>
                <w:sz w:val="20"/>
              </w:rPr>
              <w:t>
анықтаманы</w:t>
            </w:r>
            <w:r>
              <w:br/>
            </w:r>
            <w:r>
              <w:rPr>
                <w:rFonts w:ascii="Times New Roman"/>
                <w:b w:val="false"/>
                <w:i w:val="false"/>
                <w:color w:val="000000"/>
                <w:sz w:val="20"/>
              </w:rPr>
              <w:t>
рәсімдейді</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дайындайды</w:t>
            </w:r>
            <w:r>
              <w:br/>
            </w:r>
            <w:r>
              <w:rPr>
                <w:rFonts w:ascii="Times New Roman"/>
                <w:b w:val="false"/>
                <w:i w:val="false"/>
                <w:color w:val="000000"/>
                <w:sz w:val="20"/>
              </w:rPr>
              <w:t>
немесе</w:t>
            </w:r>
            <w:r>
              <w:br/>
            </w:r>
            <w:r>
              <w:rPr>
                <w:rFonts w:ascii="Times New Roman"/>
                <w:b w:val="false"/>
                <w:i w:val="false"/>
                <w:color w:val="000000"/>
                <w:sz w:val="20"/>
              </w:rPr>
              <w:t>
көрсетуден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дайындайды</w:t>
            </w:r>
            <w:r>
              <w:br/>
            </w:r>
            <w:r>
              <w:rPr>
                <w:rFonts w:ascii="Times New Roman"/>
                <w:b w:val="false"/>
                <w:i w:val="false"/>
                <w:color w:val="000000"/>
                <w:sz w:val="20"/>
              </w:rPr>
              <w:t>
және қарау</w:t>
            </w:r>
            <w:r>
              <w:br/>
            </w:r>
            <w:r>
              <w:rPr>
                <w:rFonts w:ascii="Times New Roman"/>
                <w:b w:val="false"/>
                <w:i w:val="false"/>
                <w:color w:val="000000"/>
                <w:sz w:val="20"/>
              </w:rPr>
              <w:t>
үшін ЖАО</w:t>
            </w:r>
            <w:r>
              <w:br/>
            </w:r>
            <w:r>
              <w:rPr>
                <w:rFonts w:ascii="Times New Roman"/>
                <w:b w:val="false"/>
                <w:i w:val="false"/>
                <w:color w:val="000000"/>
                <w:sz w:val="20"/>
              </w:rPr>
              <w:t>
басшысына</w:t>
            </w:r>
            <w:r>
              <w:br/>
            </w:r>
            <w:r>
              <w:rPr>
                <w:rFonts w:ascii="Times New Roman"/>
                <w:b w:val="false"/>
                <w:i w:val="false"/>
                <w:color w:val="000000"/>
                <w:sz w:val="20"/>
              </w:rPr>
              <w:t>
ұсынады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қарастыру</w:t>
            </w:r>
            <w:r>
              <w:br/>
            </w:r>
            <w:r>
              <w:rPr>
                <w:rFonts w:ascii="Times New Roman"/>
                <w:b w:val="false"/>
                <w:i w:val="false"/>
                <w:color w:val="000000"/>
                <w:sz w:val="20"/>
              </w:rPr>
              <w:t>
және қол</w:t>
            </w:r>
            <w:r>
              <w:br/>
            </w:r>
            <w:r>
              <w:rPr>
                <w:rFonts w:ascii="Times New Roman"/>
                <w:b w:val="false"/>
                <w:i w:val="false"/>
                <w:color w:val="000000"/>
                <w:sz w:val="20"/>
              </w:rPr>
              <w:t>
қою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тіркеу</w:t>
            </w:r>
            <w:r>
              <w:br/>
            </w:r>
            <w:r>
              <w:rPr>
                <w:rFonts w:ascii="Times New Roman"/>
                <w:b w:val="false"/>
                <w:i w:val="false"/>
                <w:color w:val="000000"/>
                <w:sz w:val="20"/>
              </w:rPr>
              <w:t>
(анықтама</w:t>
            </w:r>
            <w:r>
              <w:br/>
            </w:r>
            <w:r>
              <w:rPr>
                <w:rFonts w:ascii="Times New Roman"/>
                <w:b w:val="false"/>
                <w:i w:val="false"/>
                <w:color w:val="000000"/>
                <w:sz w:val="20"/>
              </w:rPr>
              <w:t>
ны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(анықтаманы</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беру</w:t>
            </w:r>
          </w:p>
        </w:tc>
      </w:tr>
      <w:tr>
        <w:trPr>
          <w:trHeight w:val="2295"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 (мә</w:t>
            </w:r>
            <w:r>
              <w:br/>
            </w:r>
            <w:r>
              <w:rPr>
                <w:rFonts w:ascii="Times New Roman"/>
                <w:b w:val="false"/>
                <w:i w:val="false"/>
                <w:color w:val="000000"/>
                <w:sz w:val="20"/>
              </w:rPr>
              <w:t>
лiметтер,</w:t>
            </w:r>
            <w:r>
              <w:br/>
            </w:r>
            <w:r>
              <w:rPr>
                <w:rFonts w:ascii="Times New Roman"/>
                <w:b w:val="false"/>
                <w:i w:val="false"/>
                <w:color w:val="000000"/>
                <w:sz w:val="20"/>
              </w:rPr>
              <w:t>
құжат, ұйым</w:t>
            </w:r>
            <w:r>
              <w:br/>
            </w:r>
            <w:r>
              <w:rPr>
                <w:rFonts w:ascii="Times New Roman"/>
                <w:b w:val="false"/>
                <w:i w:val="false"/>
                <w:color w:val="000000"/>
                <w:sz w:val="20"/>
              </w:rPr>
              <w:t>
дастыру-өкi</w:t>
            </w:r>
            <w:r>
              <w:br/>
            </w:r>
            <w:r>
              <w:rPr>
                <w:rFonts w:ascii="Times New Roman"/>
                <w:b w:val="false"/>
                <w:i w:val="false"/>
                <w:color w:val="000000"/>
                <w:sz w:val="20"/>
              </w:rPr>
              <w:t>
мдiк</w:t>
            </w:r>
            <w:r>
              <w:br/>
            </w:r>
            <w:r>
              <w:rPr>
                <w:rFonts w:ascii="Times New Roman"/>
                <w:b w:val="false"/>
                <w:i w:val="false"/>
                <w:color w:val="000000"/>
                <w:sz w:val="20"/>
              </w:rPr>
              <w:t>
шешiмдер)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материалда</w:t>
            </w:r>
            <w:r>
              <w:br/>
            </w:r>
            <w:r>
              <w:rPr>
                <w:rFonts w:ascii="Times New Roman"/>
                <w:b w:val="false"/>
                <w:i w:val="false"/>
                <w:color w:val="000000"/>
                <w:sz w:val="20"/>
              </w:rPr>
              <w:t>
рымен</w:t>
            </w:r>
            <w:r>
              <w:br/>
            </w:r>
            <w:r>
              <w:rPr>
                <w:rFonts w:ascii="Times New Roman"/>
                <w:b w:val="false"/>
                <w:i w:val="false"/>
                <w:color w:val="000000"/>
                <w:sz w:val="20"/>
              </w:rPr>
              <w:t>
бірге</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қол қоюға</w:t>
            </w:r>
            <w:r>
              <w:br/>
            </w:r>
            <w:r>
              <w:rPr>
                <w:rFonts w:ascii="Times New Roman"/>
                <w:b w:val="false"/>
                <w:i w:val="false"/>
                <w:color w:val="000000"/>
                <w:sz w:val="20"/>
              </w:rPr>
              <w:t>
тапсыру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r>
      <w:tr>
        <w:trPr>
          <w:trHeight w:val="1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w:t>
            </w:r>
            <w:r>
              <w:br/>
            </w:r>
            <w:r>
              <w:rPr>
                <w:rFonts w:ascii="Times New Roman"/>
                <w:b w:val="false"/>
                <w:i w:val="false"/>
                <w:color w:val="000000"/>
                <w:sz w:val="20"/>
              </w:rPr>
              <w:t>
аспайды</w:t>
            </w:r>
          </w:p>
        </w:tc>
      </w:tr>
      <w:tr>
        <w:trPr>
          <w:trHeight w:val="18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806"/>
        <w:gridCol w:w="2954"/>
        <w:gridCol w:w="2933"/>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w:t>
            </w:r>
            <w:r>
              <w:br/>
            </w:r>
            <w:r>
              <w:rPr>
                <w:rFonts w:ascii="Times New Roman"/>
                <w:b w:val="false"/>
                <w:i w:val="false"/>
                <w:color w:val="000000"/>
                <w:sz w:val="20"/>
              </w:rPr>
              <w:t>
басшысы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 қолхат</w:t>
            </w:r>
            <w:r>
              <w:br/>
            </w:r>
            <w:r>
              <w:rPr>
                <w:rFonts w:ascii="Times New Roman"/>
                <w:b w:val="false"/>
                <w:i w:val="false"/>
                <w:color w:val="000000"/>
                <w:sz w:val="20"/>
              </w:rPr>
              <w:t>
беру,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ЖАО жіберу</w:t>
            </w:r>
            <w:r>
              <w:br/>
            </w:r>
            <w:r>
              <w:rPr>
                <w:rFonts w:ascii="Times New Roman"/>
                <w:b w:val="false"/>
                <w:i w:val="false"/>
                <w:color w:val="000000"/>
                <w:sz w:val="20"/>
              </w:rPr>
              <w:t>
үшін жинақтау</w:t>
            </w:r>
            <w:r>
              <w:br/>
            </w:r>
            <w:r>
              <w:rPr>
                <w:rFonts w:ascii="Times New Roman"/>
                <w:b w:val="false"/>
                <w:i w:val="false"/>
                <w:color w:val="000000"/>
                <w:sz w:val="20"/>
              </w:rPr>
              <w:t>
бөліміне</w:t>
            </w:r>
            <w:r>
              <w:br/>
            </w:r>
            <w:r>
              <w:rPr>
                <w:rFonts w:ascii="Times New Roman"/>
                <w:b w:val="false"/>
                <w:i w:val="false"/>
                <w:color w:val="000000"/>
                <w:sz w:val="20"/>
              </w:rPr>
              <w:t>
тапсыру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алушыдан</w:t>
            </w:r>
            <w:r>
              <w:br/>
            </w:r>
            <w:r>
              <w:rPr>
                <w:rFonts w:ascii="Times New Roman"/>
                <w:b w:val="false"/>
                <w:i w:val="false"/>
                <w:color w:val="000000"/>
                <w:sz w:val="20"/>
              </w:rPr>
              <w:t>
құжаттарды</w:t>
            </w:r>
            <w:r>
              <w:br/>
            </w:r>
            <w:r>
              <w:rPr>
                <w:rFonts w:ascii="Times New Roman"/>
                <w:b w:val="false"/>
                <w:i w:val="false"/>
                <w:color w:val="000000"/>
                <w:sz w:val="20"/>
              </w:rPr>
              <w:t>
қарау,</w:t>
            </w:r>
            <w:r>
              <w:br/>
            </w:r>
            <w:r>
              <w:rPr>
                <w:rFonts w:ascii="Times New Roman"/>
                <w:b w:val="false"/>
                <w:i w:val="false"/>
                <w:color w:val="000000"/>
                <w:sz w:val="20"/>
              </w:rPr>
              <w:t>
анықтама</w:t>
            </w:r>
            <w:r>
              <w:br/>
            </w:r>
            <w:r>
              <w:rPr>
                <w:rFonts w:ascii="Times New Roman"/>
                <w:b w:val="false"/>
                <w:i w:val="false"/>
                <w:color w:val="000000"/>
                <w:sz w:val="20"/>
              </w:rPr>
              <w:t>
рәсімдеу,</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Анықтаманы</w:t>
            </w:r>
            <w:r>
              <w:br/>
            </w:r>
            <w:r>
              <w:rPr>
                <w:rFonts w:ascii="Times New Roman"/>
                <w:b w:val="false"/>
                <w:i w:val="false"/>
                <w:color w:val="000000"/>
                <w:sz w:val="20"/>
              </w:rPr>
              <w:t>
қарастыру</w:t>
            </w:r>
            <w:r>
              <w:br/>
            </w:r>
            <w:r>
              <w:rPr>
                <w:rFonts w:ascii="Times New Roman"/>
                <w:b w:val="false"/>
                <w:i w:val="false"/>
                <w:color w:val="000000"/>
                <w:sz w:val="20"/>
              </w:rPr>
              <w:t>
және қол қою</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Анықтаманы</w:t>
            </w:r>
            <w:r>
              <w:br/>
            </w:r>
            <w:r>
              <w:rPr>
                <w:rFonts w:ascii="Times New Roman"/>
                <w:b w:val="false"/>
                <w:i w:val="false"/>
                <w:color w:val="000000"/>
                <w:sz w:val="20"/>
              </w:rPr>
              <w:t>
тіркеу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тапсыру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r>
    </w:tbl>
    <w:p>
      <w:pPr>
        <w:spacing w:after="0"/>
        <w:ind w:left="0"/>
        <w:jc w:val="left"/>
      </w:pPr>
      <w:r>
        <w:rPr>
          <w:rFonts w:ascii="Times New Roman"/>
          <w:b/>
          <w:i w:val="false"/>
          <w:color w:val="000000"/>
        </w:rPr>
        <w:t xml:space="preserve">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2960"/>
        <w:gridCol w:w="2791"/>
        <w:gridCol w:w="2814"/>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w:t>
            </w:r>
            <w:r>
              <w:br/>
            </w:r>
            <w:r>
              <w:rPr>
                <w:rFonts w:ascii="Times New Roman"/>
                <w:b w:val="false"/>
                <w:i w:val="false"/>
                <w:color w:val="000000"/>
                <w:sz w:val="20"/>
              </w:rPr>
              <w:t>
басшысы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туралы қолхат</w:t>
            </w:r>
            <w:r>
              <w:br/>
            </w:r>
            <w:r>
              <w:rPr>
                <w:rFonts w:ascii="Times New Roman"/>
                <w:b w:val="false"/>
                <w:i w:val="false"/>
                <w:color w:val="000000"/>
                <w:sz w:val="20"/>
              </w:rPr>
              <w:t>
беру,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ЖАО-ға жіберу</w:t>
            </w:r>
            <w:r>
              <w:br/>
            </w:r>
            <w:r>
              <w:rPr>
                <w:rFonts w:ascii="Times New Roman"/>
                <w:b w:val="false"/>
                <w:i w:val="false"/>
                <w:color w:val="000000"/>
                <w:sz w:val="20"/>
              </w:rPr>
              <w:t>
үшін жинақтау</w:t>
            </w:r>
            <w:r>
              <w:br/>
            </w:r>
            <w:r>
              <w:rPr>
                <w:rFonts w:ascii="Times New Roman"/>
                <w:b w:val="false"/>
                <w:i w:val="false"/>
                <w:color w:val="000000"/>
                <w:sz w:val="20"/>
              </w:rPr>
              <w:t>
бөліміне</w:t>
            </w:r>
            <w:r>
              <w:br/>
            </w:r>
            <w:r>
              <w:rPr>
                <w:rFonts w:ascii="Times New Roman"/>
                <w:b w:val="false"/>
                <w:i w:val="false"/>
                <w:color w:val="000000"/>
                <w:sz w:val="20"/>
              </w:rPr>
              <w:t>
тапсыру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алушыдан</w:t>
            </w:r>
            <w:r>
              <w:br/>
            </w:r>
            <w:r>
              <w:rPr>
                <w:rFonts w:ascii="Times New Roman"/>
                <w:b w:val="false"/>
                <w:i w:val="false"/>
                <w:color w:val="000000"/>
                <w:sz w:val="20"/>
              </w:rPr>
              <w:t>
өтініш</w:t>
            </w:r>
            <w:r>
              <w:br/>
            </w:r>
            <w:r>
              <w:rPr>
                <w:rFonts w:ascii="Times New Roman"/>
                <w:b w:val="false"/>
                <w:i w:val="false"/>
                <w:color w:val="000000"/>
                <w:sz w:val="20"/>
              </w:rPr>
              <w:t>
қабылдау,</w:t>
            </w:r>
            <w:r>
              <w:br/>
            </w:r>
            <w:r>
              <w:rPr>
                <w:rFonts w:ascii="Times New Roman"/>
                <w:b w:val="false"/>
                <w:i w:val="false"/>
                <w:color w:val="000000"/>
                <w:sz w:val="20"/>
              </w:rPr>
              <w:t>
тіркеу,</w:t>
            </w:r>
            <w:r>
              <w:br/>
            </w:r>
            <w:r>
              <w:rPr>
                <w:rFonts w:ascii="Times New Roman"/>
                <w:b w:val="false"/>
                <w:i w:val="false"/>
                <w:color w:val="000000"/>
                <w:sz w:val="20"/>
              </w:rPr>
              <w:t>
құжаттарды</w:t>
            </w:r>
            <w:r>
              <w:br/>
            </w:r>
            <w:r>
              <w:rPr>
                <w:rFonts w:ascii="Times New Roman"/>
                <w:b w:val="false"/>
                <w:i w:val="false"/>
                <w:color w:val="000000"/>
                <w:sz w:val="20"/>
              </w:rPr>
              <w:t>
қарау,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рәсімдеу,</w:t>
            </w:r>
            <w:r>
              <w:br/>
            </w:r>
            <w:r>
              <w:rPr>
                <w:rFonts w:ascii="Times New Roman"/>
                <w:b w:val="false"/>
                <w:i w:val="false"/>
                <w:color w:val="000000"/>
                <w:sz w:val="20"/>
              </w:rPr>
              <w:t>
ЖАО-ның</w:t>
            </w:r>
            <w:r>
              <w:br/>
            </w:r>
            <w:r>
              <w:rPr>
                <w:rFonts w:ascii="Times New Roman"/>
                <w:b w:val="false"/>
                <w:i w:val="false"/>
                <w:color w:val="000000"/>
                <w:sz w:val="20"/>
              </w:rPr>
              <w:t>
басшысына</w:t>
            </w:r>
            <w:r>
              <w:br/>
            </w:r>
            <w:r>
              <w:rPr>
                <w:rFonts w:ascii="Times New Roman"/>
                <w:b w:val="false"/>
                <w:i w:val="false"/>
                <w:color w:val="000000"/>
                <w:sz w:val="20"/>
              </w:rPr>
              <w:t>
жіберу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 қол</w:t>
            </w:r>
            <w:r>
              <w:br/>
            </w:r>
            <w:r>
              <w:rPr>
                <w:rFonts w:ascii="Times New Roman"/>
                <w:b w:val="false"/>
                <w:i w:val="false"/>
                <w:color w:val="000000"/>
                <w:sz w:val="20"/>
              </w:rPr>
              <w:t>
қою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тіркеу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Орталыққа</w:t>
            </w:r>
            <w:r>
              <w:br/>
            </w:r>
            <w:r>
              <w:rPr>
                <w:rFonts w:ascii="Times New Roman"/>
                <w:b w:val="false"/>
                <w:i w:val="false"/>
                <w:color w:val="000000"/>
                <w:sz w:val="20"/>
              </w:rPr>
              <w:t>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алушыға</w:t>
            </w:r>
            <w:r>
              <w:br/>
            </w:r>
            <w:r>
              <w:rPr>
                <w:rFonts w:ascii="Times New Roman"/>
                <w:b w:val="false"/>
                <w:i w:val="false"/>
                <w:color w:val="000000"/>
                <w:sz w:val="20"/>
              </w:rPr>
              <w:t>
тапсыру</w:t>
            </w:r>
          </w:p>
        </w:tc>
      </w:tr>
    </w:tbl>
    <w:bookmarkStart w:name="z72" w:id="5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52"/>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0899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89900" cy="64262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p>
      <w:pPr>
        <w:spacing w:after="0"/>
        <w:ind w:left="0"/>
        <w:jc w:val="both"/>
      </w:pPr>
      <w:r>
        <w:drawing>
          <wp:inline distT="0" distB="0" distL="0" distR="0">
            <wp:extent cx="127508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50800" cy="6654800"/>
                    </a:xfrm>
                    <a:prstGeom prst="rect">
                      <a:avLst/>
                    </a:prstGeom>
                  </pic:spPr>
                </pic:pic>
              </a:graphicData>
            </a:graphic>
          </wp:inline>
        </w:drawing>
      </w:r>
    </w:p>
    <w:bookmarkStart w:name="z66" w:id="53"/>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2012 жылғы 31 шілдедегі № 298</w:t>
      </w:r>
      <w:r>
        <w:br/>
      </w:r>
      <w:r>
        <w:rPr>
          <w:rFonts w:ascii="Times New Roman"/>
          <w:b w:val="false"/>
          <w:i w:val="false"/>
          <w:color w:val="000000"/>
          <w:sz w:val="28"/>
        </w:rPr>
        <w:t>
қаулысымен бекiтiлдi</w:t>
      </w:r>
    </w:p>
    <w:bookmarkEnd w:id="53"/>
    <w:bookmarkStart w:name="z67" w:id="54"/>
    <w:p>
      <w:pPr>
        <w:spacing w:after="0"/>
        <w:ind w:left="0"/>
        <w:jc w:val="left"/>
      </w:pPr>
      <w:r>
        <w:rPr>
          <w:rFonts w:ascii="Times New Roman"/>
          <w:b/>
          <w:i w:val="false"/>
          <w:color w:val="000000"/>
        </w:rPr>
        <w:t xml:space="preserve"> 
«Бiлiм алушылар мен тәрбиеленушiлердi білімнің жалпы</w:t>
      </w:r>
      <w:r>
        <w:br/>
      </w:r>
      <w:r>
        <w:rPr>
          <w:rFonts w:ascii="Times New Roman"/>
          <w:b/>
          <w:i w:val="false"/>
          <w:color w:val="000000"/>
        </w:rPr>
        <w:t>
бiлiм беру ұйымдарына және үйге тегiн тасымалдауды</w:t>
      </w:r>
      <w:r>
        <w:br/>
      </w:r>
      <w:r>
        <w:rPr>
          <w:rFonts w:ascii="Times New Roman"/>
          <w:b/>
          <w:i w:val="false"/>
          <w:color w:val="000000"/>
        </w:rPr>
        <w:t>
қамтамасыз ету» мемлекеттiк қызмет регламентi</w:t>
      </w:r>
    </w:p>
    <w:bookmarkEnd w:id="54"/>
    <w:p>
      <w:pPr>
        <w:spacing w:after="0"/>
        <w:ind w:left="0"/>
        <w:jc w:val="both"/>
      </w:pPr>
      <w:r>
        <w:rPr>
          <w:rFonts w:ascii="Times New Roman"/>
          <w:b w:val="false"/>
          <w:i w:val="false"/>
          <w:color w:val="ff0000"/>
          <w:sz w:val="28"/>
        </w:rPr>
        <w:t xml:space="preserve">      Ескерту. Регламент алып тасталды - Солтүстік Қазақстан облысы Айыртау аудандық 2012.11.13 </w:t>
      </w:r>
      <w:r>
        <w:rPr>
          <w:rFonts w:ascii="Times New Roman"/>
          <w:b w:val="false"/>
          <w:i w:val="false"/>
          <w:color w:val="ff0000"/>
          <w:sz w:val="28"/>
        </w:rPr>
        <w:t>№ 453</w:t>
      </w:r>
      <w:r>
        <w:rPr>
          <w:rFonts w:ascii="Times New Roman"/>
          <w:b w:val="false"/>
          <w:i w:val="false"/>
          <w:color w:val="ff0000"/>
          <w:sz w:val="28"/>
        </w:rPr>
        <w:t> Әкімдігінің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