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9639" w14:textId="8e69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31 шілдедегі N 297 қаулысы. Солтүстік Қазақстан облысының Әділет департаментінде 2012 жылғы 3 қыркүйекте N 1814 тіркелді. Күші жойылды - Солтүстік Қазақстан облысы Айыртау аудандық әкімдігінің 2012 жылғы 8 қазандағы N 405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2012.10.08 N 405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білім және ғылым министрлігінің мемлекеттік қызметтерінің стандарттарын бекіту туралы және Қазақстан Республикасы Үкіметінің 2007 жылғы 30 маусымдағы № 561 қаулысына өзгерістер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регламенттер бекітілсін:</w:t>
      </w:r>
      <w:r>
        <w:br/>
      </w:r>
      <w:r>
        <w:rPr>
          <w:rFonts w:ascii="Times New Roman"/>
          <w:b w:val="false"/>
          <w:i w:val="false"/>
          <w:color w:val="000000"/>
          <w:sz w:val="28"/>
        </w:rPr>
        <w:t>
      «Қорғаншылық және қамқоршылық жөнiнде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балаларға тиесiлi тұрғын үй алаңын айырбастауға немесе сатуға рұқсат беру үшiн нотариалды кеңсеге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w:t>
      </w:r>
      <w:r>
        <w:rPr>
          <w:rFonts w:ascii="Times New Roman"/>
          <w:b w:val="false"/>
          <w:i w:val="false"/>
          <w:color w:val="000000"/>
          <w:sz w:val="28"/>
        </w:rPr>
        <w:t>беруi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«Жетiмдердi, ата-анасының қамқорлығынсыз қалған балаларды әлеуметтiк қамсыздандыруға арналған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балаға тиесiлi тұрғын үй кепiлдiгiмен несие ресiмдеу үшiн банктерге рұқсаттар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ауданының білім бөлімі» мемлекеттік мекемесінің бастығы Б.Ә.Төребекке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Жанділдин</w:t>
      </w:r>
    </w:p>
    <w:bookmarkStart w:name="z10"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Айыртау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«Солтүстік Қазақстан облысы Айыртау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Айыртау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Айыртау аудандық бөлімі - тұрғылықты орны бойынша ХҚКО-мен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«Қорғаншылық және қамқорлықшылық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қамқоршылық және қорғаншылық жөнінде анықтама беру (бұдан әрі – анықтама) немесе қызмет көрсетуден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asel55@yandtx.ru. интернет – 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қамқорлық және қорғаншылық жөнінде анықтама немесе, бас тарту туралы дәлелді жауап дайындайды, оны басшылыққа қол қоюға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құжатқа қол қояды; </w:t>
      </w:r>
      <w:r>
        <w:br/>
      </w:r>
      <w:r>
        <w:rPr>
          <w:rFonts w:ascii="Times New Roman"/>
          <w:b w:val="false"/>
          <w:i w:val="false"/>
          <w:color w:val="000000"/>
          <w:sz w:val="28"/>
        </w:rPr>
        <w:t>
      5) білім бөлімінің жауапты орындаушысы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қамқорлық және қорғаншылық жөнінде анықтама немесе қызмет көрсетуден бас тарту туралы дәлелді жауап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7"/>
    <w:bookmarkStart w:name="z24" w:id="8"/>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
    <w:bookmarkStart w:name="z25" w:id="9"/>
    <w:p>
      <w:pPr>
        <w:spacing w:after="0"/>
        <w:ind w:left="0"/>
        <w:jc w:val="both"/>
      </w:pPr>
      <w:r>
        <w:rPr>
          <w:rFonts w:ascii="Times New Roman"/>
          <w:b w:val="false"/>
          <w:i w:val="false"/>
          <w:color w:val="000000"/>
          <w:sz w:val="28"/>
        </w:rPr>
        <w:t>      13. Мемлекеттік қызмет алу үшін тұтынушы қажетті құжаттарды білім бөліміне және ХҚКО келесі құжаттарды тапсырады:</w:t>
      </w:r>
      <w:r>
        <w:br/>
      </w:r>
      <w:r>
        <w:rPr>
          <w:rFonts w:ascii="Times New Roman"/>
          <w:b w:val="false"/>
          <w:i w:val="false"/>
          <w:color w:val="000000"/>
          <w:sz w:val="28"/>
        </w:rPr>
        <w:t>
      1) қамқоршы (қорғаншы) тағайындау туралы жергілікті атқарушы органдары шешімінің көшірмесі;</w:t>
      </w:r>
      <w:r>
        <w:br/>
      </w:r>
      <w:r>
        <w:rPr>
          <w:rFonts w:ascii="Times New Roman"/>
          <w:b w:val="false"/>
          <w:i w:val="false"/>
          <w:color w:val="000000"/>
          <w:sz w:val="28"/>
        </w:rPr>
        <w:t>
      2) қамқоршының (қорғаншының) жеке куәлігінің түпнұсқасы мен көшірмесі;</w:t>
      </w:r>
      <w:r>
        <w:br/>
      </w:r>
      <w:r>
        <w:rPr>
          <w:rFonts w:ascii="Times New Roman"/>
          <w:b w:val="false"/>
          <w:i w:val="false"/>
          <w:color w:val="000000"/>
          <w:sz w:val="28"/>
        </w:rPr>
        <w:t>
      3) баланың жеке тұлғасын растайтын құжаттың түпнұсқасы мен көшірмесі;</w:t>
      </w:r>
      <w:r>
        <w:br/>
      </w:r>
      <w:r>
        <w:rPr>
          <w:rFonts w:ascii="Times New Roman"/>
          <w:b w:val="false"/>
          <w:i w:val="false"/>
          <w:color w:val="000000"/>
          <w:sz w:val="28"/>
        </w:rPr>
        <w:t>
      4) тұрғылықты орнынан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30"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36"/>
        <w:gridCol w:w="3653"/>
        <w:gridCol w:w="3601"/>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31"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93"/>
        <w:gridCol w:w="2433"/>
        <w:gridCol w:w="2213"/>
        <w:gridCol w:w="3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Айыртау аудандық бөлімі - ХҚКО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32" w:id="14"/>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 _________АНЫҚТАМА</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p>
    <w:p>
      <w:pPr>
        <w:spacing w:after="0"/>
        <w:ind w:left="0"/>
        <w:jc w:val="both"/>
      </w:pPr>
      <w:r>
        <w:rPr>
          <w:rFonts w:ascii="Times New Roman"/>
          <w:b w:val="false"/>
          <w:i w:val="false"/>
          <w:color w:val="000000"/>
          <w:sz w:val="28"/>
        </w:rPr>
        <w:t>Қорғаншыға (қамқоршыға) қамқорлыққа алынушыны тәрбиелеу, оқыту, қоғамдық пайдалы қызметке даярлау және оның жеке мүліктік құқықтарын қорғау және сақтау, сотта және барлық мемлекеттік мекемелерде арнайы өкілеттіксіз оның өкілі болу туралы міндеті жүктеледі.</w:t>
      </w:r>
    </w:p>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ауданының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33"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013"/>
        <w:gridCol w:w="2113"/>
        <w:gridCol w:w="191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 си</w:t>
            </w:r>
            <w:r>
              <w:br/>
            </w:r>
            <w:r>
              <w:rPr>
                <w:rFonts w:ascii="Times New Roman"/>
                <w:b w:val="false"/>
                <w:i w:val="false"/>
                <w:color w:val="000000"/>
                <w:sz w:val="20"/>
              </w:rPr>
              <w:t xml:space="preserve">
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w:t>
            </w:r>
            <w:r>
              <w:br/>
            </w:r>
            <w:r>
              <w:rPr>
                <w:rFonts w:ascii="Times New Roman"/>
                <w:b w:val="false"/>
                <w:i w:val="false"/>
                <w:color w:val="000000"/>
                <w:sz w:val="20"/>
              </w:rPr>
              <w:t>
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593"/>
        <w:gridCol w:w="281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633"/>
        <w:gridCol w:w="3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873"/>
        <w:gridCol w:w="3113"/>
        <w:gridCol w:w="309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633"/>
        <w:gridCol w:w="2822"/>
        <w:gridCol w:w="307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қарап, анықтамаға қол қою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723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67564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298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29800" cy="59436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w:t>
      </w:r>
      <w:r>
        <w:br/>
      </w:r>
      <w:r>
        <w:rPr>
          <w:rFonts w:ascii="Times New Roman"/>
          <w:b w:val="false"/>
          <w:i w:val="false"/>
          <w:color w:val="000000"/>
          <w:sz w:val="28"/>
        </w:rPr>
        <w:t>
№ 297 қаулысымен бекітілді</w:t>
      </w:r>
    </w:p>
    <w:bookmarkEnd w:id="17"/>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w:t>
      </w:r>
    </w:p>
    <w:bookmarkStart w:name="z36" w:id="18"/>
    <w:p>
      <w:pPr>
        <w:spacing w:after="0"/>
        <w:ind w:left="0"/>
        <w:jc w:val="left"/>
      </w:pPr>
      <w:r>
        <w:rPr>
          <w:rFonts w:ascii="Times New Roman"/>
          <w:b/>
          <w:i w:val="false"/>
          <w:color w:val="000000"/>
        </w:rPr>
        <w:t xml:space="preserve"> 
1. Негізгі ұғымдар</w:t>
      </w:r>
    </w:p>
    <w:bookmarkEnd w:id="18"/>
    <w:p>
      <w:pPr>
        <w:spacing w:after="0"/>
        <w:ind w:left="0"/>
        <w:jc w:val="both"/>
      </w:pPr>
      <w:r>
        <w:rPr>
          <w:rFonts w:ascii="Times New Roman"/>
          <w:b w:val="false"/>
          <w:i w:val="false"/>
          <w:color w:val="000000"/>
          <w:sz w:val="28"/>
        </w:rPr>
        <w:t xml:space="preserve">      1. Осы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«Солтүстік Қазақстан облысы Айыртау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3) білім бөлімінің жауапты орындаушысы – лауазымдық нұсқаулыққа сәйкес міндеттер жүктелген «Солтүстік Қазақстан облысы Айыртау ауданының білім бөлімі» мемлекеттік мекемесінің маманы;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7" w:id="19"/>
    <w:p>
      <w:pPr>
        <w:spacing w:after="0"/>
        <w:ind w:left="0"/>
        <w:jc w:val="left"/>
      </w:pPr>
      <w:r>
        <w:rPr>
          <w:rFonts w:ascii="Times New Roman"/>
          <w:b/>
          <w:i w:val="false"/>
          <w:color w:val="000000"/>
        </w:rPr>
        <w:t xml:space="preserve"> 
2. Жалпы ережелер</w:t>
      </w:r>
    </w:p>
    <w:bookmarkEnd w:id="19"/>
    <w:bookmarkStart w:name="z38"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Айыртау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Айыртау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немесе қызмет беруден бас тарту туралы дәлелді жауап болып табылады.</w:t>
      </w:r>
    </w:p>
    <w:bookmarkEnd w:id="20"/>
    <w:bookmarkStart w:name="z43"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44" w:id="2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asel55@yandtx.ru.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білім бөліміне тапсырған сәттен бастап (құжаттарды қабылдау және тапсыру күндері мемлекеттік қызмет көрсету мерзіміне кірмейді) бес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бұрыштамасын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 (бұдан әрі - анықтама) немесе дәлелді бас тарту дайындайды, оны білім бөлімінің басшылығына қол қоюға жолдайды;</w:t>
      </w:r>
      <w:r>
        <w:br/>
      </w:r>
      <w:r>
        <w:rPr>
          <w:rFonts w:ascii="Times New Roman"/>
          <w:b w:val="false"/>
          <w:i w:val="false"/>
          <w:color w:val="000000"/>
          <w:sz w:val="28"/>
        </w:rPr>
        <w:t>
      4) білім бөлімі басшылығы анықтаманы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анықтама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құжаттарға тіркеу жүргізеді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жасап,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келіп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анықтамалар немесе бас тарту туралы дәлелді жауап дайындайды, оны білім бөлімінің басшылығына қол қоюға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2"/>
    <w:bookmarkStart w:name="z49" w:id="2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23"/>
    <w:bookmarkStart w:name="z50" w:id="24"/>
    <w:p>
      <w:pPr>
        <w:spacing w:after="0"/>
        <w:ind w:left="0"/>
        <w:jc w:val="both"/>
      </w:pPr>
      <w:r>
        <w:rPr>
          <w:rFonts w:ascii="Times New Roman"/>
          <w:b w:val="false"/>
          <w:i w:val="false"/>
          <w:color w:val="000000"/>
          <w:sz w:val="28"/>
        </w:rPr>
        <w:t xml:space="preserve">      13. Тұтынушыға мемлекеттік қызметті алу үшін білім бөліміне немесе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тұрғын үйді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тұрғын үйді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(мекенжайлық анықтама, село және/немесе ауыл әкімдерінің анықтамасы);</w:t>
      </w:r>
      <w:r>
        <w:br/>
      </w:r>
      <w:r>
        <w:rPr>
          <w:rFonts w:ascii="Times New Roman"/>
          <w:b w:val="false"/>
          <w:i w:val="false"/>
          <w:color w:val="000000"/>
          <w:sz w:val="28"/>
        </w:rPr>
        <w:t>
      4) кәмелетке толмаған балаға қатысты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24"/>
    <w:bookmarkStart w:name="z53" w:id="2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5"/>
    <w:bookmarkStart w:name="z54" w:id="2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26"/>
    <w:bookmarkStart w:name="z55" w:id="2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36"/>
        <w:gridCol w:w="3653"/>
        <w:gridCol w:w="3601"/>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56" w:id="2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93"/>
        <w:gridCol w:w="2433"/>
        <w:gridCol w:w="2213"/>
        <w:gridCol w:w="3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Айыртау аудандық бөлімі - ХҚКО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57" w:id="2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3-қосымша</w:t>
      </w:r>
    </w:p>
    <w:bookmarkEnd w:id="29"/>
    <w:p>
      <w:pPr>
        <w:spacing w:after="0"/>
        <w:ind w:left="0"/>
        <w:jc w:val="both"/>
      </w:pPr>
      <w:r>
        <w:rPr>
          <w:rFonts w:ascii="Times New Roman"/>
          <w:b w:val="false"/>
          <w:i w:val="false"/>
          <w:color w:val="000000"/>
          <w:sz w:val="28"/>
        </w:rPr>
        <w:t>Қазақстан Республикасы «Солтүстік Қазақстан облысы Айыртау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«Солтүстік Қазақстан облысы Айыртау ауданының білім бөлімі» ММ Қазақстан Республикасы Азаматтық кодексінің 22-24-баптарына,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xml:space="preserve">      Айыртау ауданының білім </w:t>
      </w:r>
      <w:r>
        <w:br/>
      </w:r>
      <w:r>
        <w:rPr>
          <w:rFonts w:ascii="Times New Roman"/>
          <w:b w:val="false"/>
          <w:i w:val="false"/>
          <w:color w:val="000000"/>
          <w:sz w:val="28"/>
        </w:rPr>
        <w:t>
      бөлімі бастығының орынбасары __________ 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58" w:id="30"/>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4-қосымша</w:t>
      </w:r>
    </w:p>
    <w:bookmarkEnd w:id="30"/>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Айыртау ауданының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қойып,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w:t>
      </w:r>
    </w:p>
    <w:bookmarkStart w:name="z59" w:id="3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5-қосымша</w:t>
      </w:r>
    </w:p>
    <w:bookmarkEnd w:id="3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013"/>
        <w:gridCol w:w="2113"/>
        <w:gridCol w:w="191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 си</w:t>
            </w:r>
            <w:r>
              <w:br/>
            </w:r>
            <w:r>
              <w:rPr>
                <w:rFonts w:ascii="Times New Roman"/>
                <w:b w:val="false"/>
                <w:i w:val="false"/>
                <w:color w:val="000000"/>
                <w:sz w:val="20"/>
              </w:rPr>
              <w:t xml:space="preserve">
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w:t>
            </w:r>
            <w:r>
              <w:br/>
            </w:r>
            <w:r>
              <w:rPr>
                <w:rFonts w:ascii="Times New Roman"/>
                <w:b w:val="false"/>
                <w:i w:val="false"/>
                <w:color w:val="000000"/>
                <w:sz w:val="20"/>
              </w:rPr>
              <w:t>
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593"/>
        <w:gridCol w:w="281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633"/>
        <w:gridCol w:w="3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873"/>
        <w:gridCol w:w="3113"/>
        <w:gridCol w:w="309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633"/>
        <w:gridCol w:w="2822"/>
        <w:gridCol w:w="307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қарап, анықтамаға қол қою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нотариалдық кеңсеге</w:t>
      </w:r>
      <w:r>
        <w:br/>
      </w:r>
      <w:r>
        <w:rPr>
          <w:rFonts w:ascii="Times New Roman"/>
          <w:b w:val="false"/>
          <w:i w:val="false"/>
          <w:color w:val="000000"/>
          <w:sz w:val="28"/>
        </w:rPr>
        <w:t>
анықтамалар беру» мемлекеттік қызмет регламентіне</w:t>
      </w:r>
      <w:r>
        <w:br/>
      </w:r>
      <w:r>
        <w:rPr>
          <w:rFonts w:ascii="Times New Roman"/>
          <w:b w:val="false"/>
          <w:i w:val="false"/>
          <w:color w:val="000000"/>
          <w:sz w:val="28"/>
        </w:rPr>
        <w:t>
6-қосымша</w:t>
      </w:r>
    </w:p>
    <w:bookmarkEnd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723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542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42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42500" cy="59563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w:t>
      </w:r>
      <w:r>
        <w:br/>
      </w:r>
      <w:r>
        <w:rPr>
          <w:rFonts w:ascii="Times New Roman"/>
          <w:b w:val="false"/>
          <w:i w:val="false"/>
          <w:color w:val="000000"/>
          <w:sz w:val="28"/>
        </w:rPr>
        <w:t>
№ 297 қаулысымен бекітілді</w:t>
      </w:r>
    </w:p>
    <w:bookmarkEnd w:id="33"/>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62"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xml:space="preserve">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мен қысқартулар қолданылады: </w:t>
      </w:r>
      <w:r>
        <w:br/>
      </w:r>
      <w:r>
        <w:rPr>
          <w:rFonts w:ascii="Times New Roman"/>
          <w:b w:val="false"/>
          <w:i w:val="false"/>
          <w:color w:val="000000"/>
          <w:sz w:val="28"/>
        </w:rPr>
        <w:t xml:space="preserve">
      1) білім бөлімі – «Солтүстік Қазақстан облысы Айыртау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орындаушысы – лауазымдық нұсқаулыққа сәйкес міндеттер жүктелген «Солтүстік Қазақстан облысы Айыртау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қабылдауды жүзеге асыратын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63" w:id="35"/>
    <w:p>
      <w:pPr>
        <w:spacing w:after="0"/>
        <w:ind w:left="0"/>
        <w:jc w:val="left"/>
      </w:pPr>
      <w:r>
        <w:rPr>
          <w:rFonts w:ascii="Times New Roman"/>
          <w:b/>
          <w:i w:val="false"/>
          <w:color w:val="000000"/>
        </w:rPr>
        <w:t xml:space="preserve"> 
2. Жалпы ережелер</w:t>
      </w:r>
    </w:p>
    <w:bookmarkEnd w:id="35"/>
    <w:bookmarkStart w:name="z64" w:id="36"/>
    <w:p>
      <w:pPr>
        <w:spacing w:after="0"/>
        <w:ind w:left="0"/>
        <w:jc w:val="both"/>
      </w:pPr>
      <w:r>
        <w:rPr>
          <w:rFonts w:ascii="Times New Roman"/>
          <w:b w:val="false"/>
          <w:i w:val="false"/>
          <w:color w:val="000000"/>
          <w:sz w:val="28"/>
        </w:rPr>
        <w:t>      2. Осы мемлекеттік қызмет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Айыртау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Айыртау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жинағын алуға анықтама, кәмелетке толмаған балаларға тиесілі мүлікті ресімдеу үшін Қазақстан Республикасы Ішкі істер министрлігі Жол полициясы комитетінің аумақтық бөлімшелеріне анықтама - келісім беру (бұдан әрі – анықтама) немесе қызметті ұсынудан бас тарту туралы дәлелді жауап болып табылады.</w:t>
      </w:r>
    </w:p>
    <w:bookmarkEnd w:id="36"/>
    <w:bookmarkStart w:name="z69"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70" w:id="38"/>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1 және 2 қосымшасында көрсетілген мекенжайлардағы білім бөлімі мен ХҚКО фойелерінде орналасқан стендтерінде, сондай-ақ білім бөлімінің asel55@yandtx.ru. интернет–ресурсында орналастырылған.</w:t>
      </w:r>
      <w:r>
        <w:br/>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мерзімінде жүгінбеген жағдайда, білім бөлімі қаралған құжаттар мен дайын анықтамаларды екі ай бойына сақтайды.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зейнетақы жинақтарын алуға анықтама кәмелетке толмаған балаларға тиесілі мүлікке қатысты әрекеттерді жүзеге асыруға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басшылыққа қол қоюға жолдайды;</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құжатқа қол қояды; </w:t>
      </w:r>
      <w:r>
        <w:br/>
      </w:r>
      <w:r>
        <w:rPr>
          <w:rFonts w:ascii="Times New Roman"/>
          <w:b w:val="false"/>
          <w:i w:val="false"/>
          <w:color w:val="000000"/>
          <w:sz w:val="28"/>
        </w:rPr>
        <w:t>
      5) білім бөлімінің жауапты орындаушысы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беру туралы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алынған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анықтайды, бұрыштама салады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құжаттарын қарап, зейнетақы жинақтарын алуға анықтама, кәмелетке толмаған балаларға тиесілі мүлікке қатысты әрекет етуге Қазақстан Республикасы Ішкі істер министрлігі Жол полициясы комитетінің аумақтық бөлімшелеріне анықтама - келісім немесе бас тарту туралы дәлелді жауапты дайындайды, оны білім бөлімінің басшылығына қол қою үшін жолдайды;</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құжатқа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38"/>
    <w:bookmarkStart w:name="z75" w:id="39"/>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39"/>
    <w:bookmarkStart w:name="z76" w:id="4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40"/>
    <w:bookmarkStart w:name="z79" w:id="4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1"/>
    <w:bookmarkStart w:name="z80" w:id="4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2"/>
    <w:bookmarkStart w:name="z81" w:id="4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36"/>
        <w:gridCol w:w="3653"/>
        <w:gridCol w:w="3601"/>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82" w:id="4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93"/>
        <w:gridCol w:w="2433"/>
        <w:gridCol w:w="2213"/>
        <w:gridCol w:w="3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Айыртау аудандық бөлімі - ХҚКО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83" w:id="4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5"/>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«Солтүстік Қазақстан облысы Айыртау ауданының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ауданының білім</w:t>
      </w:r>
      <w:r>
        <w:br/>
      </w:r>
      <w:r>
        <w:rPr>
          <w:rFonts w:ascii="Times New Roman"/>
          <w:b w:val="false"/>
          <w:i w:val="false"/>
          <w:color w:val="000000"/>
          <w:sz w:val="28"/>
        </w:rPr>
        <w:t>
      бөлімінің бастығы ______________ __________________</w:t>
      </w:r>
      <w:r>
        <w:br/>
      </w:r>
      <w:r>
        <w:rPr>
          <w:rFonts w:ascii="Times New Roman"/>
          <w:b w:val="false"/>
          <w:i w:val="false"/>
          <w:color w:val="000000"/>
          <w:sz w:val="28"/>
        </w:rPr>
        <w:t xml:space="preserve">
                            қолы         (аты-жөні) </w:t>
      </w:r>
    </w:p>
    <w:bookmarkStart w:name="z84" w:id="4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6"/>
    <w:p>
      <w:pPr>
        <w:spacing w:after="0"/>
        <w:ind w:left="0"/>
        <w:jc w:val="both"/>
      </w:pPr>
      <w:r>
        <w:rPr>
          <w:rFonts w:ascii="Times New Roman"/>
          <w:b w:val="false"/>
          <w:i w:val="false"/>
          <w:color w:val="000000"/>
          <w:sz w:val="28"/>
        </w:rPr>
        <w:t>Қазақстан Республикасы «Солтүстік Қазақстан облысы Айыртау ауданының білім бөлімі» ММ</w:t>
      </w:r>
    </w:p>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«Солтүстік Қазақстан облысы Айыртау ауданының      білім бөлімі» ММ «Тұрғын үй қатынастары туралы» Қазақстан Республикасы Заңының 13 бабының 3 тармағына сәйкес, кәмелетке толмаған балалар мүддесіне әрекет ететін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көлік құралын ___________________________________________ рұқсат береді.</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ауданының білім</w:t>
      </w:r>
      <w:r>
        <w:br/>
      </w:r>
      <w:r>
        <w:rPr>
          <w:rFonts w:ascii="Times New Roman"/>
          <w:b w:val="false"/>
          <w:i w:val="false"/>
          <w:color w:val="000000"/>
          <w:sz w:val="28"/>
        </w:rPr>
        <w:t xml:space="preserve">
      бөлімінің бастығы ____________ _________________________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85" w:id="4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47"/>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Айыртау ауданының білім бөлімі» ММ бастығы</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      Күні «__»____ жыл __</w:t>
      </w:r>
    </w:p>
    <w:p>
      <w:pPr>
        <w:spacing w:after="0"/>
        <w:ind w:left="0"/>
        <w:jc w:val="both"/>
      </w:pPr>
      <w:r>
        <w:rPr>
          <w:rFonts w:ascii="Times New Roman"/>
          <w:b w:val="false"/>
          <w:i w:val="false"/>
          <w:color w:val="000000"/>
          <w:sz w:val="28"/>
        </w:rPr>
        <w:t>      Өтініш берушінің қолы _________</w:t>
      </w:r>
    </w:p>
    <w:bookmarkStart w:name="z86" w:id="4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4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013"/>
        <w:gridCol w:w="2113"/>
        <w:gridCol w:w="191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 си</w:t>
            </w:r>
            <w:r>
              <w:br/>
            </w:r>
            <w:r>
              <w:rPr>
                <w:rFonts w:ascii="Times New Roman"/>
                <w:b w:val="false"/>
                <w:i w:val="false"/>
                <w:color w:val="000000"/>
                <w:sz w:val="20"/>
              </w:rPr>
              <w:t xml:space="preserve">
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w:t>
            </w:r>
            <w:r>
              <w:br/>
            </w:r>
            <w:r>
              <w:rPr>
                <w:rFonts w:ascii="Times New Roman"/>
                <w:b w:val="false"/>
                <w:i w:val="false"/>
                <w:color w:val="000000"/>
                <w:sz w:val="20"/>
              </w:rPr>
              <w:t>
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593"/>
        <w:gridCol w:w="281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633"/>
        <w:gridCol w:w="3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873"/>
        <w:gridCol w:w="3113"/>
        <w:gridCol w:w="309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633"/>
        <w:gridCol w:w="2822"/>
        <w:gridCol w:w="307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қарап, анықтамаға қол қою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723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542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842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842500" cy="5956300"/>
                    </a:xfrm>
                    <a:prstGeom prst="rect">
                      <a:avLst/>
                    </a:prstGeom>
                  </pic:spPr>
                </pic:pic>
              </a:graphicData>
            </a:graphic>
          </wp:inline>
        </w:drawing>
      </w:r>
    </w:p>
    <w:bookmarkStart w:name="z88" w:id="50"/>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297</w:t>
      </w:r>
      <w:r>
        <w:br/>
      </w:r>
      <w:r>
        <w:rPr>
          <w:rFonts w:ascii="Times New Roman"/>
          <w:b w:val="false"/>
          <w:i w:val="false"/>
          <w:color w:val="000000"/>
          <w:sz w:val="28"/>
        </w:rPr>
        <w:t>
қаулысымен бекітілді</w:t>
      </w:r>
    </w:p>
    <w:bookmarkEnd w:id="50"/>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w:t>
      </w:r>
    </w:p>
    <w:bookmarkStart w:name="z89" w:id="51"/>
    <w:p>
      <w:pPr>
        <w:spacing w:after="0"/>
        <w:ind w:left="0"/>
        <w:jc w:val="left"/>
      </w:pPr>
      <w:r>
        <w:rPr>
          <w:rFonts w:ascii="Times New Roman"/>
          <w:b/>
          <w:i w:val="false"/>
          <w:color w:val="000000"/>
        </w:rPr>
        <w:t xml:space="preserve"> 
1. Негізгі ұғымдар</w:t>
      </w:r>
    </w:p>
    <w:bookmarkEnd w:id="51"/>
    <w:p>
      <w:pPr>
        <w:spacing w:after="0"/>
        <w:ind w:left="0"/>
        <w:jc w:val="both"/>
      </w:pPr>
      <w:r>
        <w:rPr>
          <w:rFonts w:ascii="Times New Roman"/>
          <w:b w:val="false"/>
          <w:i w:val="false"/>
          <w:color w:val="000000"/>
          <w:sz w:val="28"/>
        </w:rPr>
        <w:t xml:space="preserve">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Айыртау ауданының білім бөлімі» мемлекеттік мекемесі; </w:t>
      </w:r>
      <w:r>
        <w:br/>
      </w:r>
      <w:r>
        <w:rPr>
          <w:rFonts w:ascii="Times New Roman"/>
          <w:b w:val="false"/>
          <w:i w:val="false"/>
          <w:color w:val="000000"/>
          <w:sz w:val="28"/>
        </w:rPr>
        <w:t xml:space="preserve">
      2) білім бөлімінің жауапты орындаушы – лауазымдық нұсқаулыққа сәйкес міндеттер жүктелген «Солтүстік Қазақстан облысы Айыртау ауданының білім бөлімі» мемлекеттік мекемесінің маманы; </w:t>
      </w:r>
      <w:r>
        <w:br/>
      </w:r>
      <w:r>
        <w:rPr>
          <w:rFonts w:ascii="Times New Roman"/>
          <w:b w:val="false"/>
          <w:i w:val="false"/>
          <w:color w:val="000000"/>
          <w:sz w:val="28"/>
        </w:rPr>
        <w:t>
      3) білім бөлімінің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тұтынушының өтініші мен құжаттарын қабылдайтын және құжаттарды беретін Халыққа қызмет көрсету орталығының қызметкері;</w:t>
      </w:r>
      <w:r>
        <w:br/>
      </w:r>
      <w:r>
        <w:rPr>
          <w:rFonts w:ascii="Times New Roman"/>
          <w:b w:val="false"/>
          <w:i w:val="false"/>
          <w:color w:val="000000"/>
          <w:sz w:val="28"/>
        </w:rPr>
        <w:t>
      7)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p>
    <w:bookmarkStart w:name="z90" w:id="52"/>
    <w:p>
      <w:pPr>
        <w:spacing w:after="0"/>
        <w:ind w:left="0"/>
        <w:jc w:val="left"/>
      </w:pPr>
      <w:r>
        <w:rPr>
          <w:rFonts w:ascii="Times New Roman"/>
          <w:b/>
          <w:i w:val="false"/>
          <w:color w:val="000000"/>
        </w:rPr>
        <w:t xml:space="preserve"> 
2. Жалпы ережелер</w:t>
      </w:r>
    </w:p>
    <w:bookmarkEnd w:id="52"/>
    <w:bookmarkStart w:name="z91" w:id="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Айыртау ауданының білім бөлімі» мемлекеттік мекемесімен (бұдан әрі – білім бөлімі), сонымен қатар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тұтынушылардың мекенжайы бойынша Солтүстік Қазақстан облысы бойынша «Халыққа қызмет көрсету орталығы» республикалық мемлекеттік кәсіпорын филиалының Айыртау аудандық бөлімі - тұрғылықты орны бойынша ХҚКО-мен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және қамқоршылар органдарының анықтама (бұдан әрі – анықтама) немесе қызмет көрсетуден бас тарту туралы дәлелді жауап беруі болып табылады.</w:t>
      </w:r>
    </w:p>
    <w:bookmarkEnd w:id="53"/>
    <w:bookmarkStart w:name="z96" w:id="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4"/>
    <w:bookmarkStart w:name="z97" w:id="55"/>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asel55@yandtx.ru.интернет–ресурсында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тұтынушымен мемлекеттік қызмет алған күнінен тұратын барлық құжаттарды алғандығы туралы қолхат; </w:t>
      </w:r>
      <w:r>
        <w:br/>
      </w:r>
      <w:r>
        <w:rPr>
          <w:rFonts w:ascii="Times New Roman"/>
          <w:b w:val="false"/>
          <w:i w:val="false"/>
          <w:color w:val="000000"/>
          <w:sz w:val="28"/>
        </w:rPr>
        <w:t>
      2) ХҚКО-на жүгінгенде - сәйкесінше құжаттар тапсырылғаны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маманы өтінішті тіркейді және мемлекеттік қызмет тұтынушыға құжатты алу датасынан тұратын мемлекеттік қызмет алу үшін барлық құжаттарды алғаны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қамқорлық және қорғаншылық органдарының анықтамасын немесе бас тарту туралы дәлелді жауапты дайындайды, басшылыққа қол қою үшін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орындаушысы тұтынушыға анықтаманы немесе қызмет көрсетуден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жинақтаушы бөлімнің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маманы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абелгілейді, бұрыштама жазады және құжаттарды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тұрғын үйдің меншік иелері болып табылатын кәмелетке толмаған балалардың мүдделерін қозғайтын мәмілелерді ресімдеу үшін қамқоршылар және қорғаншылар органдарына анықтама немесе бас тарту туралы дәлелді жауап дайындайды, оны қол қою үшін білім бөлімінің басшылығына жібереді;</w:t>
      </w:r>
      <w:r>
        <w:br/>
      </w:r>
      <w:r>
        <w:rPr>
          <w:rFonts w:ascii="Times New Roman"/>
          <w:b w:val="false"/>
          <w:i w:val="false"/>
          <w:color w:val="000000"/>
          <w:sz w:val="28"/>
        </w:rPr>
        <w:t xml:space="preserve">
      6) білім бөлімі басшылығы анықтаманы немесе қызмет көрсетуден бас тарту туралы дәлелді жауапты қарайды, құжаттарға қол қояды және жауапты орындаушыға тапсырады; </w:t>
      </w:r>
      <w:r>
        <w:br/>
      </w:r>
      <w:r>
        <w:rPr>
          <w:rFonts w:ascii="Times New Roman"/>
          <w:b w:val="false"/>
          <w:i w:val="false"/>
          <w:color w:val="000000"/>
          <w:sz w:val="28"/>
        </w:rPr>
        <w:t>
      7) білім бөлімінің жауапты орындаушысы анықтаманы немесе бас тарту туралы дәлелді жауапты тіркейді және мемлекеттік қызмет көрсету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5"/>
    <w:bookmarkStart w:name="z102" w:id="56"/>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6"/>
    <w:bookmarkStart w:name="z103" w:id="57"/>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қамқоршыларының (қорғаншыларының),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орны бойынша тіркелгенін растайтын құжат (мекенжай анықтамасы немесе ауылдық және/немесе селолық округ әкімдерінің анықтамасы);</w:t>
      </w:r>
      <w:r>
        <w:br/>
      </w:r>
      <w:r>
        <w:rPr>
          <w:rFonts w:ascii="Times New Roman"/>
          <w:b w:val="false"/>
          <w:i w:val="false"/>
          <w:color w:val="000000"/>
          <w:sz w:val="28"/>
        </w:rPr>
        <w:t>
      5) қамқоршылардың (қорғаншылардың), патронат тәрбиешілердің кепілді тұрғын үйді беру туралы нотариалдық расталған өтініші, банк алдындағы міндеттерін тиісінше орындамаған жағдайда кепілді тұрғын үйді беру туралы жақын туыстарының нотариалдық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 балаға тиесілі тұрғын үйді кепілге қоюға рұқсат етуге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57"/>
    <w:bookmarkStart w:name="z106" w:id="5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8"/>
    <w:bookmarkStart w:name="z107" w:id="59"/>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9"/>
    <w:bookmarkStart w:name="z108" w:id="6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36"/>
        <w:gridCol w:w="3653"/>
        <w:gridCol w:w="3601"/>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109" w:id="6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93"/>
        <w:gridCol w:w="2433"/>
        <w:gridCol w:w="2213"/>
        <w:gridCol w:w="3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Айыртау аудандық бөлімі - ХҚКО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110" w:id="6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2"/>
    <w:p>
      <w:pPr>
        <w:spacing w:after="0"/>
        <w:ind w:left="0"/>
        <w:jc w:val="both"/>
      </w:pPr>
      <w:r>
        <w:rPr>
          <w:rFonts w:ascii="Times New Roman"/>
          <w:b w:val="false"/>
          <w:i w:val="false"/>
          <w:color w:val="000000"/>
          <w:sz w:val="28"/>
        </w:rPr>
        <w:t>«Солтүстік Қазақстан облысы Айыртау ауданының білім бөлімі» ММ</w:t>
      </w:r>
    </w:p>
    <w:p>
      <w:pPr>
        <w:spacing w:after="0"/>
        <w:ind w:left="0"/>
        <w:jc w:val="both"/>
      </w:pPr>
      <w:r>
        <w:rPr>
          <w:rFonts w:ascii="Times New Roman"/>
          <w:b w:val="false"/>
          <w:i w:val="false"/>
          <w:color w:val="000000"/>
          <w:sz w:val="28"/>
        </w:rPr>
        <w:t>      Қамқорлық және қорғаншылық органдары функцияларын жүзеге асыратын «Солтүстік Қазақстан облысы Айыртау ауданының білім бөлімі» мемлекеттік мекемесі Қазақстан Республикасы Азаматтық кодексінің 22-24-баптарына, «Тұрғын үй қатынастары туралы» Қазақстан Республикасы Заңының 13 бабы 3 тармағына, «Неке (ерлі-зайыптылық) және отбасы туралы» Қазақстан Республикасының 2011 жылғы 26 желтоқсандағы Кодексінің 128-бабына сәйкес, 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Айыртау ауданының</w:t>
      </w:r>
      <w:r>
        <w:br/>
      </w:r>
      <w:r>
        <w:rPr>
          <w:rFonts w:ascii="Times New Roman"/>
          <w:b w:val="false"/>
          <w:i w:val="false"/>
          <w:color w:val="000000"/>
          <w:sz w:val="28"/>
        </w:rPr>
        <w:t xml:space="preserve">
      білім бөлімінің бастығы           _________ _____________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11" w:id="6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3"/>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Айыртау ауданының білім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12" w:id="6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4"/>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Айыртау ауданының білім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 xml:space="preserve">(қосымша алаңның мекенжайы немесе балаларды өзіне алуға келісетін жақын туыстардың мекенжайлары көрсетіледі)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«келешекте балаларды 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Күні «__»__ ____ жыл Ерлі-зайыптылардың қолдары _______</w:t>
      </w:r>
    </w:p>
    <w:bookmarkStart w:name="z113" w:id="6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013"/>
        <w:gridCol w:w="2113"/>
        <w:gridCol w:w="191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 си</w:t>
            </w:r>
            <w:r>
              <w:br/>
            </w:r>
            <w:r>
              <w:rPr>
                <w:rFonts w:ascii="Times New Roman"/>
                <w:b w:val="false"/>
                <w:i w:val="false"/>
                <w:color w:val="000000"/>
                <w:sz w:val="20"/>
              </w:rPr>
              <w:t xml:space="preserve">
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w:t>
            </w:r>
            <w:r>
              <w:br/>
            </w:r>
            <w:r>
              <w:rPr>
                <w:rFonts w:ascii="Times New Roman"/>
                <w:b w:val="false"/>
                <w:i w:val="false"/>
                <w:color w:val="000000"/>
                <w:sz w:val="20"/>
              </w:rPr>
              <w:t>
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593"/>
        <w:gridCol w:w="281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633"/>
        <w:gridCol w:w="3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873"/>
        <w:gridCol w:w="3113"/>
        <w:gridCol w:w="309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633"/>
        <w:gridCol w:w="2822"/>
        <w:gridCol w:w="307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қарап, анықтамаға қол қою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w:t>
      </w:r>
      <w:r>
        <w:br/>
      </w:r>
      <w:r>
        <w:rPr>
          <w:rFonts w:ascii="Times New Roman"/>
          <w:b w:val="false"/>
          <w:i w:val="false"/>
          <w:color w:val="000000"/>
          <w:sz w:val="28"/>
        </w:rPr>
        <w:t>
қорғаншылар мен қамқоршылар</w:t>
      </w:r>
      <w:r>
        <w:br/>
      </w:r>
      <w:r>
        <w:rPr>
          <w:rFonts w:ascii="Times New Roman"/>
          <w:b w:val="false"/>
          <w:i w:val="false"/>
          <w:color w:val="000000"/>
          <w:sz w:val="28"/>
        </w:rPr>
        <w:t>
органдарының анықтамалар беруі»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6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9723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72300" cy="542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p>
      <w:pPr>
        <w:spacing w:after="0"/>
        <w:ind w:left="0"/>
        <w:jc w:val="both"/>
      </w:pPr>
      <w:r>
        <w:drawing>
          <wp:inline distT="0" distB="0" distL="0" distR="0">
            <wp:extent cx="9842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842500" cy="5956300"/>
                    </a:xfrm>
                    <a:prstGeom prst="rect">
                      <a:avLst/>
                    </a:prstGeom>
                  </pic:spPr>
                </pic:pic>
              </a:graphicData>
            </a:graphic>
          </wp:inline>
        </w:drawing>
      </w:r>
    </w:p>
    <w:bookmarkStart w:name="z115" w:id="67"/>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297</w:t>
      </w:r>
      <w:r>
        <w:br/>
      </w:r>
      <w:r>
        <w:rPr>
          <w:rFonts w:ascii="Times New Roman"/>
          <w:b w:val="false"/>
          <w:i w:val="false"/>
          <w:color w:val="000000"/>
          <w:sz w:val="28"/>
        </w:rPr>
        <w:t>
қаулысымен бекітілді</w:t>
      </w:r>
    </w:p>
    <w:bookmarkEnd w:id="67"/>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116" w:id="68"/>
    <w:p>
      <w:pPr>
        <w:spacing w:after="0"/>
        <w:ind w:left="0"/>
        <w:jc w:val="left"/>
      </w:pPr>
      <w:r>
        <w:rPr>
          <w:rFonts w:ascii="Times New Roman"/>
          <w:b/>
          <w:i w:val="false"/>
          <w:color w:val="000000"/>
        </w:rPr>
        <w:t xml:space="preserve"> 
1. Негізгі ұғымдар</w:t>
      </w:r>
    </w:p>
    <w:bookmarkEnd w:id="68"/>
    <w:p>
      <w:pPr>
        <w:spacing w:after="0"/>
        <w:ind w:left="0"/>
        <w:jc w:val="both"/>
      </w:pPr>
      <w:r>
        <w:rPr>
          <w:rFonts w:ascii="Times New Roman"/>
          <w:b w:val="false"/>
          <w:i w:val="false"/>
          <w:color w:val="000000"/>
          <w:sz w:val="28"/>
        </w:rPr>
        <w:t xml:space="preserve">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Айыртау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Айыртау ауданының білім бөлімі» мемлекеттік мекемесінің маманы; </w:t>
      </w:r>
      <w:r>
        <w:br/>
      </w:r>
      <w:r>
        <w:rPr>
          <w:rFonts w:ascii="Times New Roman"/>
          <w:b w:val="false"/>
          <w:i w:val="false"/>
          <w:color w:val="000000"/>
          <w:sz w:val="28"/>
        </w:rPr>
        <w:t>
      4) тұтынушы – жеке тұлға.</w:t>
      </w:r>
    </w:p>
    <w:bookmarkStart w:name="z117" w:id="69"/>
    <w:p>
      <w:pPr>
        <w:spacing w:after="0"/>
        <w:ind w:left="0"/>
        <w:jc w:val="left"/>
      </w:pPr>
      <w:r>
        <w:rPr>
          <w:rFonts w:ascii="Times New Roman"/>
          <w:b/>
          <w:i w:val="false"/>
          <w:color w:val="000000"/>
        </w:rPr>
        <w:t xml:space="preserve"> 
2. Жалпы ережелер</w:t>
      </w:r>
    </w:p>
    <w:bookmarkEnd w:id="69"/>
    <w:bookmarkStart w:name="z118" w:id="7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бөлімімен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қаулысымен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 қамқорынсыз қалған жетім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 </w:t>
      </w:r>
    </w:p>
    <w:bookmarkEnd w:id="70"/>
    <w:bookmarkStart w:name="z123" w:id="7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1"/>
    <w:bookmarkStart w:name="z124" w:id="72"/>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мекенжайдағы білім бөлімінің фойесінде орналасқан стендтерінде, сондай-ақ білім бөлімінің </w:t>
      </w:r>
      <w:r>
        <w:rPr>
          <w:rFonts w:ascii="Times New Roman"/>
          <w:b w:val="false"/>
          <w:i w:val="false"/>
          <w:color w:val="000000"/>
          <w:sz w:val="28"/>
          <w:u w:val="single"/>
        </w:rPr>
        <w:t>asel55@yandtx.ru</w:t>
      </w:r>
      <w:r>
        <w:rPr>
          <w:rFonts w:ascii="Times New Roman"/>
          <w:b w:val="false"/>
          <w:i w:val="false"/>
          <w:color w:val="000000"/>
          <w:sz w:val="28"/>
        </w:rPr>
        <w:t>.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(құжаттарды қабылдау және тапсыру күндері мемлекеттік қызмет көрсету мерзіміне кірмейді) отыз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мерзімнен бастап және білім бөлімі арқылы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білім бөлімінің жауапты маманына үзінді беру жөнінде өтініш береді, білім бөлімінің жауапты маманы өтінішті тіркейді және тұтынушыға мемлекеттік қызмет алу үшін барлық құжаттарды қабылдағаны туралы мемлекеттік қызмет көрсетудің күні көрсетілген қолхат береді және құжаттарды білім бөлімінің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белгілейді, бұрыштама салады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қарап, кәмелет жасқа толмаған балаларға тиесілі мүлігімен, ата-ана қамқорынсыз қалған жетім балаларды әлеуметтік қамсыздандыруға арналған құжаттарды ресімдеуге үзінді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 басшылығы анықтаманы немесе қызмет көрсетуден бас тарту туралы дәлелді жауапты қарайды және құжаттарға қол қояды; </w:t>
      </w:r>
      <w:r>
        <w:br/>
      </w:r>
      <w:r>
        <w:rPr>
          <w:rFonts w:ascii="Times New Roman"/>
          <w:b w:val="false"/>
          <w:i w:val="false"/>
          <w:color w:val="000000"/>
          <w:sz w:val="28"/>
        </w:rPr>
        <w:t>
      5) білім бөлімінің жауапты орындаушысы үзіндіні немесе бас тарту туралы дәлелді жауапты тіркейді және тұтынушыға береді.</w:t>
      </w:r>
      <w:r>
        <w:br/>
      </w:r>
      <w:r>
        <w:rPr>
          <w:rFonts w:ascii="Times New Roman"/>
          <w:b w:val="false"/>
          <w:i w:val="false"/>
          <w:color w:val="000000"/>
          <w:sz w:val="28"/>
        </w:rPr>
        <w:t>
</w:t>
      </w:r>
      <w:r>
        <w:rPr>
          <w:rFonts w:ascii="Times New Roman"/>
          <w:b w:val="false"/>
          <w:i w:val="false"/>
          <w:color w:val="000000"/>
          <w:sz w:val="28"/>
        </w:rPr>
        <w:t>
      12. Білім бөлімінде мемлекеттік қызмет көрсету үшін құжаттарды қабылдауды жүзеге асыратын тұлғаның ең төмен саны бір қызметкерді құрайды.</w:t>
      </w:r>
    </w:p>
    <w:bookmarkEnd w:id="72"/>
    <w:bookmarkStart w:name="z128" w:id="73"/>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73"/>
    <w:bookmarkStart w:name="z129" w:id="74"/>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 басшысының атына өзінің қорғаншы (қамқоршы) болуға ниеті туралы өтініші еркін түрде ресімделеді;</w:t>
      </w:r>
      <w:r>
        <w:br/>
      </w:r>
      <w:r>
        <w:rPr>
          <w:rFonts w:ascii="Times New Roman"/>
          <w:b w:val="false"/>
          <w:i w:val="false"/>
          <w:color w:val="000000"/>
          <w:sz w:val="28"/>
        </w:rPr>
        <w:t>
      2) егер қамқоршы (қорғаншы) болуға ниет білдірген адам некеде тұрған жағдайда, жұбайының (зайыбының) нотариалдық түрде расталған келісімі;</w:t>
      </w:r>
      <w:r>
        <w:br/>
      </w:r>
      <w:r>
        <w:rPr>
          <w:rFonts w:ascii="Times New Roman"/>
          <w:b w:val="false"/>
          <w:i w:val="false"/>
          <w:color w:val="000000"/>
          <w:sz w:val="28"/>
        </w:rPr>
        <w:t>
      3) егер тұлға қамқоршы (қорғаншы),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қамқоршы (қорғаншы), тәрбиеші болуға ниет білдірген адам некеде тұрған жағдайда қорғаншы (қамқоршы) болуға ниет білдірген адамның және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нотариалдық расталған анықтама;</w:t>
      </w:r>
      <w:r>
        <w:br/>
      </w:r>
      <w:r>
        <w:rPr>
          <w:rFonts w:ascii="Times New Roman"/>
          <w:b w:val="false"/>
          <w:i w:val="false"/>
          <w:color w:val="000000"/>
          <w:sz w:val="28"/>
        </w:rPr>
        <w:t>
      6) өтініш берушінің өмірбаяны еркін түрде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еңбекақысы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тұлғаның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Бұдан басқа, заңнамаға сәйкес қамқорлыққа (қорғаншылыққа) берілетін әр бала үшін қамқорлық (қорғаншылық) ресімдеуге ниет білдірген адам мынадай құжаттарды ұсынады:</w:t>
      </w:r>
      <w:r>
        <w:br/>
      </w:r>
      <w:r>
        <w:rPr>
          <w:rFonts w:ascii="Times New Roman"/>
          <w:b w:val="false"/>
          <w:i w:val="false"/>
          <w:color w:val="000000"/>
          <w:sz w:val="28"/>
        </w:rPr>
        <w:t xml:space="preserve">
      1) мектеп әкімшілігімен расталған баланың келісімі (егер бала 10 жастан асса); </w:t>
      </w:r>
      <w:r>
        <w:br/>
      </w:r>
      <w:r>
        <w:rPr>
          <w:rFonts w:ascii="Times New Roman"/>
          <w:b w:val="false"/>
          <w:i w:val="false"/>
          <w:color w:val="000000"/>
          <w:sz w:val="28"/>
        </w:rPr>
        <w:t xml:space="preserve">
      2) баланың туу туралы куәлігі; </w:t>
      </w:r>
      <w:r>
        <w:br/>
      </w:r>
      <w:r>
        <w:rPr>
          <w:rFonts w:ascii="Times New Roman"/>
          <w:b w:val="false"/>
          <w:i w:val="false"/>
          <w:color w:val="000000"/>
          <w:sz w:val="28"/>
        </w:rPr>
        <w:t xml:space="preserve">
      3) баланың денсаулық жағдайы туралы медициналық анықтама және баланың даму тарихынан үзінді; </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 - сіңлілері және олардың орналасқан жерлері туралы анықтама; </w:t>
      </w:r>
      <w:r>
        <w:br/>
      </w:r>
      <w:r>
        <w:rPr>
          <w:rFonts w:ascii="Times New Roman"/>
          <w:b w:val="false"/>
          <w:i w:val="false"/>
          <w:color w:val="000000"/>
          <w:sz w:val="28"/>
        </w:rPr>
        <w:t xml:space="preserve">
      8) 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 - функционалдық бірліктер (бұдан әрі – ҚФБ) қатыстырылады: </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
    <w:bookmarkStart w:name="z133" w:id="7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75"/>
    <w:bookmarkStart w:name="z134" w:id="7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6"/>
    <w:bookmarkStart w:name="z135" w:id="7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36"/>
        <w:gridCol w:w="3653"/>
        <w:gridCol w:w="3601"/>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136" w:id="78"/>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8"/>
    <w:p>
      <w:pPr>
        <w:spacing w:after="0"/>
        <w:ind w:left="0"/>
        <w:jc w:val="both"/>
      </w:pPr>
      <w:r>
        <w:rPr>
          <w:rFonts w:ascii="Times New Roman"/>
          <w:b w:val="false"/>
          <w:i w:val="false"/>
          <w:color w:val="000000"/>
          <w:sz w:val="28"/>
        </w:rPr>
        <w:t>Айыртау ауданы әкімдігінің қаулысына қосымшадан үзінді</w:t>
      </w:r>
    </w:p>
    <w:p>
      <w:pPr>
        <w:spacing w:after="0"/>
        <w:ind w:left="0"/>
        <w:jc w:val="both"/>
      </w:pPr>
      <w:r>
        <w:rPr>
          <w:rFonts w:ascii="Times New Roman"/>
          <w:b w:val="false"/>
          <w:i w:val="false"/>
          <w:color w:val="000000"/>
          <w:sz w:val="28"/>
        </w:rPr>
        <w:t>Саумалкөл селосы №_______ 20__ жылғы «__»_______</w:t>
      </w:r>
    </w:p>
    <w:p>
      <w:pPr>
        <w:spacing w:after="0"/>
        <w:ind w:left="0"/>
        <w:jc w:val="left"/>
      </w:pPr>
      <w:r>
        <w:rPr>
          <w:rFonts w:ascii="Times New Roman"/>
          <w:b/>
          <w:i w:val="false"/>
          <w:color w:val="000000"/>
        </w:rPr>
        <w:t xml:space="preserve"> Қамқоршылық (қорғаншылық) белгілеу туралы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119-бабына сәйкес, (Т.А.Ә.)__________ өтініші және Айыртау ауданы білім бөлімінің құжаттары негізінде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1. Қосымшаға сәйкес, ата-ана қамқорынсыз қалған кәмелетке толмаған балаларға қамқоршылық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137"/>
        <w:gridCol w:w="4387"/>
        <w:gridCol w:w="3825"/>
      </w:tblGrid>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(қорғаншы)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 және қорғаншылықты ресімдеу негізі</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алынған баланың Т.А.Ә., туған жылы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val="false"/>
          <w:i w:val="false"/>
          <w:color w:val="000000"/>
          <w:sz w:val="28"/>
        </w:rPr>
        <w:t xml:space="preserve">      Айыртау ауданының әкімі    </w:t>
      </w:r>
      <w:r>
        <w:rPr>
          <w:rFonts w:ascii="Times New Roman"/>
          <w:b/>
          <w:i w:val="false"/>
          <w:color w:val="000000"/>
          <w:sz w:val="28"/>
        </w:rPr>
        <w:t>______________ 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37" w:id="79"/>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Жолдама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138" w:id="80"/>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8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013"/>
        <w:gridCol w:w="2113"/>
        <w:gridCol w:w="191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 си</w:t>
            </w:r>
            <w:r>
              <w:br/>
            </w:r>
            <w:r>
              <w:rPr>
                <w:rFonts w:ascii="Times New Roman"/>
                <w:b w:val="false"/>
                <w:i w:val="false"/>
                <w:color w:val="000000"/>
                <w:sz w:val="20"/>
              </w:rPr>
              <w:t xml:space="preserve">
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w:t>
            </w:r>
            <w:r>
              <w:br/>
            </w:r>
            <w:r>
              <w:rPr>
                <w:rFonts w:ascii="Times New Roman"/>
                <w:b w:val="false"/>
                <w:i w:val="false"/>
                <w:color w:val="000000"/>
                <w:sz w:val="20"/>
              </w:rPr>
              <w:t>
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633"/>
        <w:gridCol w:w="2822"/>
        <w:gridCol w:w="307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қарап, анықтамаға қол қою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8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8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Қызмет тұтынушының білім бөліміне жүгінгендегі ҚФБ іс-әрекеттерінің сипаттамасы</w:t>
      </w:r>
    </w:p>
    <w:p>
      <w:pPr>
        <w:spacing w:after="0"/>
        <w:ind w:left="0"/>
        <w:jc w:val="both"/>
      </w:pPr>
      <w:r>
        <w:drawing>
          <wp:inline distT="0" distB="0" distL="0" distR="0">
            <wp:extent cx="69723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72300" cy="5422900"/>
                    </a:xfrm>
                    <a:prstGeom prst="rect">
                      <a:avLst/>
                    </a:prstGeom>
                  </pic:spPr>
                </pic:pic>
              </a:graphicData>
            </a:graphic>
          </wp:inline>
        </w:drawing>
      </w:r>
    </w:p>
    <w:bookmarkStart w:name="z140" w:id="8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297</w:t>
      </w:r>
      <w:r>
        <w:br/>
      </w:r>
      <w:r>
        <w:rPr>
          <w:rFonts w:ascii="Times New Roman"/>
          <w:b w:val="false"/>
          <w:i w:val="false"/>
          <w:color w:val="000000"/>
          <w:sz w:val="28"/>
        </w:rPr>
        <w:t>
қаулысымен бекітілді</w:t>
      </w:r>
    </w:p>
    <w:bookmarkEnd w:id="82"/>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p>
    <w:bookmarkStart w:name="z141" w:id="83"/>
    <w:p>
      <w:pPr>
        <w:spacing w:after="0"/>
        <w:ind w:left="0"/>
        <w:jc w:val="left"/>
      </w:pPr>
      <w:r>
        <w:rPr>
          <w:rFonts w:ascii="Times New Roman"/>
          <w:b/>
          <w:i w:val="false"/>
          <w:color w:val="000000"/>
        </w:rPr>
        <w:t xml:space="preserve"> 
1. Негізгі ұғымдар</w:t>
      </w:r>
    </w:p>
    <w:bookmarkEnd w:id="83"/>
    <w:p>
      <w:pPr>
        <w:spacing w:after="0"/>
        <w:ind w:left="0"/>
        <w:jc w:val="both"/>
      </w:pPr>
      <w:r>
        <w:rPr>
          <w:rFonts w:ascii="Times New Roman"/>
          <w:b w:val="false"/>
          <w:i w:val="false"/>
          <w:color w:val="000000"/>
          <w:sz w:val="28"/>
        </w:rPr>
        <w:t xml:space="preserve">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Айыртау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Айыртау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Айыртау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оларды білім бөліміне тапсыруды жүзеге асыратын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42" w:id="84"/>
    <w:p>
      <w:pPr>
        <w:spacing w:after="0"/>
        <w:ind w:left="0"/>
        <w:jc w:val="left"/>
      </w:pPr>
      <w:r>
        <w:rPr>
          <w:rFonts w:ascii="Times New Roman"/>
          <w:b/>
          <w:i w:val="false"/>
          <w:color w:val="000000"/>
        </w:rPr>
        <w:t xml:space="preserve"> 
2. Жалпы ережелер</w:t>
      </w:r>
    </w:p>
    <w:bookmarkEnd w:id="84"/>
    <w:bookmarkStart w:name="z143" w:id="8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білім бөлімімен, сондай-ақ осы Регламенттің 1, 2 қосымшаларына сәйкес баламалы негізде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Қазақстан Республикасы Үкіметінің 2010 жылғы 26 ақпандағы № 140 қаулысымен бекітілген </w:t>
      </w:r>
      <w:r>
        <w:rPr>
          <w:rFonts w:ascii="Times New Roman"/>
          <w:b/>
          <w:i w:val="false"/>
          <w:color w:val="000000"/>
          <w:sz w:val="28"/>
        </w:rPr>
        <w:t>«</w:t>
      </w:r>
      <w:r>
        <w:rPr>
          <w:rFonts w:ascii="Times New Roman"/>
          <w:b w:val="false"/>
          <w:i w:val="false"/>
          <w:color w:val="000000"/>
          <w:sz w:val="28"/>
        </w:rPr>
        <w:t>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немесе қызмет беруден дәлелді бас тарту туралы жауап болып табылады.</w:t>
      </w:r>
    </w:p>
    <w:bookmarkEnd w:id="85"/>
    <w:bookmarkStart w:name="z148" w:id="8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6"/>
    <w:bookmarkStart w:name="z149" w:id="87"/>
    <w:p>
      <w:pPr>
        <w:spacing w:after="0"/>
        <w:ind w:left="0"/>
        <w:jc w:val="both"/>
      </w:pPr>
      <w:r>
        <w:rPr>
          <w:rFonts w:ascii="Times New Roman"/>
          <w:b w:val="false"/>
          <w:i w:val="false"/>
          <w:color w:val="000000"/>
          <w:sz w:val="28"/>
        </w:rPr>
        <w:t>      8. Мемлекеттік қызмет көрсету мәселелері бойынша, сонымен қатар мемлекеттік қызмет көрсету барысы туралы толық ақпарат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мекенжайлардағы білім бөлімі мен ХҚКО фойелерінде орналасқан стендтерінде, сондай-ақ білім бөлімінің </w:t>
      </w:r>
      <w:r>
        <w:rPr>
          <w:rFonts w:ascii="Times New Roman"/>
          <w:b w:val="false"/>
          <w:i w:val="false"/>
          <w:color w:val="000000"/>
          <w:sz w:val="28"/>
          <w:u w:val="single"/>
        </w:rPr>
        <w:t>asel55@yandtx.ru</w:t>
      </w:r>
      <w:r>
        <w:rPr>
          <w:rFonts w:ascii="Times New Roman"/>
          <w:b w:val="false"/>
          <w:i w:val="false"/>
          <w:color w:val="000000"/>
          <w:sz w:val="28"/>
        </w:rPr>
        <w:t>.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мерзімдері: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біреуін тұтынушы тарапынан ұсынылмауы;</w:t>
      </w:r>
      <w:r>
        <w:br/>
      </w:r>
      <w:r>
        <w:rPr>
          <w:rFonts w:ascii="Times New Roman"/>
          <w:b w:val="false"/>
          <w:i w:val="false"/>
          <w:color w:val="000000"/>
          <w:sz w:val="28"/>
        </w:rPr>
        <w:t>
      2) ХҚКО-на жүгінгенде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топтамасын толық ұсынбаған жағдайда, құжаттар топтамасын алған соң бір жұмыс күні ішінде оларды бас тарту себебінің жазба негіздемесімен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сәйкесінше құжаттар тапсырылғандығы туралы қолхат:</w:t>
      </w:r>
      <w:r>
        <w:br/>
      </w:r>
      <w:r>
        <w:rPr>
          <w:rFonts w:ascii="Times New Roman"/>
          <w:b w:val="false"/>
          <w:i w:val="false"/>
          <w:color w:val="000000"/>
          <w:sz w:val="28"/>
        </w:rPr>
        <w:t>
      1) сұрау салуды қабылдау нөмірі мен датасы;</w:t>
      </w:r>
      <w:r>
        <w:br/>
      </w:r>
      <w:r>
        <w:rPr>
          <w:rFonts w:ascii="Times New Roman"/>
          <w:b w:val="false"/>
          <w:i w:val="false"/>
          <w:color w:val="000000"/>
          <w:sz w:val="28"/>
        </w:rPr>
        <w:t>
      2) сұралатын мемлекеттік қызмет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датасы, уақыты және орны;</w:t>
      </w:r>
      <w:r>
        <w:br/>
      </w:r>
      <w:r>
        <w:rPr>
          <w:rFonts w:ascii="Times New Roman"/>
          <w:b w:val="false"/>
          <w:i w:val="false"/>
          <w:color w:val="000000"/>
          <w:sz w:val="28"/>
        </w:rPr>
        <w:t>
      5) құжаттарды ресімдеуге өтінішті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Егер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 жүгінген кезде – анықтама тұтынушы жеке жүгінген кезде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 жөнінде өтініш береді, білім бөлімінің жауапты маман өтінішті тіркейді және мемлекеттік қызмет көрсетудің күні көрсетілген тұтынушыға мемлекеттік қызмет алуға берілген құжаттарды қабылдағаны туралы қолхат береді және құжаттарды білім бөлімі басшылығына қарауға тапсырады;</w:t>
      </w:r>
      <w:r>
        <w:br/>
      </w:r>
      <w:r>
        <w:rPr>
          <w:rFonts w:ascii="Times New Roman"/>
          <w:b w:val="false"/>
          <w:i w:val="false"/>
          <w:color w:val="000000"/>
          <w:sz w:val="28"/>
        </w:rPr>
        <w:t>
      2) білім бөлімінің басшылығы келіп түскен құжаттармен танысады, жауапты орындаушыны анықтайды, бұрыштама жазады және құжаттарды жауапты орындаушыға жібереді;</w:t>
      </w:r>
      <w:r>
        <w:br/>
      </w:r>
      <w:r>
        <w:rPr>
          <w:rFonts w:ascii="Times New Roman"/>
          <w:b w:val="false"/>
          <w:i w:val="false"/>
          <w:color w:val="000000"/>
          <w:sz w:val="28"/>
        </w:rPr>
        <w:t>
      3) білім бөлімінің жауапты орындаушысы келіп түскен құжаттарды қарайды, кәмелетке толмаған балаға тиесілі тұрғын үй кепілдігімен несие ресімдеу үшін банктерге рұқсат алуға анықтама немесе бас тарту туралы дәлелді жауапты дайындайды, басшылыққа қол қоюға жібереді;</w:t>
      </w:r>
      <w:r>
        <w:br/>
      </w:r>
      <w:r>
        <w:rPr>
          <w:rFonts w:ascii="Times New Roman"/>
          <w:b w:val="false"/>
          <w:i w:val="false"/>
          <w:color w:val="000000"/>
          <w:sz w:val="28"/>
        </w:rPr>
        <w:t xml:space="preserve">
      4) білім бөлімінің басшылығы анықтаманы немесе қызмет көрсетуден бас тарту туралы дәлелді жауапты қарайды, құжаттарға қол қояды; </w:t>
      </w:r>
      <w:r>
        <w:br/>
      </w:r>
      <w:r>
        <w:rPr>
          <w:rFonts w:ascii="Times New Roman"/>
          <w:b w:val="false"/>
          <w:i w:val="false"/>
          <w:color w:val="000000"/>
          <w:sz w:val="28"/>
        </w:rPr>
        <w:t>
      5) білім бөлімінің жауапты маманы тұтынушыға анықтама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сәйкесінше құжаттарды қабылдағаны туралы қолхат береді және құжаттарды ХҚКО-ң жинақтау бөлімінің инспекторына тапсырады;</w:t>
      </w:r>
      <w:r>
        <w:br/>
      </w:r>
      <w:r>
        <w:rPr>
          <w:rFonts w:ascii="Times New Roman"/>
          <w:b w:val="false"/>
          <w:i w:val="false"/>
          <w:color w:val="000000"/>
          <w:sz w:val="28"/>
        </w:rPr>
        <w:t>
      2) ХҚКО-ң жинақтау бөлімінің инспекторы құжаттарды жинастырып, тізім құрады, құжаттарды білім бөліміне жібереді;</w:t>
      </w:r>
      <w:r>
        <w:br/>
      </w:r>
      <w:r>
        <w:rPr>
          <w:rFonts w:ascii="Times New Roman"/>
          <w:b w:val="false"/>
          <w:i w:val="false"/>
          <w:color w:val="000000"/>
          <w:sz w:val="28"/>
        </w:rPr>
        <w:t>
      3) білім бөлімінің жауапты орындаушысы келіп түскен құжаттарды тіркейді және оларды білім бөлімінің басшылығына қарауға тапсырады;</w:t>
      </w:r>
      <w:r>
        <w:br/>
      </w:r>
      <w:r>
        <w:rPr>
          <w:rFonts w:ascii="Times New Roman"/>
          <w:b w:val="false"/>
          <w:i w:val="false"/>
          <w:color w:val="000000"/>
          <w:sz w:val="28"/>
        </w:rPr>
        <w:t>
      4) білім бөлімінің басшылығы келіп түскен құжаттармен танысады, жауапты орындаушыны белгілейді, бұрыштама жазады және білім бөлімінің жауапты орындаушысына жібереді;</w:t>
      </w:r>
      <w:r>
        <w:br/>
      </w:r>
      <w:r>
        <w:rPr>
          <w:rFonts w:ascii="Times New Roman"/>
          <w:b w:val="false"/>
          <w:i w:val="false"/>
          <w:color w:val="000000"/>
          <w:sz w:val="28"/>
        </w:rPr>
        <w:t>
      5) білім бөлімінің жауапты орындаушысы анықтама алу үшін келіп түскен құжаттарды қарап, кәмелетке толмаған балаға тиесілі тұрғын үй кепілдігімен несие ресімдеу үшін банктерге рұқсат алуға анықтама немесе бас тарту туралы дәлелді жауап дайындайды, қол қою үшін білім бөлімінің басшылығына жолдайды;</w:t>
      </w:r>
      <w:r>
        <w:br/>
      </w:r>
      <w:r>
        <w:rPr>
          <w:rFonts w:ascii="Times New Roman"/>
          <w:b w:val="false"/>
          <w:i w:val="false"/>
          <w:color w:val="000000"/>
          <w:sz w:val="28"/>
        </w:rPr>
        <w:t xml:space="preserve">
      6) білім бөлімінің басшылығы анықтаманы немесе қызмет көрсетуден бас тарту туралы дәлелді жауапты қарайды, қол қояды және жауапты маманға тапсырады; </w:t>
      </w:r>
      <w:r>
        <w:br/>
      </w:r>
      <w:r>
        <w:rPr>
          <w:rFonts w:ascii="Times New Roman"/>
          <w:b w:val="false"/>
          <w:i w:val="false"/>
          <w:color w:val="000000"/>
          <w:sz w:val="28"/>
        </w:rPr>
        <w:t>
      7) білім бөлімінің жауапты маманы анықтаманы немесе қызмет көрсетуден бас тарту туралы дәлелді жауапты тіркейді және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7"/>
    <w:bookmarkStart w:name="z154" w:id="88"/>
    <w:p>
      <w:pPr>
        <w:spacing w:after="0"/>
        <w:ind w:left="0"/>
        <w:jc w:val="left"/>
      </w:pPr>
      <w:r>
        <w:rPr>
          <w:rFonts w:ascii="Times New Roman"/>
          <w:b/>
          <w:i w:val="false"/>
          <w:color w:val="000000"/>
        </w:rPr>
        <w:t xml:space="preserve"> 
4. Мемлекеттік қызмет көрсету процесінде іс-әрекеттер (өзара әрекеттесу) тәртібін сипаттау</w:t>
      </w:r>
    </w:p>
    <w:bookmarkEnd w:id="88"/>
    <w:bookmarkStart w:name="z155" w:id="89"/>
    <w:p>
      <w:pPr>
        <w:spacing w:after="0"/>
        <w:ind w:left="0"/>
        <w:jc w:val="both"/>
      </w:pPr>
      <w:r>
        <w:rPr>
          <w:rFonts w:ascii="Times New Roman"/>
          <w:b w:val="false"/>
          <w:i w:val="false"/>
          <w:color w:val="000000"/>
          <w:sz w:val="28"/>
        </w:rPr>
        <w:t xml:space="preserve">      13. Мемлекеттік қызмет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(қамқоршылар (қорғаншылар),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(қамқоршылар (қорғаншылар), патронат тәрбиешілер) нотариалдық куәландырған өтініші, кепілді мүлікті беру туралы жақын туыстарының нотариалдық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телімі және т.б. (шарт, жылжымайтын мүлік құқықтарын мемлекеттік тіркеу туралы куәлік, мүліктің техникалық паспорты, тұрғылықты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кәмелетке толмаған балаларға қатысты екі ата-анасының (ерлі-зайыптылардың) немесе оларды алмастыратын адамдардың (қамқоршылар (қорғаншылар),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Салыстыра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процесіне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9"/>
    <w:bookmarkStart w:name="z158" w:id="9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0"/>
    <w:bookmarkStart w:name="z159" w:id="9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1"/>
    <w:bookmarkStart w:name="z160" w:id="92"/>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1-қосымша</w:t>
      </w:r>
    </w:p>
    <w:bookmarkEnd w:id="9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136"/>
        <w:gridCol w:w="3653"/>
        <w:gridCol w:w="3601"/>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Айыртау ауданының білім бөлімі» мемлекеттік мекемесі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МКР, 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8-(71533)-2-71-56</w:t>
            </w:r>
          </w:p>
        </w:tc>
      </w:tr>
    </w:tbl>
    <w:bookmarkStart w:name="z161" w:id="93"/>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2-қосымша</w:t>
      </w:r>
    </w:p>
    <w:bookmarkEnd w:id="9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93"/>
        <w:gridCol w:w="2433"/>
        <w:gridCol w:w="2213"/>
        <w:gridCol w:w="34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Айыртау аудандық бөлімі - ХҚКО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bl>
    <w:bookmarkStart w:name="z162" w:id="94"/>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3-қосымша</w:t>
      </w:r>
    </w:p>
    <w:bookmarkEnd w:id="94"/>
    <w:p>
      <w:pPr>
        <w:spacing w:after="0"/>
        <w:ind w:left="0"/>
        <w:jc w:val="both"/>
      </w:pPr>
      <w:r>
        <w:rPr>
          <w:rFonts w:ascii="Times New Roman"/>
          <w:b w:val="false"/>
          <w:i w:val="false"/>
          <w:color w:val="000000"/>
          <w:sz w:val="28"/>
        </w:rPr>
        <w:t>«Солтүстік Қазақстан облысы Айыртау ауданының білім бөлімі» мемлекеттік мекемесі</w:t>
      </w:r>
    </w:p>
    <w:p>
      <w:pPr>
        <w:spacing w:after="0"/>
        <w:ind w:left="0"/>
        <w:jc w:val="both"/>
      </w:pPr>
      <w:r>
        <w:rPr>
          <w:rFonts w:ascii="Times New Roman"/>
          <w:b w:val="false"/>
          <w:i w:val="false"/>
          <w:color w:val="000000"/>
          <w:sz w:val="28"/>
        </w:rPr>
        <w:t xml:space="preserve">      Қамқорлық және қорғаншылық органдарының функцияларын өзіне қамтитын «Солтүстік Қазақстан облысы Айыртау ауданының білім бөлімі» мемлекеттік мекемесі Қазақстан Республикасы Азаматтық кодексінің 22-24 баптарына, «Тұрғын үй қатынастары туралы» Қазақстан Республикасы Заңының 13 бабының 3 тармағына, «Неке (ерлі-зайыптылық) және отбасы туралы» Қазақстан Республикасының 2011 жылғы 26 желтоқсандағы Кодексінің 66, 128 баптарына сәйкес кәмелетке толмаған балалар мүддесіне әрекет ететін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мекен-жайы бойынша № __ үй, № __ пәтерді _____________________ рұқсат береді.</w:t>
      </w:r>
    </w:p>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ауданының білім бөлімі</w:t>
      </w:r>
      <w:r>
        <w:br/>
      </w:r>
      <w:r>
        <w:rPr>
          <w:rFonts w:ascii="Times New Roman"/>
          <w:b w:val="false"/>
          <w:i w:val="false"/>
          <w:color w:val="000000"/>
          <w:sz w:val="28"/>
        </w:rPr>
        <w:t xml:space="preserve">
      бастығының орынбасары          __________ ____________ </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63" w:id="9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4-қосымша</w:t>
      </w:r>
    </w:p>
    <w:bookmarkEnd w:id="95"/>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Айыртау ауданының білім бөлімі»</w:t>
      </w:r>
      <w:r>
        <w:br/>
      </w:r>
      <w:r>
        <w:rPr>
          <w:rFonts w:ascii="Times New Roman"/>
          <w:b w:val="false"/>
          <w:i w:val="false"/>
          <w:color w:val="000000"/>
          <w:sz w:val="28"/>
        </w:rPr>
        <w:t>
мемлекеттік мекесмесі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Әкесі туралы мәліметтер 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_______________</w:t>
      </w:r>
    </w:p>
    <w:bookmarkStart w:name="z164" w:id="96"/>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5-қосымша</w:t>
      </w:r>
    </w:p>
    <w:bookmarkEnd w:id="9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013"/>
        <w:gridCol w:w="2113"/>
        <w:gridCol w:w="1913"/>
        <w:gridCol w:w="20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 си</w:t>
            </w:r>
            <w:r>
              <w:br/>
            </w:r>
            <w:r>
              <w:rPr>
                <w:rFonts w:ascii="Times New Roman"/>
                <w:b w:val="false"/>
                <w:i w:val="false"/>
                <w:color w:val="000000"/>
                <w:sz w:val="20"/>
              </w:rPr>
              <w:t xml:space="preserve">
паттамасы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ұсынған</w:t>
            </w:r>
            <w:r>
              <w:br/>
            </w:r>
            <w:r>
              <w:rPr>
                <w:rFonts w:ascii="Times New Roman"/>
                <w:b w:val="false"/>
                <w:i w:val="false"/>
                <w:color w:val="000000"/>
                <w:sz w:val="20"/>
              </w:rPr>
              <w:t>
құжаттар</w:t>
            </w:r>
            <w:r>
              <w:br/>
            </w:r>
            <w:r>
              <w:rPr>
                <w:rFonts w:ascii="Times New Roman"/>
                <w:b w:val="false"/>
                <w:i w:val="false"/>
                <w:color w:val="000000"/>
                <w:sz w:val="20"/>
              </w:rPr>
              <w:t>
ды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w:t>
            </w:r>
            <w:r>
              <w:br/>
            </w:r>
            <w:r>
              <w:rPr>
                <w:rFonts w:ascii="Times New Roman"/>
                <w:b w:val="false"/>
                <w:i w:val="false"/>
                <w:color w:val="000000"/>
                <w:sz w:val="20"/>
              </w:rPr>
              <w:t>
ға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w:t>
            </w:r>
            <w:r>
              <w:br/>
            </w:r>
            <w:r>
              <w:rPr>
                <w:rFonts w:ascii="Times New Roman"/>
                <w:b w:val="false"/>
                <w:i w:val="false"/>
                <w:color w:val="000000"/>
                <w:sz w:val="20"/>
              </w:rPr>
              <w:t>
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ындауға</w:t>
            </w:r>
            <w:r>
              <w:br/>
            </w:r>
            <w:r>
              <w:rPr>
                <w:rFonts w:ascii="Times New Roman"/>
                <w:b w:val="false"/>
                <w:i w:val="false"/>
                <w:color w:val="000000"/>
                <w:sz w:val="20"/>
              </w:rPr>
              <w:t>
тапсыру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тексеру</w:t>
            </w:r>
            <w:r>
              <w:br/>
            </w:r>
            <w:r>
              <w:rPr>
                <w:rFonts w:ascii="Times New Roman"/>
                <w:b w:val="false"/>
                <w:i w:val="false"/>
                <w:color w:val="000000"/>
                <w:sz w:val="20"/>
              </w:rPr>
              <w:t>
және беру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593"/>
        <w:gridCol w:w="281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құрады және құжаттарды жібереді</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633"/>
        <w:gridCol w:w="3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орындаушыны белгілеу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 немесе қызмет көрсетуден бас тарту туралы дәлелді жауапты рәсімдеу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xml:space="preserve">
өкімдік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бұрыштама салу үшін құжаттарды басшылыққа жолдау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құжаттарды жауапты орындаушыға жіберу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873"/>
        <w:gridCol w:w="3113"/>
        <w:gridCol w:w="3093"/>
      </w:tblGrid>
      <w:tr>
        <w:trPr>
          <w:trHeight w:val="2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дәлелді жауапты тұтынушыға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633"/>
        <w:gridCol w:w="2822"/>
        <w:gridCol w:w="307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 немесе тұтынушыдан өтініштерді қабылдау, тіркеу, өтініштерді білім бөлімі басшылығына жіберу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Бұрыштама жазу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Құжаттарды қарап, анықтамаға қол қою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Анықтаманы ХҚКО немесе тұтынушыға тапсыру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білім бөліміне жіберу үшін ХҚКО-ң жинақтаушы бөліміне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p>
          <w:p>
            <w:pPr>
              <w:spacing w:after="20"/>
              <w:ind w:left="20"/>
              <w:jc w:val="both"/>
            </w:pPr>
            <w:r>
              <w:rPr>
                <w:rFonts w:ascii="Times New Roman"/>
                <w:b w:val="false"/>
                <w:i w:val="false"/>
                <w:color w:val="000000"/>
                <w:sz w:val="20"/>
              </w:rPr>
              <w:t xml:space="preserve">өтініштерді қарау, бұрыштама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бас тарту туралы дәлелді жауапты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бас тарту туралы дәлелді жауапты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97"/>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 Регламентіне</w:t>
      </w:r>
      <w:r>
        <w:br/>
      </w:r>
      <w:r>
        <w:rPr>
          <w:rFonts w:ascii="Times New Roman"/>
          <w:b w:val="false"/>
          <w:i w:val="false"/>
          <w:color w:val="000000"/>
          <w:sz w:val="28"/>
        </w:rPr>
        <w:t>
6-қосымша</w:t>
      </w:r>
    </w:p>
    <w:bookmarkEnd w:id="9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67056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05600" cy="64770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97282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28200" cy="591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