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ac4" w14:textId="8a7f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Айыртау ауданында субсидияланған басым ауыл шаруашылық дақылдардың әрбір түрлері бойынша оңтайлы себу мерзімдерін және субсидия алушалыр тізіміне қосу үшін өтінім беру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2012 жылғы 27 сәуірдегі N 159 шешімі. Солтүстік Қазақстан облысының Әділет департаментінде 2012 жылғы 10 мамырда N 13-3-158 тіркелді. Қолдану мерзімінің өтуіне байланысты күшін жойды (Солтүстік Қазақстан облысы Айыртау ауданы әкімі аппаратының 2013 жылғы 10 қаңтардағы N 02.01-01-25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әкімі аппаратының 2013.01.10 N 02.01-01-25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жылға Айыртау ауданында субсидия алушылар тізіміне қосу үшін өтінім беру мерзімдері және субсидияланған басым ауыл шаруашылық дақылдардың әрбір түрлері бойынша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М.С.Қаскеевқа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 құралдарында ресми жарияланған күнінен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Жанділдин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Айыртау ауданында субсидияланған басым ауыл шаруашылық дақылдардың әрбір түрлері бойынша оңтайлы себу мерзімдерін және субсидия алушылар тізіміне қосу үшін өтінім беру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629"/>
        <w:gridCol w:w="3672"/>
        <w:gridCol w:w="2481"/>
        <w:gridCol w:w="2588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өңдеу аймағы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ІІ-дала, тегіс жер, шоқ далалы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орташа-кеш, орташа пісетін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мамыр-31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орташа-ерте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мамыр-03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мамыр-25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бидай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тамыз-05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қара бидай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тамыз-05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Орташа-кеш пісетін арпа сорттары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мамыр-30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пісетін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мамыр-03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мамыр-30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мамыр-25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мамыр-30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мамыр-17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мамыр-27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мамыр-25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кеш пісетін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мамыр–23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мамыр–25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дәстүрлі жыртылған жер бойынша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мамыр–20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минималды және нөлдік жыртылған жер бойынша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мамыр–28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мамыр–27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 тұқымына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мамыр–18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мамыр–27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мамыр–30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мамыр–20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мамыр-15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мамыр–15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мамыр–05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мамыр–05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мамыр–10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 азыққа: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шөбі, тары, итқонақ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маусым-10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жоңышқа, люцерна, еркек шөп, эспарцет, мықын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 пішінге: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жоңышқа+ сұлы+арпа-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бұршақ+сұлы+арпа-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бұршақ+азықтық 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бұршақ+сұлы+ судан шөбі-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мамыр–31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маусым–07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маусым–10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маусым–10 маусым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IV-таулытас және таушықтасты (Көкшетау биіктігі шегінде)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орташа-кеш, орташа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мамыр–31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орташа-ерте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мамыр–03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қатты бидай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мамыр–27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бидай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тамызға.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тамыз–05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Қыстық қара бидай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тамыз–05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Орташа-кеш пісетін арпа сорттары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мамыр–30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пісетін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мамыр–05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мамыр–03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мамыр–28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мамыр–03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мамыр–20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мамыр–30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мамыр–27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кеш пісетін сорттар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мамыр–25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пісетін сорттар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мамыр–28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дәстүрлі жыртылған жер бойынша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мамыр–22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минималды және нөлдік жыртылған жер бойынша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мамыр–30 мамыр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мамыр–27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май тұқымына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мамыр–18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мамыр–27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мамыр–30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мамыр–20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мамыр–15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мамыр–15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мамыр–05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мамыр–05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мамыр–10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мамыр–10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 азыққа: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тары, итқонақ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маусым–10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 жоңышқа, люцерна, еркек шөп, эспарцет, мықын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мамыр–17 мамыр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 пішінге: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жоңышқа+ сұлы+арпа-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бұршақ+сұлы+арпа-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бұршақ+азықтық 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бұршақ+сұлы+ судан шөбі-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маусымға дейін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мамыр–31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маусым–07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маусым–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