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4d74" w14:textId="1244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Айыртау ауданының аумағында тұратын, мақсатты топтарға жататын тұлғалардың қосымша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2012 жылғы 26 қаңтардағы N 43 қаулысы. Солтүстік Қазақстан облысының Әділет департаментінде 2012 жылғы 16 ақпанда N 13-3-149 тіркелді. Қолдану мерзімінің өтуіне байланысты күшін жойды (Солтүстік Қазақстан облысы Айыртау ауданы әкімі аппаратының 2013 жылғы 10 қаңтардағы N 02.01-01-25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әкімі аппаратының 2013.01.10 N 02.01-01-25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Айыртау ауданының аумағында тұратын, халықтың мақсатты топтарына жататын тұлғалардың қосымша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алғаш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Рақымов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аумағында тұратын, мақсатты топтарға жататын тұлғалардың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үлкен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Бірде жұмыс істейтін адам жоқ отбасынан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