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5e5f" w14:textId="b255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Қиялы ауылдық округінің Барыкөл ауылы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Қиялы селолық округі әкімінің 2012 жылғы 8 қазандағы N 12 шешімі. Солтүстік Қазақстан облысы Әділет департаментінде 2012 жылғы 13 қарашада N 1946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сөздері "ауылы", "ауылдық" сөздерімен ауыстырылды - Солтүстік Қазақстан облысы Аққайың ауданы Қиялы ауылдық округі әкімінің 24.08.2018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Барыкөл ауылы тұрғындардың пікірін ескере отырып, Солтүстік Қазақстан облысы Аққайың ауданы Қиялы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Қиялы ауылдық округінің Барыкөл ауылы көшесіне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Стригун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8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8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2012 жылғы 8 қазандағы № 12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Солтүстік-Қазақстан облысы Аққайың ауданы Қиялы ауылдық округінің Барыкөл ауылы көшесінің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Барыкөл көшесі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