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bfaf" w14:textId="7ceb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Үлгі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Ивановка селолық округі әкімінің 2012 жылғы 6 қыркүйектегі N 6 шешімі. Солтүстік Қазақстан облысының Әділет департаментінде 2012 жылғы 15 қазанда N 1903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 сөздері "ауылы", "ауылдық" сөздерімен ауыстырылды - Солтүстік Қазақстан облысы Аққайың ауданы Ивановка ауылдық округі әкімінің 12.09.2018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Үлгі ауылы тұрғындардың пікірін ескере отырып, Солтүстік Қазақстан облысы Аққайың ауданы Ивановка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Үлгі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тілдерді дамыту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Ивановка ауылдық округі әкімінің 2012 жылғы 6 қыркүйектеғі № 6 шешіміне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 ауылы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 - Бірінші;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 - Екінші;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 - Үшінші;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 - Төртінші.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