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1b61" w14:textId="75a1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Аққайын ауданы Григорьевка ауылдық округі Трудовое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2012 жылғы 26 қыркүйектегі N 8 шешімі. Солтүстік Қазақстан облысы Әділет департаментінде 2012 жылғы 2 қарашада N 1924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Григорьевка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Трудовое ауылы тұрғындардың пікірін ескере отырып, Солтүстік Қазақстан облысы Аққайың ауданы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Григорьевка ауылдық округі Трудовое ауылының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Григорьевка ауылдық округі әкімінің 2012 жылғы 26 қыркүйектегі № 8 шешіміне қосымшa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Григорьевка ауылдық округі Трудовое ауылының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1 көше - Приозерная;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Коммунистическая;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Подлесная;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- Пушкина;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 - Пионерская;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 - Строительная;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 - Зеленая;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 - Дорожная;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 - Рабочая;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 - Абай;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 - Октябрьская;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 - Школьная;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 - Новая;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