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894" w14:textId="57b5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Власовка ауылдық округінің Безлесное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Власовка селолық округі әкімінің 2012 жылғы 27 қыркүйектегі N 9 шешімі. Солтүстік Қазақстан облысы Әділет департаментінде 2012 жылғы 7 қарашада N 1938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 сөздері "ауылы", "ауылдық" сөздерімен ауыстырылды - Солтүстік Қазақстан облысы Аққайың ауданы Власовка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Безлесное ауылы тұрғындардың пікірін ескере отырып,Солтүстік Қазақстан облысы Аққайың ауданы Власовка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Власовка ауылдық округінің Безлесное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Власовка ауылдық округі әкімінің 2012 жылғы 27 қыркүйектегі № 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Власовка ауылдық округінің Безлесное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Ленин көшесі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Маяковский көшесі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