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a709" w14:textId="9cea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Власовка ауылдық округінің Власовка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Власовка селолық округі әкімінің 2012 жылғы 27 қыркүйектегі N 8 шешімі. Солтүстік Қазақстан облысы Әділет департаментінде 2012 жылғы 7 қарашада N 1937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"селолық" сөздері "ауылы", "ауылдық" сөздерімен ауыстырылды - Солтүстік Қазақстан облысы Аққайың ауданы Власовка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Власовка ауылы тұрғындардың пікірін ескере отырып, Солтүстік Қазақстан облысы Аққайың ауданы Власовка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Власовка ауылдық округінің Власовка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27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27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Власовка ауылдық округі әкімінің 2012 жылғы 27 қыркүйектегі № 8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Власовка ауылдық округінің Власовка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Мир көшесі,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Пушкин көшесі,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- Эристонская қөшесі,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- 9 май көшесі,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- Молодежная көшесі,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- Шаталов көшесі,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 - Гагарин көшесі,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 - Калинин көшесі,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 - Октябрьская көшесі,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 - Садовая көшесі.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 - Ленин көшесі,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 - Безымянная көшесі,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 - Животноводческая көшесі.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