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8514" w14:textId="c358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Аралағаш ауылдық округі Амангелді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Аралағаш селолық округі әкімінің 2012 жылғы 26 қыркүйектегі N 9 шешімі. Солтүстік Қазақстан облысы Әділет департаментінде 2012 жылғы 6 қарашада N 1928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"ауылы", "ауылдық", "ауылының" сөздерімен ауыстырылды - Солтүстік Қазақстан облысы Аққайың ауданы Аралағаш ауылдық округі әкімінің 23.08.2018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ауылы тұрғындарының пікірін ескере отырып, Солтүстік Қазақстан облысы Аққайың ауданы Аралағаш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шешімінің қосымшасына сәйкес Солтүстік Қазақстан облысы, Аққайың ауданы Амангелді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калдырамын.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тілдерді дамыту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2012ж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Аралағаш ауылдық округ әкімінің 2012 жылғы 26 қыркүйек 9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Амангелді ауылының көшелеріне атаулары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Ж. Жабаев көшесі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- А.Сыздықов көшесі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- Абай көшесі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