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861d" w14:textId="51c8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Смирнов ауылдық округінің Смирнов ауылының бөлім құрамдарына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Смирнов селолық округі әкімінің 2012 жылғы 27 желтоқсандағы N 93 шешімі. Солтүстік Қазақстан облысының Әділет департаментінде 2013 жылғы 6 ақпанда N 2158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мәтіні бойынша "селосы", "селолық", "селосының" сөздері "ауылы", "ауылдық", "ауылының" сөздерімен ауыстырылды - Солтүстік Қазақстан облысы Аққайың ауданы Смирново ауылдық округі әкімінің 17.10.2018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орналасуы туралы" Қазақстан Республикасы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13 қаңтардағы № 148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Смирново ауылдық округінің әкімі Смирново ауылы халқының пікірін есепке ала,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Смирнов ауылдық округі Смирнов ауылының бөлім құрамдарына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атаулар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Солтүстік Қазақстан облысы Әділет департаментінде мемлекеттік тіркеу күнінен күшіне кіреді және алғашқы ресми жарияланған күнінен кейін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Смирново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Младова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 мәдениет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Смирново ауылдық округі әкімінің 2012 жылғы 27 желтоқсан № 93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Смирнов ауылының құрам бөліктерінің атаулары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– Абай көшесі;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 – Амангелді көшесі;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 – Гагарин көшесі;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 – Горький көшесі;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 – Дорожный көшесі;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 – Карбышев көшесі;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 – Киров көшесі;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көше – Линейный көшесі;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көше – Лермонтова көшесі;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көше – Мир көшесі;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көше – Молодежная көшесі;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көше – Джамбул көшесі;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көше – 9 Мамыр көшесі;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көше – 25 лет Целины көшесі;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көше – Жұмабаев көшесі;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алтыншы көше – Зеленый көшесі;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көше – Заводской көшесі;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сегізінші көше – Имаков көшесі;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тоғызыншы көше – Мәншүк Мәметова көшесі;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Жиырмасыншы көше – Народный көшесі;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бірінші көше – Октябрьский көшесі;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екінші көше – Олег Кошевой көшесі;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үшінші көше – Клочков көшесі;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төртінші көше - Кардон көшесі;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бесінші көше – Абылай хан көшесі;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алтыншы көше – Партизанский көшесі;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жетінші көше – Пушкин көшесі;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сегізінші көше – Папанин көшесі;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тоғызыншы көше – Пионерский көшесі;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Отызыншы көше – Панфилов көшесі;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бірінші көше – Павлик Морозов көшесі;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екінші көше – Первомайский көшесі;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үшінші көше – Рабочий көшесі;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төртінші көше – Северный көшесі;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бесінші көше – Суворов көшесі;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алтыншы көше – Сырғабеков көшес;і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жетінші көше – Сейфуллин көшесі;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сегізінші көше – Сәбит Мұқанов көшесі;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тоғызыншы көше – Надежда Крупская көшесі;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Қырқыншы көше – Куйбышев көшесі;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бірінші көше – Савицкая көшесі;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екінші көше – Труд көшесі;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үшінші көше – Титов көшесі;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төртінші көше – Ташитова көшесі;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бесінші көше – Школьная көшесі;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алтыншы көше – Элеваторная көшесі;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жетінші көше – Южный көшесі;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сегізінші көше – Терешкова көшесі;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тоғызыншы көше – Чкалов көшесі;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Елуінші көше – Ғабит Мүсірепов көшесі;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бірінші көше – Учхоз көшесі;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екінші көше – Островский көшесі;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үшінші көше – Гастелло көшесі;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төртінші көше – Бірінші көшесі;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бесінші көше – Екінші көшесі;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алтыншы көше – Үшінші көшесі;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жетінші көше – Төртінші көшесі;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Елу сегізінші көше – Бесінші көшесі; 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тұйық көше – Больничный городок тұйық көше;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тұйық көше – Дорожный тұйық көше;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тұйық көше – Северный тұйық көше;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тұйық көше - Фабричный тұйық көше;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тұйық көше - Школьный тұйық көше.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