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37db" w14:textId="3ae3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Аққайың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25 желтоқсандағы N 334 қаулысы. Солтүстік Қазақстан облысының Әділет департаментінде 2013 жылғы 1 ақпанда N 2153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2001 жылғы 23 қаңтардағы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 2001 жылғы 23 қантардағы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2013 жылы Аққайың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мен көлемдері және 2013 жылға арналған олардың қаржыландыру көздері бойынша ұйымдардың </w:t>
      </w:r>
      <w:r>
        <w:rPr>
          <w:rFonts w:ascii="Times New Roman"/>
          <w:b w:val="false"/>
          <w:i w:val="false"/>
          <w:color w:val="000000"/>
          <w:sz w:val="28"/>
        </w:rPr>
        <w:t>тізбесі</w:t>
      </w:r>
      <w:r>
        <w:rPr>
          <w:rFonts w:ascii="Times New Roman"/>
          <w:b w:val="false"/>
          <w:i w:val="false"/>
          <w:color w:val="000000"/>
          <w:sz w:val="28"/>
        </w:rPr>
        <w:t xml:space="preserve"> (әрі қарай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
      3. Қоса берілген қоғамдық жұмыстарға тартылған жұмыссыздардың еңбегін </w:t>
      </w:r>
      <w:r>
        <w:rPr>
          <w:rFonts w:ascii="Times New Roman"/>
          <w:b w:val="false"/>
          <w:i w:val="false"/>
          <w:color w:val="000000"/>
          <w:sz w:val="28"/>
        </w:rPr>
        <w:t>төлеу көлемі</w:t>
      </w:r>
      <w:r>
        <w:rPr>
          <w:rFonts w:ascii="Times New Roman"/>
          <w:b w:val="false"/>
          <w:i w:val="false"/>
          <w:color w:val="000000"/>
          <w:sz w:val="28"/>
        </w:rPr>
        <w:t xml:space="preserve">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4. «Аққайың аудандық жұмыспен қамту және әлеуметтік бағдарламалар бөлімі» мемлекеттік мекемесі бекітілген Тізбеге сәйкес қоғамдық жұмыстарды атқаруға жұмыс берушілермен келісім-шарттарды жасасып, жұмыссыз азаматтарды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орындары қажеттілігінің берілген өтінім санында – 239 бірлік;</w:t>
      </w:r>
      <w:r>
        <w:br/>
      </w:r>
      <w:r>
        <w:rPr>
          <w:rFonts w:ascii="Times New Roman"/>
          <w:b w:val="false"/>
          <w:i w:val="false"/>
          <w:color w:val="000000"/>
          <w:sz w:val="28"/>
        </w:rPr>
        <w:t>
      жұмыс орындары қажеттілігінің бекітілген өтінім санында – 239 бірлік.</w:t>
      </w:r>
      <w:r>
        <w:br/>
      </w:r>
      <w:r>
        <w:rPr>
          <w:rFonts w:ascii="Times New Roman"/>
          <w:b w:val="false"/>
          <w:i w:val="false"/>
          <w:color w:val="000000"/>
          <w:sz w:val="28"/>
        </w:rPr>
        <w:t>
</w:t>
      </w:r>
      <w:r>
        <w:rPr>
          <w:rFonts w:ascii="Times New Roman"/>
          <w:b w:val="false"/>
          <w:i w:val="false"/>
          <w:color w:val="000000"/>
          <w:sz w:val="28"/>
        </w:rPr>
        <w:t>
      6. «2013-2015 жылдарға арналған республикалық бюджет туралы» Қазақстан Республикасы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қоғамдық қызметкерлердің еңбекақысын төлеу ең төменгі жалақы көлемінде орнатылсын ең төменгі жалақы 18660 теңгені құрайды. Қоғамдық жұмыстарды ұйымдастыруды қаржыландыру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7. Қоғамдық жұмыстардың шарттары аптасына 5 жұмыс күні екі демалыс күні (сенбі, жексенбі) сегіз сағаттық жұмыс күні, түскі үзіліс 1 сағат 30 минут ұзақтығымен анықталады, жұмыс берушілер мен қызметкерлер арасында жасалған еңбек шартымен қарастырылған жұмыс уақытын ұйымдастырудың икемді нысандары Қазақстан Республикасының қолданыстағы еңбек заңдылығына сәйкес қолданылады. Жылдың суық мезгілінде ашық ауада немесе жабық жылытылмайтын тұрғын-жайларда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тұрғын-жайлардың жабдықталуын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8. «Аққайың ауданында қоғамдық жұмыстарды ұйымдастыру туралы» Солтүстік Қазақстан облысы Аққайың ауданы әкімдігінің 2012 жылғы 9 қаңтардағы № 5 (нормативтік құқықтық актілерді мемлекеттік тіркеу өңірлік тарауының тізілімінде 2012 жылғы 27 қаңтардағы № 13-2-146 тіркелді, аудандық «Аққайың» газетінде 2012 жылдың 2 ақпанында № 7, «Колос» газетінде 2012 жылдың 2 ақпанында № 7 жарияланды) </w:t>
      </w:r>
      <w:r>
        <w:rPr>
          <w:rFonts w:ascii="Times New Roman"/>
          <w:b w:val="false"/>
          <w:i w:val="false"/>
          <w:color w:val="000000"/>
          <w:sz w:val="28"/>
        </w:rPr>
        <w:t>қаулысының</w:t>
      </w:r>
      <w:r>
        <w:rPr>
          <w:rFonts w:ascii="Times New Roman"/>
          <w:b w:val="false"/>
          <w:i w:val="false"/>
          <w:color w:val="000000"/>
          <w:sz w:val="28"/>
        </w:rPr>
        <w:t>, «2012 жылы Аққайың ауданында қоғамдық жұмыстарды ұйымдастыру туралы» Аққайың ауданы әкімдігінің 2012 жылғы 9 қаңтардағы № 5 қаулысына өзгерістер мен толықтырулар енгізу туралы (нормативтік құқықтық актілерді мемлекеттік тіркеу өңірлік тарауының тізілімінде 2012 жылғы 7 мамырдағы № 13-2-153 тіркелді, аудандық «Аққайың» газетінде 2012 жылдың 17 мамырдағы № 26, «Колос» газетінде 2012 жылдың 17 мамырдағы № 26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Солтүстік Қазақстан облысы Аққайың аудан әкімінің орынбасары С.Ө.Мұқановқа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ресми жарияланған күнінен бастап он күнтізбелік күн өткеннен кейін қолданысқа енгізіледі және 2013 жылғы 1 қаңтардан бастап туындаған құқықтық қатынастарға таралады.</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Солтүстік Қазақстан</w:t>
      </w:r>
      <w:r>
        <w:br/>
      </w:r>
      <w:r>
        <w:rPr>
          <w:rFonts w:ascii="Times New Roman"/>
          <w:b w:val="false"/>
          <w:i w:val="false"/>
          <w:color w:val="000000"/>
          <w:sz w:val="28"/>
        </w:rPr>
        <w:t>
</w:t>
      </w:r>
      <w:r>
        <w:rPr>
          <w:rFonts w:ascii="Times New Roman"/>
          <w:b w:val="false"/>
          <w:i/>
          <w:color w:val="000000"/>
          <w:sz w:val="28"/>
        </w:rPr>
        <w:t>      облысының Әділет департаменті Аққайың</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Н.С. Кәдөш</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«Аққайың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Е.В. Галыгина</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«Аққайың аудандық архиві»</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Д.А. Досжанова</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«Аққайың ауданының</w:t>
      </w:r>
      <w:r>
        <w:br/>
      </w:r>
      <w:r>
        <w:rPr>
          <w:rFonts w:ascii="Times New Roman"/>
          <w:b w:val="false"/>
          <w:i w:val="false"/>
          <w:color w:val="000000"/>
          <w:sz w:val="28"/>
        </w:rPr>
        <w:t>
</w:t>
      </w:r>
      <w:r>
        <w:rPr>
          <w:rFonts w:ascii="Times New Roman"/>
          <w:b w:val="false"/>
          <w:i/>
          <w:color w:val="000000"/>
          <w:sz w:val="28"/>
        </w:rPr>
        <w:t>      орталықтандырылған кітапханасы</w:t>
      </w:r>
      <w:r>
        <w:br/>
      </w:r>
      <w:r>
        <w:rPr>
          <w:rFonts w:ascii="Times New Roman"/>
          <w:b w:val="false"/>
          <w:i w:val="false"/>
          <w:color w:val="000000"/>
          <w:sz w:val="28"/>
        </w:rPr>
        <w:t>
</w:t>
      </w:r>
      <w:r>
        <w:rPr>
          <w:rFonts w:ascii="Times New Roman"/>
          <w:b w:val="false"/>
          <w:i/>
          <w:color w:val="000000"/>
          <w:sz w:val="28"/>
        </w:rPr>
        <w:t>      жүйесі» коммуналдық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М.Ө. Шәріпова</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прокуратурасы» мемлекеттік мекемесінің</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әділет кеңесшісі Аққайың</w:t>
      </w:r>
      <w:r>
        <w:br/>
      </w:r>
      <w:r>
        <w:rPr>
          <w:rFonts w:ascii="Times New Roman"/>
          <w:b w:val="false"/>
          <w:i w:val="false"/>
          <w:color w:val="000000"/>
          <w:sz w:val="28"/>
        </w:rPr>
        <w:t>
</w:t>
      </w:r>
      <w:r>
        <w:rPr>
          <w:rFonts w:ascii="Times New Roman"/>
          <w:b w:val="false"/>
          <w:i/>
          <w:color w:val="000000"/>
          <w:sz w:val="28"/>
        </w:rPr>
        <w:t>      ауданының прокуроры                        Е.Қ. Ыбыраев</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 жанындағы</w:t>
      </w:r>
      <w:r>
        <w:br/>
      </w:r>
      <w:r>
        <w:rPr>
          <w:rFonts w:ascii="Times New Roman"/>
          <w:b w:val="false"/>
          <w:i w:val="false"/>
          <w:color w:val="000000"/>
          <w:sz w:val="28"/>
        </w:rPr>
        <w:t>
</w:t>
      </w:r>
      <w:r>
        <w:rPr>
          <w:rFonts w:ascii="Times New Roman"/>
          <w:b w:val="false"/>
          <w:i/>
          <w:color w:val="000000"/>
          <w:sz w:val="28"/>
        </w:rPr>
        <w:t>      Соттардың қызметін қамтамасыз</w:t>
      </w:r>
      <w:r>
        <w:br/>
      </w:r>
      <w:r>
        <w:rPr>
          <w:rFonts w:ascii="Times New Roman"/>
          <w:b w:val="false"/>
          <w:i w:val="false"/>
          <w:color w:val="000000"/>
          <w:sz w:val="28"/>
        </w:rPr>
        <w:t>
</w:t>
      </w:r>
      <w:r>
        <w:rPr>
          <w:rFonts w:ascii="Times New Roman"/>
          <w:b w:val="false"/>
          <w:i/>
          <w:color w:val="000000"/>
          <w:sz w:val="28"/>
        </w:rPr>
        <w:t>      ету департаментінің</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Жоғарғы Соты аппаратының)</w:t>
      </w:r>
      <w:r>
        <w:br/>
      </w:r>
      <w:r>
        <w:rPr>
          <w:rFonts w:ascii="Times New Roman"/>
          <w:b w:val="false"/>
          <w:i w:val="false"/>
          <w:color w:val="000000"/>
          <w:sz w:val="28"/>
        </w:rPr>
        <w:t>
</w:t>
      </w:r>
      <w:r>
        <w:rPr>
          <w:rFonts w:ascii="Times New Roman"/>
          <w:b w:val="false"/>
          <w:i/>
          <w:color w:val="000000"/>
          <w:sz w:val="28"/>
        </w:rPr>
        <w:t>      Солтүстік Қазақстан облыстық</w:t>
      </w:r>
      <w:r>
        <w:br/>
      </w:r>
      <w:r>
        <w:rPr>
          <w:rFonts w:ascii="Times New Roman"/>
          <w:b w:val="false"/>
          <w:i w:val="false"/>
          <w:color w:val="000000"/>
          <w:sz w:val="28"/>
        </w:rPr>
        <w:t>
</w:t>
      </w:r>
      <w:r>
        <w:rPr>
          <w:rFonts w:ascii="Times New Roman"/>
          <w:b w:val="false"/>
          <w:i/>
          <w:color w:val="000000"/>
          <w:sz w:val="28"/>
        </w:rPr>
        <w:t>      сотының кеңсесі» мемлекеттік</w:t>
      </w:r>
      <w:r>
        <w:br/>
      </w:r>
      <w:r>
        <w:rPr>
          <w:rFonts w:ascii="Times New Roman"/>
          <w:b w:val="false"/>
          <w:i w:val="false"/>
          <w:color w:val="000000"/>
          <w:sz w:val="28"/>
        </w:rPr>
        <w:t>
</w:t>
      </w:r>
      <w:r>
        <w:rPr>
          <w:rFonts w:ascii="Times New Roman"/>
          <w:b w:val="false"/>
          <w:i/>
          <w:color w:val="000000"/>
          <w:sz w:val="28"/>
        </w:rPr>
        <w:t>      мекемесінің Солтүстік Қазақстан облысының</w:t>
      </w:r>
      <w:r>
        <w:br/>
      </w:r>
      <w:r>
        <w:rPr>
          <w:rFonts w:ascii="Times New Roman"/>
          <w:b w:val="false"/>
          <w:i w:val="false"/>
          <w:color w:val="000000"/>
          <w:sz w:val="28"/>
        </w:rPr>
        <w:t>
</w:t>
      </w:r>
      <w:r>
        <w:rPr>
          <w:rFonts w:ascii="Times New Roman"/>
          <w:b w:val="false"/>
          <w:i/>
          <w:color w:val="000000"/>
          <w:sz w:val="28"/>
        </w:rPr>
        <w:t>      Аққайың аудандық сотының</w:t>
      </w:r>
      <w:r>
        <w:br/>
      </w:r>
      <w:r>
        <w:rPr>
          <w:rFonts w:ascii="Times New Roman"/>
          <w:b w:val="false"/>
          <w:i w:val="false"/>
          <w:color w:val="000000"/>
          <w:sz w:val="28"/>
        </w:rPr>
        <w:t>
</w:t>
      </w:r>
      <w:r>
        <w:rPr>
          <w:rFonts w:ascii="Times New Roman"/>
          <w:b w:val="false"/>
          <w:i/>
          <w:color w:val="000000"/>
          <w:sz w:val="28"/>
        </w:rPr>
        <w:t>      төрағасының м. а.                          А.М. Шәмшінұрова</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«Қазақстан Республикасы төтенше</w:t>
      </w:r>
      <w:r>
        <w:br/>
      </w:r>
      <w:r>
        <w:rPr>
          <w:rFonts w:ascii="Times New Roman"/>
          <w:b w:val="false"/>
          <w:i w:val="false"/>
          <w:color w:val="000000"/>
          <w:sz w:val="28"/>
        </w:rPr>
        <w:t>
</w:t>
      </w:r>
      <w:r>
        <w:rPr>
          <w:rFonts w:ascii="Times New Roman"/>
          <w:b w:val="false"/>
          <w:i/>
          <w:color w:val="000000"/>
          <w:sz w:val="28"/>
        </w:rPr>
        <w:t>      жағдайлар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төтенше жағдайлар департаменті</w:t>
      </w:r>
      <w:r>
        <w:br/>
      </w:r>
      <w:r>
        <w:rPr>
          <w:rFonts w:ascii="Times New Roman"/>
          <w:b w:val="false"/>
          <w:i w:val="false"/>
          <w:color w:val="000000"/>
          <w:sz w:val="28"/>
        </w:rPr>
        <w:t>
</w:t>
      </w:r>
      <w:r>
        <w:rPr>
          <w:rFonts w:ascii="Times New Roman"/>
          <w:b w:val="false"/>
          <w:i/>
          <w:color w:val="000000"/>
          <w:sz w:val="28"/>
        </w:rPr>
        <w:t>      Аққайың ауданының төтенше жағдайлар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Н.К. Елемесов</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Аққайың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С.С. Сахатов</w:t>
      </w:r>
      <w:r>
        <w:br/>
      </w:r>
      <w:r>
        <w:rPr>
          <w:rFonts w:ascii="Times New Roman"/>
          <w:b w:val="false"/>
          <w:i w:val="false"/>
          <w:color w:val="000000"/>
          <w:sz w:val="28"/>
        </w:rPr>
        <w:t>
</w:t>
      </w:r>
      <w:r>
        <w:rPr>
          <w:rFonts w:ascii="Times New Roman"/>
          <w:b w:val="false"/>
          <w:i/>
          <w:color w:val="000000"/>
          <w:sz w:val="28"/>
        </w:rPr>
        <w:t>      25 желтоқсан 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 актілерін</w:t>
      </w:r>
      <w:r>
        <w:br/>
      </w:r>
      <w:r>
        <w:rPr>
          <w:rFonts w:ascii="Times New Roman"/>
          <w:b w:val="false"/>
          <w:i w:val="false"/>
          <w:color w:val="000000"/>
          <w:sz w:val="28"/>
        </w:rPr>
        <w:t>
</w:t>
      </w:r>
      <w:r>
        <w:rPr>
          <w:rFonts w:ascii="Times New Roman"/>
          <w:b w:val="false"/>
          <w:i/>
          <w:color w:val="000000"/>
          <w:sz w:val="28"/>
        </w:rPr>
        <w:t>      орындау Комитетінің Солтүстік</w:t>
      </w:r>
      <w:r>
        <w:br/>
      </w:r>
      <w:r>
        <w:rPr>
          <w:rFonts w:ascii="Times New Roman"/>
          <w:b w:val="false"/>
          <w:i w:val="false"/>
          <w:color w:val="000000"/>
          <w:sz w:val="28"/>
        </w:rPr>
        <w:t>
</w:t>
      </w:r>
      <w:r>
        <w:rPr>
          <w:rFonts w:ascii="Times New Roman"/>
          <w:b w:val="false"/>
          <w:i/>
          <w:color w:val="000000"/>
          <w:sz w:val="28"/>
        </w:rPr>
        <w:t>      Қазақстан облысының сот актілерін</w:t>
      </w:r>
      <w:r>
        <w:br/>
      </w:r>
      <w:r>
        <w:rPr>
          <w:rFonts w:ascii="Times New Roman"/>
          <w:b w:val="false"/>
          <w:i w:val="false"/>
          <w:color w:val="000000"/>
          <w:sz w:val="28"/>
        </w:rPr>
        <w:t>
</w:t>
      </w:r>
      <w:r>
        <w:rPr>
          <w:rFonts w:ascii="Times New Roman"/>
          <w:b w:val="false"/>
          <w:i/>
          <w:color w:val="000000"/>
          <w:sz w:val="28"/>
        </w:rPr>
        <w:t>      орындау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Р.А. Базылов</w:t>
      </w:r>
      <w:r>
        <w:br/>
      </w:r>
      <w:r>
        <w:rPr>
          <w:rFonts w:ascii="Times New Roman"/>
          <w:b w:val="false"/>
          <w:i w:val="false"/>
          <w:color w:val="000000"/>
          <w:sz w:val="28"/>
        </w:rPr>
        <w:t>
</w:t>
      </w:r>
      <w:r>
        <w:rPr>
          <w:rFonts w:ascii="Times New Roman"/>
          <w:b w:val="false"/>
          <w:i/>
          <w:color w:val="000000"/>
          <w:sz w:val="28"/>
        </w:rPr>
        <w:t>      25 желтоқсан 2012 ж.</w:t>
      </w:r>
    </w:p>
    <w:bookmarkStart w:name="z12"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334 қаулысымен бекітілген</w:t>
      </w:r>
    </w:p>
    <w:bookmarkEnd w:id="1"/>
    <w:p>
      <w:pPr>
        <w:spacing w:after="0"/>
        <w:ind w:left="0"/>
        <w:jc w:val="left"/>
      </w:pPr>
      <w:r>
        <w:rPr>
          <w:rFonts w:ascii="Times New Roman"/>
          <w:b/>
          <w:i w:val="false"/>
          <w:color w:val="000000"/>
        </w:rPr>
        <w:t xml:space="preserve"> Ұйымдардың тізбесі, 2013 жылға арналған қоғамдық жұмыстардың  түрлері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187"/>
        <w:gridCol w:w="3625"/>
        <w:gridCol w:w="3748"/>
        <w:gridCol w:w="1068"/>
        <w:gridCol w:w="1741"/>
      </w:tblGrid>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жұмыстардың түрлері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көзі</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 ескерткіш алдында алаңдарын жинау – 40000 м., көшелерді қоқыстан жинау, арамшөпті жұлу – 20000 м., ағаштарды кесу – 150 дана, аумақтарды қоқыстан жинау – 10000 м., бұтақшаларды кесу,</w:t>
            </w:r>
            <w:r>
              <w:br/>
            </w:r>
            <w:r>
              <w:rPr>
                <w:rFonts w:ascii="Times New Roman"/>
                <w:b w:val="false"/>
                <w:i w:val="false"/>
                <w:color w:val="000000"/>
                <w:sz w:val="20"/>
              </w:rPr>
              <w:t>
ағаштарды ағарту – 100 дана. Ағарту, бояу, ескерткіштерді жарым–жарты сылақтау – 2325, көшеттерді отырғызу 1007. Фонтанды тазалау – 1 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Халқын санақтау - 1983 аулалар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3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жинау - 38000, қоқысты салу – 15000 тонна. Көшелерде өсімдіктерді отырғызу – 50 дана. Ағаштардың бұтақтарын кесу – 1000 дана. Ескерткіштерді сырлау, ағарту, бояу. Ескерткіштердің аумағын қоқыстан жинау – 200 м., оны арбаға салу – 300 тонна, клумбаларды жасау, гүлдерді отырғызу – 30 дана. Көше жиектерін және қалған жерлердегі шөптерін шабу, шөпті жинау – 18000 м. Көшелердегі электр бағаналарды ағарту – 160 дана. Аялдамалардағы қоқыстарды жинау – 100 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жәрдемдесу.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50 тонна. Пешті шлактан тазалау және далаға тасып шығару – 50 тонна. Мекеменің ауласын жинау – 300 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6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Орталықтағы алаңды, ескерткіштер жанындағы батпақтар мен қоқыстарды жинау – 15000 м., селоға кірердегі жолдың жағасын қоқыстан жинау - 13500 ш., ағаштарды ағарту - 110, Бұтақтарды отырғызу - 70, бағаналарды ағарту – 100, Көшелердегі электр бағаналарды ағарту 40, селосында көшелердің жағаларын шөптен алу - 20000, гүлзарларды жасау, гүлдерді отырғызу - 35, бұтақтарды отырғызу, оларды суару, ағаштарды кесу - 100.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Округтардың селоларында халықты санақтау - 345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алаңдарды қоқыстан жинау - 13000. Орындықтарды бояу - 10, столбаларды бояу - 70, ағаштарды кесу - 80, клумбаларда жер қазу - 35, жолдың жағасынан шөпті жұлу, заборды орнату, заборды жөндеу 15000.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Округтардың селоларында халықты санақтау – 325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1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 қоқысты жинау - 15000, арбаға қоқысты қолмен салу, көшелерде өсімдіктерді отырғызу - 80. Ағаштардың бұтақтарын кесу. Ескерткіштерді сырлау, ағарту, бояу. Ескерткіштердің аумағын қоқыстан жинау, оны арбаға қолмен салу - 17000, клумбаларды жасау, гүлдерді отырғызу, гүлдерді суару, клумбаларда шөп жұлу - 30. </w:t>
            </w:r>
            <w:r>
              <w:br/>
            </w:r>
            <w:r>
              <w:rPr>
                <w:rFonts w:ascii="Times New Roman"/>
                <w:b w:val="false"/>
                <w:i w:val="false"/>
                <w:color w:val="000000"/>
                <w:sz w:val="20"/>
              </w:rPr>
              <w:t>
Көше жиектерін және қалған жерлердегі шөптерін шабу, шөпті жинау - 13000. Көшелердегі электр бағаналарды ағарту - 40. Аялдамалардағы қоқыстарды жинау - 10. Көшелерде қарды жинау - 10000.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4 селосы бойынша халықты санақтау - 405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аумақтарды қардан тазалау - 20000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тазалау - 8, саяжолды – 800, көшеттерді отырғызу - 50, ағашты және столбты ағарту - 70, клумбаны жасау және гүлдерді отырғызу - 30, көшелерде шөпті жұлу – 900, бұтақтарды, ағаштарды кесу – 5, қоршауды сырлау – 9, мемориалдармен ескерткіштерді сырлау - 2.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- 364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қоқыстан жинау - 13000, ағаштарды кесу, бағаналарды және ағаштарды ағарту - 100, көшелерде арамшөпті жұлу, қоқысты арту, түсіру және шығару – 1500 тонна.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6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қоқыс жинау - 100, көшелердің аумақтарда арамшөпті жұлу - 13000, ағаштарды отырғызу - 70, гүлдерді отырғызу және су құю – 50, Ағарту, бояу, ескерткіштерді жарым – жарты сылақтау, саяжайдағы ағаштарды кесу – 2500, қоқыстарды күйдіру – 5000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от жағушы ретінде жұмыс істеу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қазанға көмір салу – 150 тонна, қазанды тазалау және оны далаға шығару – 100 тонна, Жылытатын әкімдігінің ғимараты жинау - 300.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- 484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жинау - 1300,</w:t>
            </w:r>
            <w:r>
              <w:br/>
            </w:r>
            <w:r>
              <w:rPr>
                <w:rFonts w:ascii="Times New Roman"/>
                <w:b w:val="false"/>
                <w:i w:val="false"/>
                <w:color w:val="000000"/>
                <w:sz w:val="20"/>
              </w:rPr>
              <w:t>
зират алдында алаңды қоқыстан жинау - 300,</w:t>
            </w:r>
            <w:r>
              <w:br/>
            </w:r>
            <w:r>
              <w:rPr>
                <w:rFonts w:ascii="Times New Roman"/>
                <w:b w:val="false"/>
                <w:i w:val="false"/>
                <w:color w:val="000000"/>
                <w:sz w:val="20"/>
              </w:rPr>
              <w:t>
клумбаны жасау - 100, заборды жөндеу жас ағаштарды кесу - 1300.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 күзгі тасқынға байланысты жұмыстарын жүргізу.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тазалау, жолдарды, жол жағасын қардан тазалау - 20000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 - 300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от жағушы ретінде жұмыс істеу.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120 тонна. Пешті шлактан тазалау және далаға тасып шығару - 100. Мекеменің ауласын жинау - 500.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көшелерінде қоқысты жинау - 20000, қоқысты қолмен арту тракторға, жол жағынан қоқысты жинау, селоның көшелерінде, жол жағынан арамшөпті жұлу – 40000, ағаштар мен саяжайларды кесу – 200, көшедегі бағаналарды ағарту - 50.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 Камышлово с., Тюменка с. халықты көшіріп жазу – 836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қоқысты жинау - 49000, қолмен арбаға қоқысты салу - 14000. Көшелерде өсімдіктерді отырғызу. Ағаштардың бұтақтарын кесу - 250. Ескерткішті жарым жарты сырлау, ағарту, бояу. Ескерткіштің аумағын қоқыстан жинау - 300, оны қолмен арбаға салу - 300. Клумбаларды жасау, гүлдерді суару, клумбаларда шөп жұлу - 100. Көшелердегі жолдардың жиектерін және қалған жерлерін шөптер шабу, шөпті жинау - 15000. Көшелердегі электр бағаналарды ағарту - 250. Аялдама павильонын бояу, аумағын қоқыстан жинау - 200.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 Степное с., Южное с. халықты көшіріп жазу – 564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жәрдемдесу.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 150 тонна. Пешті шлактан тазалау және далаға тасып шығару - 100. Мекеменің ауласын жинау - 300.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Ауылдардың көшелерден қоқыс жинау – 150 тонна,</w:t>
            </w:r>
            <w:r>
              <w:br/>
            </w:r>
            <w:r>
              <w:rPr>
                <w:rFonts w:ascii="Times New Roman"/>
                <w:b w:val="false"/>
                <w:i w:val="false"/>
                <w:color w:val="000000"/>
                <w:sz w:val="20"/>
              </w:rPr>
              <w:t>
ауылдардың көшелер бойынша арамшөпті жұлу, ағаштарды кесу - 300.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трубаларды жол жиектерін тазалау, көшелерде қарды жинау - 15000.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 Добровольск с., Новоросийка с. халықты көшіріп жазу – 557 аула.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архиві»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 – 1200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Солтүстік Қазақстан облысының сот актілерін орындау департаменті»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 – 900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 Аққайың аудандық ішкі істер бөлімі»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қоғамдық тәртіпті қамтамасыз етуге және құжаттандыру бойынша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үшін қажетті құжаттарды жинау және рәсімдеу – 450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жұмыспен қамту және әлеуметтік бағдарламалар бөлімі»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тағайындауда қажетті құжаттарды жинау және жұмыспен қамту мәселелері бойынша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 көмек көрсету, жәрдемақыларды тағайындауда 650 іс, сонымен бірге жұмыссыздарды кәсіптік даярлау және есепке қоюға қажетті құжаттарды жинау – 67 іс. Істерді қалыптастыру – 700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400 іс. Кіріс және шығыс құжаттарын қабылдау.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прокуратурасы»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даярлау және өңдеуге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900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қамтамассыз ету департаментінің (Қазақстан Республикасы Жоғарғы Соты аппаратының) Солтүстік Қазақстан облыстық сотының кенсесі»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өңдеуге, іс жүргізуге көмек көрсету – 650 іс, мекен жайлары бойынша шақыру қағаздарын тарату.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Аққайың ауданының әділет басқармасы»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өңдеу мен дайындауға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200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орталықтандырылған кітапхана жүйесі» коммуналдық мемлекеттік мекемесі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сақтауды өңдеу мен дайындауға көмек көрсету.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Идаралық мұрағатқа тапсыру үшін құжаттарды өңдеу және дайындау – 2000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334 қаулысымен бекітілген</w:t>
      </w:r>
    </w:p>
    <w:bookmarkEnd w:id="2"/>
    <w:p>
      <w:pPr>
        <w:spacing w:after="0"/>
        <w:ind w:left="0"/>
        <w:jc w:val="left"/>
      </w:pPr>
      <w:r>
        <w:rPr>
          <w:rFonts w:ascii="Times New Roman"/>
          <w:b/>
          <w:i w:val="false"/>
          <w:color w:val="000000"/>
        </w:rPr>
        <w:t xml:space="preserve"> Қоғамдық жұмыстарда тартылған жұмыссыздардың еңбегіне ақы төлеу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772"/>
        <w:gridCol w:w="4649"/>
        <w:gridCol w:w="4859"/>
      </w:tblGrid>
      <w:tr>
        <w:trPr>
          <w:trHeight w:val="66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 ақы төлемінің мөлшері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күндік жұмыс аптасы</w:t>
            </w:r>
          </w:p>
        </w:tc>
      </w:tr>
      <w:tr>
        <w:trPr>
          <w:trHeight w:val="52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күшке байланысты және ашық ауадағы жұмыстар (абаттандыру, қаланы тазалау, құрылыс және жөндеу жұмыстары)</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 - 18660 теңге</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 аптасы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w:t>
            </w:r>
          </w:p>
        </w:tc>
      </w:tr>
      <w:tr>
        <w:trPr>
          <w:trHeight w:val="54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күшке байланысты емес және ғимараттың ішінде орындалатын жұмыстар</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 төменгі еңбекақы төлемі - 18660 теңге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 аптасы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