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d859" w14:textId="59bd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26 желтоқсандағы N 337 қаулысы. Солтүстік Қазақстан облысының Әділет департаментінде 2013 жылғы 1 ақпанда N 2146 болып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Аққайың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қаулысының орындалуын бақылау Солтүстік Қазақстан облысы Аққайың ауданы әкімінің орынбасары С.Ө. 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26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26 желтоқсандағы № 337</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 қызмет) «Солтүстік Қазақстан облысы Аққайың аудандық білім, дене шынықтыру және спорт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электрондық мемлекеттік қызмет нәтижесін (мемлекеттік қызметті алушының (қағаз жеткізушіде кәмелетке толмағандарға тиесілі тұрғын үй кепілдемесімен ссуданы ресімдеу үшін нотариалды кеңсеге немесе банктерге баспананың иесі болып табылатын кәмелетке толмағандарға жылжымайтын мүлікке иеліктен айыру бойынша мәмілелерді жасауға қорғаншылық немесе қамқоршылық жөніндегі функцияларды жүзеге асыратын органдардың анықтамаларын)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5" w:id="10"/>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525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0" cy="5105400"/>
                    </a:xfrm>
                    <a:prstGeom prst="rect">
                      <a:avLst/>
                    </a:prstGeom>
                  </pic:spPr>
                </pic:pic>
              </a:graphicData>
            </a:graphic>
          </wp:inline>
        </w:drawing>
      </w:r>
    </w:p>
    <w:bookmarkStart w:name="z28"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9486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5295900"/>
                    </a:xfrm>
                    <a:prstGeom prst="rect">
                      <a:avLst/>
                    </a:prstGeom>
                  </pic:spPr>
                </pic:pic>
              </a:graphicData>
            </a:graphic>
          </wp:inline>
        </w:drawing>
      </w:r>
    </w:p>
    <w:bookmarkStart w:name="z29"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0" w:id="15"/>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77089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08900" cy="8051800"/>
                    </a:xfrm>
                    <a:prstGeom prst="rect">
                      <a:avLst/>
                    </a:prstGeom>
                  </pic:spPr>
                </pic:pic>
              </a:graphicData>
            </a:graphic>
          </wp:inline>
        </w:drawing>
      </w:r>
    </w:p>
    <w:bookmarkStart w:name="z31"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83600"/>
                    </a:xfrm>
                    <a:prstGeom prst="rect">
                      <a:avLst/>
                    </a:prstGeom>
                  </pic:spPr>
                </pic:pic>
              </a:graphicData>
            </a:graphic>
          </wp:inline>
        </w:drawing>
      </w:r>
    </w:p>
    <w:bookmarkStart w:name="z32" w:id="1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6413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13500" cy="51943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3" w:id="18"/>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