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12e9" w14:textId="4e31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Аққайың ауданының бюджеті туралы" Аққайың аудандық мәслихаттың 2011 жылғы 21 желтоқсандағы N 37-1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2012 жылғы 6 желтоқсандағы N 8-1 шешімі. Солтүстік Қазақстан облысының Әділет департаментінде 2012 жылғы 24 желтоқсанда N 2028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 1-тармағы 1) тармақшасына сәйкес, Аққайың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Аққайың ауданының бюджеті туралы» Аққайың аудандық мәслихаттың 2011 жылғы 21 желтоқсандағы №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17 қаңтарда № 13-2-144 тіркелген, 2012 жылғы 16 ақпандағы №9 «Аққайың» газетінде, 2012 жылғы 16 ақпандағы №9 «Колос»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3-қосымшаларға келісті сәйкесінше бекітілсін, соның ішінде 2012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- 1 928 304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- 219 413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- 7 002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- 35 987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- 1 665 902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- 1 953 625,9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- 18 322,8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- 19 416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- 1 093,2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- 14 200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- 14 200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-57 844,7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- 57 844,7 мың теңге.»;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аудандық бюджетте нысаналы трансферттер есепке алынсын, жалпы сомасы 254 739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2011-2020 жылдарына арналған Қазақстан Республикасында білім беруді дамытудың мемлекеттік бағдарламасын іске асыруға 8 988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орта және жалпы орта білім беру мемлекеттік мекемелерінде биология, химия, физика кабинеттерін оқу жабдығымен жарақтандыруға 8 188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керек-жарақпен, бағдарламалық қамтумен қамтамасыз етуге 800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ата-аналарының қамқорысыз қалған жетім баланы ұстауға (жетім-балаларды) асыраушыларға (қамқоршыларға) ай сайынғы ақшалай қаражат төлеуге 9 877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мектеп мұғалімдеріне және мектепке дейінгі білім ұйымдарының тәрбиешілеріне біліктілік санаты үшін үстемеақы мөлшерін ұлғайтуға 11 293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«Назарбаев зияткерлік мектептері» ДБҰ оқыту бағдарламалары бойынша біліктілікті арттырудан өткен мұғалімдерге еңбекақысын арттыруға 381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инвестициялық жобаларын іске асыруына 147 286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селосында сумен жабдықтау тарату желісін дамуына және қайта құруына 63 262 мың теңге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Шағалалы селосында сумен жабдықтау жүйесін қайта құруға 39 180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 2020 бағдарламасы шеңберінде қызметтік тұрғын үй салуға және (немесе) сатып алуға және инженерлік коммуникациялық инфрақұрылымдарды дамытуға (немесе) сатып алуға 36 844 мың теңге, соның ішінде инженерлік - коммуникациялық инфрақұрылымды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14 774 мың теңге, қызметтік тұрғын үй салуға және (немесе) сатып алуға 22 070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станцияның жарғылық капиталын қалыптастыруға 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 2012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VIII сессия                   Аққайың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төрағасы                            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Зікірин                                 Қ. 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 2012 жылғы 6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«Аққайың аудандық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Т.Власова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953"/>
        <w:gridCol w:w="8453"/>
        <w:gridCol w:w="2093"/>
      </w:tblGrid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1 928 304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түсiмдері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35 987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3"/>
        <w:gridCol w:w="1033"/>
        <w:gridCol w:w="7733"/>
        <w:gridCol w:w="25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1 953 625,9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193 675,3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19 307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58 694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99 566,3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97 546,3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1 225 043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1 198 596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1 067 979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9 271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6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балабақшалар, шағын орталықтар, мектеп–интернаттары: жалпы үлгідегі, арнайы (түзету), дарынды балалар үшін мамандандырылған, жетім балаларды және ата-аналарының қамқорынсыз қалған балаларды күтіп-ұстауға, кәмелеттік жасқа толмағандарды бейімдеу орталықтары тәрбиешілеріне біліктілік санаты үшін қосымша ақының көлемін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орта білім беру ұйымдарында: мектептер, мектеп–интернаттары: (жалпы үлгідегі, арнайы (түзету), дарынды балалар үшін мамандандырылған, жетім балаларды және ата-аналарының қамқорынсыз қалған балаларды күтіп–ұстауға) мұғалімдеріне біліктілік санаты үшін қосымша ақының көлемін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136 912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іске асыру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18 773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7 191</w:t>
            </w:r>
          </w:p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187 454,6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176 699,6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27 748,4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103 601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(немесе)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40 644,2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95 657,2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33 367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13 683,2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34 485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8 045,6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7 875,6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13 452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37 973,5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кәсіпкерлік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бiлiм, дене шынықтыру және спорт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18 322,8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алатын қарыздары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1 093,2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Аққайың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 әкім аппараттары бойынша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993"/>
        <w:gridCol w:w="3993"/>
        <w:gridCol w:w="2613"/>
        <w:gridCol w:w="257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 әкімінің қызметін қамтамасыз ету жөніндегі қызметтер" 001 бағдарлама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органдардың күрделі шығыстары" 022.000 бағдарлама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006.000 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11924,4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селолық округі әкімінің аппараты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744"/>
        <w:gridCol w:w="1847"/>
        <w:gridCol w:w="2342"/>
        <w:gridCol w:w="3323"/>
        <w:gridCol w:w="1766"/>
      </w:tblGrid>
      <w:tr>
        <w:trPr>
          <w:trHeight w:val="58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көше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қам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 орында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 кү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тіп-ұс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 кө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галдандыру"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асыру" 040.000 бағдарлама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95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9308,9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31251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20162,4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9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21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