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71ba" w14:textId="af17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2013 жылдың қаңтарынан наурызына дейін Солтүстік Қазақстан облысы Аққайың ауданының аумағында тіркеуді және медициналық куәландырылуды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Аққайың ауданы әкімінің 2012 жылғы 12 желтоқсандағы N 50 шешімі. Солтүстік Қазақстан облысының Әділет департаментінде 2012 жылғы 20 желтоқсанда N 2005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жылдың 27 маусымындағы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азаматтарды «Солтүстік Қазақстан облысы Аққайың ауданының қорғаныс істері жөніндегі бөлімі» мемлекеттік мекемесінің (келісім бойынша) шақыру учаскесінде 2013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Аққайың ауданы әкімінің орынбасары С.Ө. Мұкановқа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 Гриб</w:t>
      </w:r>
      <w:r>
        <w:br/>
      </w:r>
      <w:r>
        <w:rPr>
          <w:rFonts w:ascii="Times New Roman"/>
          <w:b w:val="false"/>
          <w:i w:val="false"/>
          <w:color w:val="000000"/>
          <w:sz w:val="28"/>
        </w:rPr>
        <w:t>
</w:t>
      </w:r>
      <w:r>
        <w:rPr>
          <w:rFonts w:ascii="Times New Roman"/>
          <w:b w:val="false"/>
          <w:i/>
          <w:color w:val="000000"/>
          <w:sz w:val="28"/>
        </w:rPr>
        <w:t>      2012 жылдың 12 желтоқсаны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