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99dd" w14:textId="eb69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Аққайың ауданының бюджеті туралы" Аққайың аудандық мәслихаттың 2011 жылғы 21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2012 жылғы 12 сәуірдегі N 3-1 шешімі. Солтүстік Қазақстан облысының Әділет департаментінде 2012 жылғы 16 мамырда N 13-2-154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Аққайың ауданының бюджеті туралы» Аққайың аудандық мәслихаттың 2011 жылғы 21 желтоқсандағы № 37-1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2012 жылы 17 қаңтарда № 13-2-144 тіркелді, 2012 жылғы 16 ақпандағы № 9 «Аққайың», 2012 жылғы 16 ақпандағы № 9 «Колос» газеттерінде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- 1 936 022,6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- 238 289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- 4 850,6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- 14 772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- 1 678 111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- 1 959 364,5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- 18 323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- 1 093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активтермен операциялар бойынша сальдо - 16 180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- 16 180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- -57 844,9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- 57 844,9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бюджетінен бөлінген кредиттер бойынша ақы төлеу»;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аудан бюджетінен қаржыландырылатын мемлекеттік мекемелеріне салынатын айыппұл, өсімпұл, санкциялар, жазалар»;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аудандық бюджетте нысаналы трансферттер есепке алынсын, жалпы сомасы 286 364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мамандарға әлеуметтік қолдау көрсету шараларын іске асыру үшін 3 184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ата-аналарының қамқорысыз қалған жетім баланы (жетім - балаларды) ұстауға асыраушыларға (қамқоршыларға) ай сайынғы ақшалай қаражат төлеуге 12 000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инвестициялық жобаларын іске асыруына 162 272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селосында сумен жабдықтау тарату желісін дамуына және қайта құруына 67 468 мың теңге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Шағалалы селосында сумен жабдықтау жүйесін қайта құруға 43 927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қызметтік тұрғын үй салуға және (немесе) сатып алуға және инженерлік коммуникациялық инфрақұрылымдарды дамытуға (немесе) сатып алуға 42 877 мың теңге, соның ішінде инженерлік-коммуникациялық инфрақұрылымды дамытуға 20 807 мың теңге, қызметтік тұрғын үй салуға және (немесе) сатып алуға 22 070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Ветеринарлық станцияның жарғылық капиталын қалыптастыруға 8 000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Селолық елді мекендердің әлеуметтік саласындағы мамандарына әлеуметтік қолдау көрсету шараларын іске асыру үшін 19 416 мың теңге республикалық бюджеттен бюджеттік кредиттер 2012 жылға арналған аудандық бюджетте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 атқарушы органның резерві 2063 мың теңге сомада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ІІI сессия             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Нағметова                              Қ. 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 2012 жылғы 12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«Аққайың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 Власова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973"/>
        <w:gridCol w:w="7453"/>
        <w:gridCol w:w="2293"/>
      </w:tblGrid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1 936 022,6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238 289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4 850,6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мүлкін жалға беруден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1 678 111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1 678 111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73"/>
        <w:gridCol w:w="7313"/>
        <w:gridCol w:w="23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1 959 364,5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183 778,9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98 760,9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97 690,9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1 238 703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1 212 103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1 090 510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ұйымның тәрбиешілеріне біліктілік санаты бойынша қосымша төлем ақы мөлшерін көбейтуіне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210 125,6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197 820,6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46 677,2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кәсіпкерлік бөлімі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алатын қарыздары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33"/>
        <w:gridCol w:w="5133"/>
        <w:gridCol w:w="245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қызметтер"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әппараты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97690,9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793"/>
        <w:gridCol w:w="1693"/>
        <w:gridCol w:w="1753"/>
        <w:gridCol w:w="1333"/>
        <w:gridCol w:w="1773"/>
        <w:gridCol w:w="1713"/>
      </w:tblGrid>
      <w:tr>
        <w:trPr>
          <w:trHeight w:val="5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 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тіп-ұс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«Өңірлер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шең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мәсе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9257,9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