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08a5" w14:textId="9170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әлеуметтік жұмыс орындарын ұйымдастыруды ұсынатын жұмыс берушілердің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2012 жылғы 21 ақпандағы N 68 қаулысы. Солтүстік Қазақстан облысының Әділет департаментінде 2012 жылғы 1 наурызда N 13-2-147 тіркелді. Күші жойылды - Солтүстік Қазақстан облысы Аққайың аудандық әкімдігінің 2012 жылғы 8 мамырдағы N 122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әкімдігінің 2012.05.08 N 122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 148 Заңы 31-бабы 1-тармағының </w:t>
      </w:r>
      <w:r>
        <w:rPr>
          <w:rFonts w:ascii="Times New Roman"/>
          <w:b w:val="false"/>
          <w:i w:val="false"/>
          <w:color w:val="000000"/>
          <w:sz w:val="28"/>
        </w:rPr>
        <w:t>13) тармақшасына</w:t>
      </w:r>
      <w:r>
        <w:rPr>
          <w:rFonts w:ascii="Times New Roman"/>
          <w:b w:val="false"/>
          <w:i w:val="false"/>
          <w:color w:val="000000"/>
          <w:sz w:val="28"/>
        </w:rPr>
        <w:t>,  37-быбының </w:t>
      </w:r>
      <w:r>
        <w:rPr>
          <w:rFonts w:ascii="Times New Roman"/>
          <w:b w:val="false"/>
          <w:i w:val="false"/>
          <w:color w:val="000000"/>
          <w:sz w:val="28"/>
        </w:rPr>
        <w:t>1-тармағына</w:t>
      </w:r>
      <w:r>
        <w:rPr>
          <w:rFonts w:ascii="Times New Roman"/>
          <w:b w:val="false"/>
          <w:i w:val="false"/>
          <w:color w:val="000000"/>
          <w:sz w:val="28"/>
        </w:rPr>
        <w:t>, «Халықты жұмыспен қамту туралы» Қазақстан Республикасы 2001 жылғы 19 маусымдағы № 149 Заңын іске асыру шаралары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Әлеуметтік жұмыс орындарын ұйымдастыру және қаржыландыру қағидалары 2-тарауының </w:t>
      </w:r>
      <w:r>
        <w:rPr>
          <w:rFonts w:ascii="Times New Roman"/>
          <w:b w:val="false"/>
          <w:i w:val="false"/>
          <w:color w:val="000000"/>
          <w:sz w:val="28"/>
        </w:rPr>
        <w:t>6-тармағына</w:t>
      </w:r>
      <w:r>
        <w:rPr>
          <w:rFonts w:ascii="Times New Roman"/>
          <w:b w:val="false"/>
          <w:i w:val="false"/>
          <w:color w:val="000000"/>
          <w:sz w:val="28"/>
        </w:rPr>
        <w:t>,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Қазақстан Республикасы Үкіметінің 2011 жылғы 18 шілдедегі № 815 қаулысы 29-тармағының </w:t>
      </w:r>
      <w:r>
        <w:rPr>
          <w:rFonts w:ascii="Times New Roman"/>
          <w:b w:val="false"/>
          <w:i w:val="false"/>
          <w:color w:val="000000"/>
          <w:sz w:val="28"/>
        </w:rPr>
        <w:t>2) тармақшасына</w:t>
      </w:r>
      <w:r>
        <w:rPr>
          <w:rFonts w:ascii="Times New Roman"/>
          <w:b w:val="false"/>
          <w:i w:val="false"/>
          <w:color w:val="000000"/>
          <w:sz w:val="28"/>
        </w:rPr>
        <w:t>, «Халықты жұмыспен қамту 2020 бағдарламасын бекіту туралы» Қазақстан Республикасы Үкіметінің 2011 жылғы 31 наурыздағы № 316 </w:t>
      </w:r>
      <w:r>
        <w:rPr>
          <w:rFonts w:ascii="Times New Roman"/>
          <w:b w:val="false"/>
          <w:i w:val="false"/>
          <w:color w:val="000000"/>
          <w:sz w:val="28"/>
        </w:rPr>
        <w:t>қаулысына</w:t>
      </w:r>
      <w:r>
        <w:rPr>
          <w:rFonts w:ascii="Times New Roman"/>
          <w:b w:val="false"/>
          <w:i w:val="false"/>
          <w:color w:val="000000"/>
          <w:sz w:val="28"/>
        </w:rPr>
        <w:t xml:space="preserve"> (бұдан әрі – Жұмыспен қамту 2020 бағдарламасы)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құрған жұмыс берушілердің қоса берілген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1) Жұмыспен қамту 2020 бағдарламасына енгізу сәтіне кәсіптік білімі бар немесе кәсіптік оқуды аяқтаған Жұмыспен қамту 2020 бағдарламасының қатысушыларын жұмысқа орналастыру үшін (</w:t>
      </w:r>
      <w:r>
        <w:rPr>
          <w:rFonts w:ascii="Times New Roman"/>
          <w:b w:val="false"/>
          <w:i w:val="false"/>
          <w:color w:val="000000"/>
          <w:sz w:val="28"/>
        </w:rPr>
        <w:t>1-қосымшаға</w:t>
      </w:r>
      <w:r>
        <w:rPr>
          <w:rFonts w:ascii="Times New Roman"/>
          <w:b w:val="false"/>
          <w:i w:val="false"/>
          <w:color w:val="000000"/>
          <w:sz w:val="28"/>
        </w:rPr>
        <w:t xml:space="preserve"> келісті);</w:t>
      </w:r>
      <w:r>
        <w:br/>
      </w:r>
      <w:r>
        <w:rPr>
          <w:rFonts w:ascii="Times New Roman"/>
          <w:b w:val="false"/>
          <w:i w:val="false"/>
          <w:color w:val="000000"/>
          <w:sz w:val="28"/>
        </w:rPr>
        <w:t>
      2) халықтың нысаналы топтарынан жұмыссыздарды жұмысқа орналастыру үшін (</w:t>
      </w:r>
      <w:r>
        <w:rPr>
          <w:rFonts w:ascii="Times New Roman"/>
          <w:b w:val="false"/>
          <w:i w:val="false"/>
          <w:color w:val="000000"/>
          <w:sz w:val="28"/>
        </w:rPr>
        <w:t>2-қосымшаға</w:t>
      </w:r>
      <w:r>
        <w:rPr>
          <w:rFonts w:ascii="Times New Roman"/>
          <w:b w:val="false"/>
          <w:i w:val="false"/>
          <w:color w:val="000000"/>
          <w:sz w:val="28"/>
        </w:rPr>
        <w:t xml:space="preserve"> келісті).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С.Ө. Мұқановқа жүктелсін.</w:t>
      </w:r>
      <w:r>
        <w:br/>
      </w:r>
      <w:r>
        <w:rPr>
          <w:rFonts w:ascii="Times New Roman"/>
          <w:b w:val="false"/>
          <w:i w:val="false"/>
          <w:color w:val="000000"/>
          <w:sz w:val="28"/>
        </w:rPr>
        <w:t>
</w:t>
      </w:r>
      <w:r>
        <w:rPr>
          <w:rFonts w:ascii="Times New Roman"/>
          <w:b w:val="false"/>
          <w:i w:val="false"/>
          <w:color w:val="000000"/>
          <w:sz w:val="28"/>
        </w:rPr>
        <w:t>
      3. Осы қаулы оның бірінші ресми жарияланған күнінен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Аққайың ауданының әкімі                    Р. Елубаев</w:t>
      </w:r>
    </w:p>
    <w:bookmarkStart w:name="z5" w:id="2"/>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21 ақпандағы</w:t>
      </w:r>
      <w:r>
        <w:br/>
      </w:r>
      <w:r>
        <w:rPr>
          <w:rFonts w:ascii="Times New Roman"/>
          <w:b w:val="false"/>
          <w:i w:val="false"/>
          <w:color w:val="000000"/>
          <w:sz w:val="28"/>
        </w:rPr>
        <w:t>
№ 68 қаулысымен бекітілген</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Жұмыспен қамту 2020 бағдарламасына енгізу сәтіне кәсіптік білімі бар немесе кәсіптік оқуды аяқтаған Жұмыспен қамту 2020 бағдарламасының қатысушыларын жұмысқа орналастыру үшін әлеуметтік жұмыс орындарын ұйымдастыруды ұсынатын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2961"/>
        <w:gridCol w:w="1400"/>
        <w:gridCol w:w="938"/>
        <w:gridCol w:w="1048"/>
        <w:gridCol w:w="1224"/>
        <w:gridCol w:w="2610"/>
        <w:gridCol w:w="1291"/>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берушінің</w:t>
            </w:r>
            <w:r>
              <w:br/>
            </w:r>
            <w:r>
              <w:rPr>
                <w:rFonts w:ascii="Times New Roman"/>
                <w:b w:val="false"/>
                <w:i w:val="false"/>
                <w:color w:val="000000"/>
                <w:sz w:val="20"/>
              </w:rPr>
              <w:t>
атауы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r>
              <w:br/>
            </w:r>
            <w:r>
              <w:rPr>
                <w:rFonts w:ascii="Times New Roman"/>
                <w:b w:val="false"/>
                <w:i w:val="false"/>
                <w:color w:val="000000"/>
                <w:sz w:val="20"/>
              </w:rPr>
              <w:t>
(лауа</w:t>
            </w:r>
            <w:r>
              <w:br/>
            </w:r>
            <w:r>
              <w:rPr>
                <w:rFonts w:ascii="Times New Roman"/>
                <w:b w:val="false"/>
                <w:i w:val="false"/>
                <w:color w:val="000000"/>
                <w:sz w:val="20"/>
              </w:rPr>
              <w:t>
зымы)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дас</w:t>
            </w:r>
            <w:r>
              <w:br/>
            </w:r>
            <w:r>
              <w:rPr>
                <w:rFonts w:ascii="Times New Roman"/>
                <w:b w:val="false"/>
                <w:i w:val="false"/>
                <w:color w:val="000000"/>
                <w:sz w:val="20"/>
              </w:rPr>
              <w:t>
тыры</w:t>
            </w:r>
            <w:r>
              <w:br/>
            </w:r>
            <w:r>
              <w:rPr>
                <w:rFonts w:ascii="Times New Roman"/>
                <w:b w:val="false"/>
                <w:i w:val="false"/>
                <w:color w:val="000000"/>
                <w:sz w:val="20"/>
              </w:rPr>
              <w:t>
ла</w:t>
            </w:r>
            <w:r>
              <w:br/>
            </w:r>
            <w:r>
              <w:rPr>
                <w:rFonts w:ascii="Times New Roman"/>
                <w:b w:val="false"/>
                <w:i w:val="false"/>
                <w:color w:val="000000"/>
                <w:sz w:val="20"/>
              </w:rPr>
              <w:t>
тын</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орын</w:t>
            </w:r>
            <w:r>
              <w:br/>
            </w:r>
            <w:r>
              <w:rPr>
                <w:rFonts w:ascii="Times New Roman"/>
                <w:b w:val="false"/>
                <w:i w:val="false"/>
                <w:color w:val="000000"/>
                <w:sz w:val="20"/>
              </w:rPr>
              <w:t>
дары</w:t>
            </w:r>
            <w:r>
              <w:br/>
            </w:r>
            <w:r>
              <w:rPr>
                <w:rFonts w:ascii="Times New Roman"/>
                <w:b w:val="false"/>
                <w:i w:val="false"/>
                <w:color w:val="000000"/>
                <w:sz w:val="20"/>
              </w:rPr>
              <w:t>
ның</w:t>
            </w:r>
            <w:r>
              <w:br/>
            </w:r>
            <w:r>
              <w:rPr>
                <w:rFonts w:ascii="Times New Roman"/>
                <w:b w:val="false"/>
                <w:i w:val="false"/>
                <w:color w:val="000000"/>
                <w:sz w:val="20"/>
              </w:rPr>
              <w:t>
саны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лар</w:t>
            </w:r>
            <w:r>
              <w:br/>
            </w:r>
            <w:r>
              <w:rPr>
                <w:rFonts w:ascii="Times New Roman"/>
                <w:b w:val="false"/>
                <w:i w:val="false"/>
                <w:color w:val="000000"/>
                <w:sz w:val="20"/>
              </w:rPr>
              <w:t>
дағы</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ұзақ</w:t>
            </w:r>
            <w:r>
              <w:br/>
            </w:r>
            <w:r>
              <w:rPr>
                <w:rFonts w:ascii="Times New Roman"/>
                <w:b w:val="false"/>
                <w:i w:val="false"/>
                <w:color w:val="000000"/>
                <w:sz w:val="20"/>
              </w:rPr>
              <w:t>
тығы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w:t>
            </w:r>
            <w:r>
              <w:br/>
            </w:r>
            <w:r>
              <w:rPr>
                <w:rFonts w:ascii="Times New Roman"/>
                <w:b w:val="false"/>
                <w:i w:val="false"/>
                <w:color w:val="000000"/>
                <w:sz w:val="20"/>
              </w:rPr>
              <w:t>
қының</w:t>
            </w:r>
            <w:r>
              <w:br/>
            </w:r>
            <w:r>
              <w:rPr>
                <w:rFonts w:ascii="Times New Roman"/>
                <w:b w:val="false"/>
                <w:i w:val="false"/>
                <w:color w:val="000000"/>
                <w:sz w:val="20"/>
              </w:rPr>
              <w:t>
мөлше</w:t>
            </w:r>
            <w:r>
              <w:br/>
            </w:r>
            <w:r>
              <w:rPr>
                <w:rFonts w:ascii="Times New Roman"/>
                <w:b w:val="false"/>
                <w:i w:val="false"/>
                <w:color w:val="000000"/>
                <w:sz w:val="20"/>
              </w:rPr>
              <w:t>
рі,</w:t>
            </w:r>
            <w:r>
              <w:br/>
            </w:r>
            <w:r>
              <w:rPr>
                <w:rFonts w:ascii="Times New Roman"/>
                <w:b w:val="false"/>
                <w:i w:val="false"/>
                <w:color w:val="000000"/>
                <w:sz w:val="20"/>
              </w:rPr>
              <w:t>
теңге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r>
              <w:br/>
            </w:r>
            <w:r>
              <w:rPr>
                <w:rFonts w:ascii="Times New Roman"/>
                <w:b w:val="false"/>
                <w:i w:val="false"/>
                <w:color w:val="000000"/>
                <w:sz w:val="20"/>
              </w:rPr>
              <w:t>
ағымында</w:t>
            </w:r>
            <w:r>
              <w:br/>
            </w:r>
            <w:r>
              <w:rPr>
                <w:rFonts w:ascii="Times New Roman"/>
                <w:b w:val="false"/>
                <w:i w:val="false"/>
                <w:color w:val="000000"/>
                <w:sz w:val="20"/>
              </w:rPr>
              <w:t>
мемлекетпен</w:t>
            </w:r>
            <w:r>
              <w:br/>
            </w:r>
            <w:r>
              <w:rPr>
                <w:rFonts w:ascii="Times New Roman"/>
                <w:b w:val="false"/>
                <w:i w:val="false"/>
                <w:color w:val="000000"/>
                <w:sz w:val="20"/>
              </w:rPr>
              <w:t>
жалақыны</w:t>
            </w:r>
            <w:r>
              <w:br/>
            </w:r>
            <w:r>
              <w:rPr>
                <w:rFonts w:ascii="Times New Roman"/>
                <w:b w:val="false"/>
                <w:i w:val="false"/>
                <w:color w:val="000000"/>
                <w:sz w:val="20"/>
              </w:rPr>
              <w:t>
субсидиялау</w:t>
            </w:r>
            <w:r>
              <w:br/>
            </w:r>
            <w:r>
              <w:rPr>
                <w:rFonts w:ascii="Times New Roman"/>
                <w:b w:val="false"/>
                <w:i w:val="false"/>
                <w:color w:val="000000"/>
                <w:sz w:val="20"/>
              </w:rPr>
              <w:t>
шарттары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w:t>
            </w:r>
            <w:r>
              <w:br/>
            </w:r>
            <w:r>
              <w:rPr>
                <w:rFonts w:ascii="Times New Roman"/>
                <w:b w:val="false"/>
                <w:i w:val="false"/>
                <w:color w:val="000000"/>
                <w:sz w:val="20"/>
              </w:rPr>
              <w:t>
пар</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өтема</w:t>
            </w:r>
            <w:r>
              <w:br/>
            </w:r>
            <w:r>
              <w:rPr>
                <w:rFonts w:ascii="Times New Roman"/>
                <w:b w:val="false"/>
                <w:i w:val="false"/>
                <w:color w:val="000000"/>
                <w:sz w:val="20"/>
              </w:rPr>
              <w:t>
қы</w:t>
            </w:r>
            <w:r>
              <w:br/>
            </w:r>
            <w:r>
              <w:rPr>
                <w:rFonts w:ascii="Times New Roman"/>
                <w:b w:val="false"/>
                <w:i w:val="false"/>
                <w:color w:val="000000"/>
                <w:sz w:val="20"/>
              </w:rPr>
              <w:t>
мөлше</w:t>
            </w:r>
            <w:r>
              <w:br/>
            </w:r>
            <w:r>
              <w:rPr>
                <w:rFonts w:ascii="Times New Roman"/>
                <w:b w:val="false"/>
                <w:i w:val="false"/>
                <w:color w:val="000000"/>
                <w:sz w:val="20"/>
              </w:rPr>
              <w:t>
рі,</w:t>
            </w:r>
            <w:r>
              <w:br/>
            </w:r>
            <w:r>
              <w:rPr>
                <w:rFonts w:ascii="Times New Roman"/>
                <w:b w:val="false"/>
                <w:i w:val="false"/>
                <w:color w:val="000000"/>
                <w:sz w:val="20"/>
              </w:rPr>
              <w:t>
теңге</w:t>
            </w:r>
          </w:p>
        </w:tc>
      </w:tr>
      <w:tr>
        <w:trPr>
          <w:trHeight w:val="22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«Кристалл»-3</w:t>
            </w:r>
            <w:r>
              <w:br/>
            </w:r>
            <w:r>
              <w:rPr>
                <w:rFonts w:ascii="Times New Roman"/>
                <w:b w:val="false"/>
                <w:i w:val="false"/>
                <w:color w:val="000000"/>
                <w:sz w:val="20"/>
              </w:rPr>
              <w:t>
шаруа</w:t>
            </w:r>
            <w:r>
              <w:br/>
            </w:r>
            <w:r>
              <w:rPr>
                <w:rFonts w:ascii="Times New Roman"/>
                <w:b w:val="false"/>
                <w:i w:val="false"/>
                <w:color w:val="000000"/>
                <w:sz w:val="20"/>
              </w:rPr>
              <w:t>
қожалығы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жалақының 50 %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үш айда - жалақының 30 %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бильді</w:t>
            </w:r>
            <w:r>
              <w:br/>
            </w:r>
            <w:r>
              <w:rPr>
                <w:rFonts w:ascii="Times New Roman"/>
                <w:b w:val="false"/>
                <w:i w:val="false"/>
                <w:color w:val="000000"/>
                <w:sz w:val="20"/>
              </w:rPr>
              <w:t>
жүргі</w:t>
            </w:r>
            <w:r>
              <w:br/>
            </w:r>
            <w:r>
              <w:rPr>
                <w:rFonts w:ascii="Times New Roman"/>
                <w:b w:val="false"/>
                <w:i w:val="false"/>
                <w:color w:val="000000"/>
                <w:sz w:val="20"/>
              </w:rPr>
              <w:t>
зуші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үш айда - жалақының 30 %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өндірі</w:t>
            </w:r>
            <w:r>
              <w:br/>
            </w:r>
            <w:r>
              <w:rPr>
                <w:rFonts w:ascii="Times New Roman"/>
                <w:b w:val="false"/>
                <w:i w:val="false"/>
                <w:color w:val="000000"/>
                <w:sz w:val="20"/>
              </w:rPr>
              <w:t>
сінің</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жалақының 50 %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«Сергей</w:t>
            </w:r>
            <w:r>
              <w:br/>
            </w:r>
            <w:r>
              <w:rPr>
                <w:rFonts w:ascii="Times New Roman"/>
                <w:b w:val="false"/>
                <w:i w:val="false"/>
                <w:color w:val="000000"/>
                <w:sz w:val="20"/>
              </w:rPr>
              <w:t>
Федорович</w:t>
            </w:r>
            <w:r>
              <w:br/>
            </w:r>
            <w:r>
              <w:rPr>
                <w:rFonts w:ascii="Times New Roman"/>
                <w:b w:val="false"/>
                <w:i w:val="false"/>
                <w:color w:val="000000"/>
                <w:sz w:val="20"/>
              </w:rPr>
              <w:t>
Меденников»</w:t>
            </w:r>
            <w:r>
              <w:br/>
            </w:r>
            <w:r>
              <w:rPr>
                <w:rFonts w:ascii="Times New Roman"/>
                <w:b w:val="false"/>
                <w:i w:val="false"/>
                <w:color w:val="000000"/>
                <w:sz w:val="20"/>
              </w:rPr>
              <w:t>
жеке кәсіпкер</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Фарш</w:t>
            </w:r>
            <w:r>
              <w:br/>
            </w:r>
            <w:r>
              <w:rPr>
                <w:rFonts w:ascii="Times New Roman"/>
                <w:b w:val="false"/>
                <w:i w:val="false"/>
                <w:color w:val="000000"/>
                <w:sz w:val="20"/>
              </w:rPr>
              <w:t>
құрас</w:t>
            </w:r>
            <w:r>
              <w:br/>
            </w:r>
            <w:r>
              <w:rPr>
                <w:rFonts w:ascii="Times New Roman"/>
                <w:b w:val="false"/>
                <w:i w:val="false"/>
                <w:color w:val="000000"/>
                <w:sz w:val="20"/>
              </w:rPr>
              <w:t>
тырушы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w:t>
            </w:r>
            <w:r>
              <w:br/>
            </w:r>
            <w:r>
              <w:rPr>
                <w:rFonts w:ascii="Times New Roman"/>
                <w:b w:val="false"/>
                <w:i w:val="false"/>
                <w:color w:val="000000"/>
                <w:sz w:val="20"/>
              </w:rPr>
              <w:t>
өнімде</w:t>
            </w:r>
            <w:r>
              <w:br/>
            </w:r>
            <w:r>
              <w:rPr>
                <w:rFonts w:ascii="Times New Roman"/>
                <w:b w:val="false"/>
                <w:i w:val="false"/>
                <w:color w:val="000000"/>
                <w:sz w:val="20"/>
              </w:rPr>
              <w:t>
рін жа</w:t>
            </w:r>
            <w:r>
              <w:br/>
            </w:r>
            <w:r>
              <w:rPr>
                <w:rFonts w:ascii="Times New Roman"/>
                <w:b w:val="false"/>
                <w:i w:val="false"/>
                <w:color w:val="000000"/>
                <w:sz w:val="20"/>
              </w:rPr>
              <w:t>
саушы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w:t>
            </w:r>
            <w:r>
              <w:br/>
            </w:r>
            <w:r>
              <w:rPr>
                <w:rFonts w:ascii="Times New Roman"/>
                <w:b w:val="false"/>
                <w:i w:val="false"/>
                <w:color w:val="000000"/>
                <w:sz w:val="20"/>
              </w:rPr>
              <w:t>
түлік</w:t>
            </w:r>
            <w:r>
              <w:br/>
            </w:r>
            <w:r>
              <w:rPr>
                <w:rFonts w:ascii="Times New Roman"/>
                <w:b w:val="false"/>
                <w:i w:val="false"/>
                <w:color w:val="000000"/>
                <w:sz w:val="20"/>
              </w:rPr>
              <w:t>
өнімде</w:t>
            </w:r>
            <w:r>
              <w:br/>
            </w:r>
            <w:r>
              <w:rPr>
                <w:rFonts w:ascii="Times New Roman"/>
                <w:b w:val="false"/>
                <w:i w:val="false"/>
                <w:color w:val="000000"/>
                <w:sz w:val="20"/>
              </w:rPr>
              <w:t>
рі жаб</w:t>
            </w:r>
            <w:r>
              <w:br/>
            </w:r>
            <w:r>
              <w:rPr>
                <w:rFonts w:ascii="Times New Roman"/>
                <w:b w:val="false"/>
                <w:i w:val="false"/>
                <w:color w:val="000000"/>
                <w:sz w:val="20"/>
              </w:rPr>
              <w:t>
дығы</w:t>
            </w:r>
            <w:r>
              <w:br/>
            </w:r>
            <w:r>
              <w:rPr>
                <w:rFonts w:ascii="Times New Roman"/>
                <w:b w:val="false"/>
                <w:i w:val="false"/>
                <w:color w:val="000000"/>
                <w:sz w:val="20"/>
              </w:rPr>
              <w:t>
ның тү</w:t>
            </w:r>
            <w:r>
              <w:br/>
            </w:r>
            <w:r>
              <w:rPr>
                <w:rFonts w:ascii="Times New Roman"/>
                <w:b w:val="false"/>
                <w:i w:val="false"/>
                <w:color w:val="000000"/>
                <w:sz w:val="20"/>
              </w:rPr>
              <w:t>
зетуші</w:t>
            </w:r>
            <w:r>
              <w:br/>
            </w:r>
            <w:r>
              <w:rPr>
                <w:rFonts w:ascii="Times New Roman"/>
                <w:b w:val="false"/>
                <w:i w:val="false"/>
                <w:color w:val="000000"/>
                <w:sz w:val="20"/>
              </w:rPr>
              <w:t>
сі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w:t>
            </w:r>
            <w:r>
              <w:br/>
            </w:r>
            <w:r>
              <w:rPr>
                <w:rFonts w:ascii="Times New Roman"/>
                <w:b w:val="false"/>
                <w:i w:val="false"/>
                <w:color w:val="000000"/>
                <w:sz w:val="20"/>
              </w:rPr>
              <w:t>
шы-</w:t>
            </w:r>
            <w:r>
              <w:br/>
            </w:r>
            <w:r>
              <w:rPr>
                <w:rFonts w:ascii="Times New Roman"/>
                <w:b w:val="false"/>
                <w:i w:val="false"/>
                <w:color w:val="000000"/>
                <w:sz w:val="20"/>
              </w:rPr>
              <w:t>
сырлау</w:t>
            </w:r>
            <w:r>
              <w:br/>
            </w:r>
            <w:r>
              <w:rPr>
                <w:rFonts w:ascii="Times New Roman"/>
                <w:b w:val="false"/>
                <w:i w:val="false"/>
                <w:color w:val="000000"/>
                <w:sz w:val="20"/>
              </w:rPr>
              <w:t>
шы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«Светлана</w:t>
            </w:r>
            <w:r>
              <w:br/>
            </w:r>
            <w:r>
              <w:rPr>
                <w:rFonts w:ascii="Times New Roman"/>
                <w:b w:val="false"/>
                <w:i w:val="false"/>
                <w:color w:val="000000"/>
                <w:sz w:val="20"/>
              </w:rPr>
              <w:t>
Федоровна</w:t>
            </w:r>
            <w:r>
              <w:br/>
            </w:r>
            <w:r>
              <w:rPr>
                <w:rFonts w:ascii="Times New Roman"/>
                <w:b w:val="false"/>
                <w:i w:val="false"/>
                <w:color w:val="000000"/>
                <w:sz w:val="20"/>
              </w:rPr>
              <w:t>
Меденникова»</w:t>
            </w:r>
            <w:r>
              <w:br/>
            </w:r>
            <w:r>
              <w:rPr>
                <w:rFonts w:ascii="Times New Roman"/>
                <w:b w:val="false"/>
                <w:i w:val="false"/>
                <w:color w:val="000000"/>
                <w:sz w:val="20"/>
              </w:rPr>
              <w:t>
жеке кәсіпкер</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w:t>
            </w:r>
            <w:r>
              <w:br/>
            </w:r>
            <w:r>
              <w:rPr>
                <w:rFonts w:ascii="Times New Roman"/>
                <w:b w:val="false"/>
                <w:i w:val="false"/>
                <w:color w:val="000000"/>
                <w:sz w:val="20"/>
              </w:rPr>
              <w:t>
циялық</w:t>
            </w:r>
            <w:r>
              <w:br/>
            </w:r>
            <w:r>
              <w:rPr>
                <w:rFonts w:ascii="Times New Roman"/>
                <w:b w:val="false"/>
                <w:i w:val="false"/>
                <w:color w:val="000000"/>
                <w:sz w:val="20"/>
              </w:rPr>
              <w:t>
агент</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w:t>
            </w:r>
            <w:r>
              <w:br/>
            </w:r>
            <w:r>
              <w:rPr>
                <w:rFonts w:ascii="Times New Roman"/>
                <w:b w:val="false"/>
                <w:i w:val="false"/>
                <w:color w:val="000000"/>
                <w:sz w:val="20"/>
              </w:rPr>
              <w:t>
түлік</w:t>
            </w:r>
            <w:r>
              <w:br/>
            </w:r>
            <w:r>
              <w:rPr>
                <w:rFonts w:ascii="Times New Roman"/>
                <w:b w:val="false"/>
                <w:i w:val="false"/>
                <w:color w:val="000000"/>
                <w:sz w:val="20"/>
              </w:rPr>
              <w:t>
тік</w:t>
            </w:r>
            <w:r>
              <w:br/>
            </w:r>
            <w:r>
              <w:rPr>
                <w:rFonts w:ascii="Times New Roman"/>
                <w:b w:val="false"/>
                <w:i w:val="false"/>
                <w:color w:val="000000"/>
                <w:sz w:val="20"/>
              </w:rPr>
              <w:t>
емес</w:t>
            </w:r>
            <w:r>
              <w:br/>
            </w:r>
            <w:r>
              <w:rPr>
                <w:rFonts w:ascii="Times New Roman"/>
                <w:b w:val="false"/>
                <w:i w:val="false"/>
                <w:color w:val="000000"/>
                <w:sz w:val="20"/>
              </w:rPr>
              <w:t>
тауар</w:t>
            </w:r>
            <w:r>
              <w:br/>
            </w:r>
            <w:r>
              <w:rPr>
                <w:rFonts w:ascii="Times New Roman"/>
                <w:b w:val="false"/>
                <w:i w:val="false"/>
                <w:color w:val="000000"/>
                <w:sz w:val="20"/>
              </w:rPr>
              <w:t>
лардың</w:t>
            </w:r>
            <w:r>
              <w:br/>
            </w:r>
            <w:r>
              <w:rPr>
                <w:rFonts w:ascii="Times New Roman"/>
                <w:b w:val="false"/>
                <w:i w:val="false"/>
                <w:color w:val="000000"/>
                <w:sz w:val="20"/>
              </w:rPr>
              <w:t>
сатушы</w:t>
            </w:r>
            <w:r>
              <w:br/>
            </w:r>
            <w:r>
              <w:rPr>
                <w:rFonts w:ascii="Times New Roman"/>
                <w:b w:val="false"/>
                <w:i w:val="false"/>
                <w:color w:val="000000"/>
                <w:sz w:val="20"/>
              </w:rPr>
              <w:t xml:space="preserve">
сы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бильді</w:t>
            </w:r>
            <w:r>
              <w:br/>
            </w:r>
            <w:r>
              <w:rPr>
                <w:rFonts w:ascii="Times New Roman"/>
                <w:b w:val="false"/>
                <w:i w:val="false"/>
                <w:color w:val="000000"/>
                <w:sz w:val="20"/>
              </w:rPr>
              <w:t>
жүргі</w:t>
            </w:r>
            <w:r>
              <w:br/>
            </w:r>
            <w:r>
              <w:rPr>
                <w:rFonts w:ascii="Times New Roman"/>
                <w:b w:val="false"/>
                <w:i w:val="false"/>
                <w:color w:val="000000"/>
                <w:sz w:val="20"/>
              </w:rPr>
              <w:t>
зуші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1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 Прайд» селолық тұтынушы кооперативі - Иван Иванович Левенко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союшы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w:t>
            </w:r>
            <w:r>
              <w:br/>
            </w:r>
            <w:r>
              <w:rPr>
                <w:rFonts w:ascii="Times New Roman"/>
                <w:b w:val="false"/>
                <w:i w:val="false"/>
                <w:color w:val="000000"/>
                <w:sz w:val="20"/>
              </w:rPr>
              <w:t>
ник-ме</w:t>
            </w:r>
            <w:r>
              <w:br/>
            </w:r>
            <w:r>
              <w:rPr>
                <w:rFonts w:ascii="Times New Roman"/>
                <w:b w:val="false"/>
                <w:i w:val="false"/>
                <w:color w:val="000000"/>
                <w:sz w:val="20"/>
              </w:rPr>
              <w:t xml:space="preserve">
ханик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1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«Бауыржан Сұлтанұлы Сәрсекеев» жеке кәсіпкер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w:t>
            </w:r>
            <w:r>
              <w:br/>
            </w:r>
            <w:r>
              <w:rPr>
                <w:rFonts w:ascii="Times New Roman"/>
                <w:b w:val="false"/>
                <w:i w:val="false"/>
                <w:color w:val="000000"/>
                <w:sz w:val="20"/>
              </w:rPr>
              <w:t>
зуші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w:t>
            </w:r>
            <w:r>
              <w:br/>
            </w:r>
            <w:r>
              <w:rPr>
                <w:rFonts w:ascii="Times New Roman"/>
                <w:b w:val="false"/>
                <w:i w:val="false"/>
                <w:color w:val="000000"/>
                <w:sz w:val="20"/>
              </w:rPr>
              <w:t>
ханашы</w:t>
            </w:r>
            <w:r>
              <w:br/>
            </w:r>
            <w:r>
              <w:rPr>
                <w:rFonts w:ascii="Times New Roman"/>
                <w:b w:val="false"/>
                <w:i w:val="false"/>
                <w:color w:val="000000"/>
                <w:sz w:val="20"/>
              </w:rPr>
              <w:t>
(қамыр</w:t>
            </w:r>
            <w:r>
              <w:br/>
            </w:r>
            <w:r>
              <w:rPr>
                <w:rFonts w:ascii="Times New Roman"/>
                <w:b w:val="false"/>
                <w:i w:val="false"/>
                <w:color w:val="000000"/>
                <w:sz w:val="20"/>
              </w:rPr>
              <w:t>
илеу</w:t>
            </w:r>
            <w:r>
              <w:br/>
            </w:r>
            <w:r>
              <w:rPr>
                <w:rFonts w:ascii="Times New Roman"/>
                <w:b w:val="false"/>
                <w:i w:val="false"/>
                <w:color w:val="000000"/>
                <w:sz w:val="20"/>
              </w:rPr>
              <w:t>
ші)</w:t>
            </w:r>
            <w:r>
              <w:br/>
            </w:r>
            <w:r>
              <w:rPr>
                <w:rFonts w:ascii="Times New Roman"/>
                <w:b w:val="false"/>
                <w:i w:val="false"/>
                <w:color w:val="000000"/>
                <w:sz w:val="20"/>
              </w:rPr>
              <w:t>
Қамыр</w:t>
            </w:r>
            <w:r>
              <w:br/>
            </w:r>
            <w:r>
              <w:rPr>
                <w:rFonts w:ascii="Times New Roman"/>
                <w:b w:val="false"/>
                <w:i w:val="false"/>
                <w:color w:val="000000"/>
                <w:sz w:val="20"/>
              </w:rPr>
              <w:t>
жасау</w:t>
            </w:r>
            <w:r>
              <w:br/>
            </w:r>
            <w:r>
              <w:rPr>
                <w:rFonts w:ascii="Times New Roman"/>
                <w:b w:val="false"/>
                <w:i w:val="false"/>
                <w:color w:val="000000"/>
                <w:sz w:val="20"/>
              </w:rPr>
              <w:t>
шы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6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«Мұратбек Емішұлы Абдрахманов» жеке кәсіпкер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w:t>
            </w:r>
            <w:r>
              <w:br/>
            </w:r>
            <w:r>
              <w:rPr>
                <w:rFonts w:ascii="Times New Roman"/>
                <w:b w:val="false"/>
                <w:i w:val="false"/>
                <w:color w:val="000000"/>
                <w:sz w:val="20"/>
              </w:rPr>
              <w:t>
түлік</w:t>
            </w:r>
            <w:r>
              <w:br/>
            </w:r>
            <w:r>
              <w:rPr>
                <w:rFonts w:ascii="Times New Roman"/>
                <w:b w:val="false"/>
                <w:i w:val="false"/>
                <w:color w:val="000000"/>
                <w:sz w:val="20"/>
              </w:rPr>
              <w:t>
тік</w:t>
            </w:r>
            <w:r>
              <w:br/>
            </w:r>
            <w:r>
              <w:rPr>
                <w:rFonts w:ascii="Times New Roman"/>
                <w:b w:val="false"/>
                <w:i w:val="false"/>
                <w:color w:val="000000"/>
                <w:sz w:val="20"/>
              </w:rPr>
              <w:t>
емес</w:t>
            </w:r>
            <w:r>
              <w:br/>
            </w:r>
            <w:r>
              <w:rPr>
                <w:rFonts w:ascii="Times New Roman"/>
                <w:b w:val="false"/>
                <w:i w:val="false"/>
                <w:color w:val="000000"/>
                <w:sz w:val="20"/>
              </w:rPr>
              <w:t>
тауар</w:t>
            </w:r>
            <w:r>
              <w:br/>
            </w:r>
            <w:r>
              <w:rPr>
                <w:rFonts w:ascii="Times New Roman"/>
                <w:b w:val="false"/>
                <w:i w:val="false"/>
                <w:color w:val="000000"/>
                <w:sz w:val="20"/>
              </w:rPr>
              <w:t>
ларды</w:t>
            </w:r>
            <w:r>
              <w:br/>
            </w:r>
            <w:r>
              <w:rPr>
                <w:rFonts w:ascii="Times New Roman"/>
                <w:b w:val="false"/>
                <w:i w:val="false"/>
                <w:color w:val="000000"/>
                <w:sz w:val="20"/>
              </w:rPr>
              <w:t>
сатушы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 Андреевна Лосинская» жеке кәсіпкер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w:t>
            </w:r>
            <w:r>
              <w:br/>
            </w:r>
            <w:r>
              <w:rPr>
                <w:rFonts w:ascii="Times New Roman"/>
                <w:b w:val="false"/>
                <w:i w:val="false"/>
                <w:color w:val="000000"/>
                <w:sz w:val="20"/>
              </w:rPr>
              <w:t>
түлік</w:t>
            </w:r>
            <w:r>
              <w:br/>
            </w:r>
            <w:r>
              <w:rPr>
                <w:rFonts w:ascii="Times New Roman"/>
                <w:b w:val="false"/>
                <w:i w:val="false"/>
                <w:color w:val="000000"/>
                <w:sz w:val="20"/>
              </w:rPr>
              <w:t>
тік</w:t>
            </w:r>
            <w:r>
              <w:br/>
            </w:r>
            <w:r>
              <w:rPr>
                <w:rFonts w:ascii="Times New Roman"/>
                <w:b w:val="false"/>
                <w:i w:val="false"/>
                <w:color w:val="000000"/>
                <w:sz w:val="20"/>
              </w:rPr>
              <w:t>
емес</w:t>
            </w:r>
            <w:r>
              <w:br/>
            </w:r>
            <w:r>
              <w:rPr>
                <w:rFonts w:ascii="Times New Roman"/>
                <w:b w:val="false"/>
                <w:i w:val="false"/>
                <w:color w:val="000000"/>
                <w:sz w:val="20"/>
              </w:rPr>
              <w:t>
тауар</w:t>
            </w:r>
            <w:r>
              <w:br/>
            </w:r>
            <w:r>
              <w:rPr>
                <w:rFonts w:ascii="Times New Roman"/>
                <w:b w:val="false"/>
                <w:i w:val="false"/>
                <w:color w:val="000000"/>
                <w:sz w:val="20"/>
              </w:rPr>
              <w:t>
ларды</w:t>
            </w:r>
            <w:r>
              <w:br/>
            </w:r>
            <w:r>
              <w:rPr>
                <w:rFonts w:ascii="Times New Roman"/>
                <w:b w:val="false"/>
                <w:i w:val="false"/>
                <w:color w:val="000000"/>
                <w:sz w:val="20"/>
              </w:rPr>
              <w:t>
сатушы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1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«Смирновское»</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өндірі</w:t>
            </w:r>
            <w:r>
              <w:br/>
            </w:r>
            <w:r>
              <w:rPr>
                <w:rFonts w:ascii="Times New Roman"/>
                <w:b w:val="false"/>
                <w:i w:val="false"/>
                <w:color w:val="000000"/>
                <w:sz w:val="20"/>
              </w:rPr>
              <w:t>
сінің</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w:t>
            </w:r>
            <w:r>
              <w:br/>
            </w:r>
            <w:r>
              <w:rPr>
                <w:rFonts w:ascii="Times New Roman"/>
                <w:b w:val="false"/>
                <w:i w:val="false"/>
                <w:color w:val="000000"/>
                <w:sz w:val="20"/>
              </w:rPr>
              <w:t>
тушы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«Алпысов-</w:t>
            </w:r>
            <w:r>
              <w:br/>
            </w:r>
            <w:r>
              <w:rPr>
                <w:rFonts w:ascii="Times New Roman"/>
                <w:b w:val="false"/>
                <w:i w:val="false"/>
                <w:color w:val="000000"/>
                <w:sz w:val="20"/>
              </w:rPr>
              <w:t>
Агро» жауап</w:t>
            </w:r>
            <w:r>
              <w:br/>
            </w:r>
            <w:r>
              <w:rPr>
                <w:rFonts w:ascii="Times New Roman"/>
                <w:b w:val="false"/>
                <w:i w:val="false"/>
                <w:color w:val="000000"/>
                <w:sz w:val="20"/>
              </w:rPr>
              <w:t>
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өндірі</w:t>
            </w:r>
            <w:r>
              <w:br/>
            </w:r>
            <w:r>
              <w:rPr>
                <w:rFonts w:ascii="Times New Roman"/>
                <w:b w:val="false"/>
                <w:i w:val="false"/>
                <w:color w:val="000000"/>
                <w:sz w:val="20"/>
              </w:rPr>
              <w:t>
сінің</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үш айда - жалақының 30 %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58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«Грейн Рич»</w:t>
            </w:r>
            <w:r>
              <w:br/>
            </w:r>
            <w:r>
              <w:rPr>
                <w:rFonts w:ascii="Times New Roman"/>
                <w:b w:val="false"/>
                <w:i w:val="false"/>
                <w:color w:val="000000"/>
                <w:sz w:val="20"/>
              </w:rPr>
              <w:t>
жауапкершілі</w:t>
            </w:r>
            <w:r>
              <w:br/>
            </w:r>
            <w:r>
              <w:rPr>
                <w:rFonts w:ascii="Times New Roman"/>
                <w:b w:val="false"/>
                <w:i w:val="false"/>
                <w:color w:val="000000"/>
                <w:sz w:val="20"/>
              </w:rPr>
              <w:t>
гі шектелулі</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w:t>
            </w:r>
            <w:r>
              <w:br/>
            </w:r>
            <w:r>
              <w:rPr>
                <w:rFonts w:ascii="Times New Roman"/>
                <w:b w:val="false"/>
                <w:i w:val="false"/>
                <w:color w:val="000000"/>
                <w:sz w:val="20"/>
              </w:rPr>
              <w:t>
ном</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үш айда - жалақының 15 %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жалақының 50 %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1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«Серғазы</w:t>
            </w:r>
            <w:r>
              <w:br/>
            </w:r>
            <w:r>
              <w:rPr>
                <w:rFonts w:ascii="Times New Roman"/>
                <w:b w:val="false"/>
                <w:i w:val="false"/>
                <w:color w:val="000000"/>
                <w:sz w:val="20"/>
              </w:rPr>
              <w:t>
Насыбұлланұлы</w:t>
            </w:r>
            <w:r>
              <w:br/>
            </w:r>
            <w:r>
              <w:rPr>
                <w:rFonts w:ascii="Times New Roman"/>
                <w:b w:val="false"/>
                <w:i w:val="false"/>
                <w:color w:val="000000"/>
                <w:sz w:val="20"/>
              </w:rPr>
              <w:t>
Қарымсақов» шаруа қожалығы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өндірі</w:t>
            </w:r>
            <w:r>
              <w:br/>
            </w:r>
            <w:r>
              <w:rPr>
                <w:rFonts w:ascii="Times New Roman"/>
                <w:b w:val="false"/>
                <w:i w:val="false"/>
                <w:color w:val="000000"/>
                <w:sz w:val="20"/>
              </w:rPr>
              <w:t>
сінің</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маши</w:t>
            </w:r>
            <w:r>
              <w:br/>
            </w:r>
            <w:r>
              <w:rPr>
                <w:rFonts w:ascii="Times New Roman"/>
                <w:b w:val="false"/>
                <w:i w:val="false"/>
                <w:color w:val="000000"/>
                <w:sz w:val="20"/>
              </w:rPr>
              <w:t xml:space="preserve">
нисті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жалақының 50 %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61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«Гагарино»</w:t>
            </w:r>
            <w:r>
              <w:br/>
            </w:r>
            <w:r>
              <w:rPr>
                <w:rFonts w:ascii="Times New Roman"/>
                <w:b w:val="false"/>
                <w:i w:val="false"/>
                <w:color w:val="000000"/>
                <w:sz w:val="20"/>
              </w:rPr>
              <w:t>
жауапкершілі</w:t>
            </w:r>
            <w:r>
              <w:br/>
            </w:r>
            <w:r>
              <w:rPr>
                <w:rFonts w:ascii="Times New Roman"/>
                <w:b w:val="false"/>
                <w:i w:val="false"/>
                <w:color w:val="000000"/>
                <w:sz w:val="20"/>
              </w:rPr>
              <w:t>
гі шектелулі</w:t>
            </w:r>
            <w:r>
              <w:br/>
            </w:r>
            <w:r>
              <w:rPr>
                <w:rFonts w:ascii="Times New Roman"/>
                <w:b w:val="false"/>
                <w:i w:val="false"/>
                <w:color w:val="000000"/>
                <w:sz w:val="20"/>
              </w:rPr>
              <w:t>
серіктестігі</w:t>
            </w:r>
            <w:r>
              <w:br/>
            </w:r>
            <w:r>
              <w:rPr>
                <w:rFonts w:ascii="Times New Roman"/>
                <w:b w:val="false"/>
                <w:i w:val="false"/>
                <w:color w:val="000000"/>
                <w:sz w:val="20"/>
              </w:rPr>
              <w:t>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өндірі</w:t>
            </w:r>
            <w:r>
              <w:br/>
            </w:r>
            <w:r>
              <w:rPr>
                <w:rFonts w:ascii="Times New Roman"/>
                <w:b w:val="false"/>
                <w:i w:val="false"/>
                <w:color w:val="000000"/>
                <w:sz w:val="20"/>
              </w:rPr>
              <w:t>
сінің</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жалақының 50 %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машина</w:t>
            </w:r>
            <w:r>
              <w:br/>
            </w:r>
            <w:r>
              <w:rPr>
                <w:rFonts w:ascii="Times New Roman"/>
                <w:b w:val="false"/>
                <w:i w:val="false"/>
                <w:color w:val="000000"/>
                <w:sz w:val="20"/>
              </w:rPr>
              <w:t>
лары</w:t>
            </w:r>
            <w:r>
              <w:br/>
            </w:r>
            <w:r>
              <w:rPr>
                <w:rFonts w:ascii="Times New Roman"/>
                <w:b w:val="false"/>
                <w:i w:val="false"/>
                <w:color w:val="000000"/>
                <w:sz w:val="20"/>
              </w:rPr>
              <w:t>
мен</w:t>
            </w:r>
            <w:r>
              <w:br/>
            </w:r>
            <w:r>
              <w:rPr>
                <w:rFonts w:ascii="Times New Roman"/>
                <w:b w:val="false"/>
                <w:i w:val="false"/>
                <w:color w:val="000000"/>
                <w:sz w:val="20"/>
              </w:rPr>
              <w:t>
техни</w:t>
            </w:r>
            <w:r>
              <w:br/>
            </w:r>
            <w:r>
              <w:rPr>
                <w:rFonts w:ascii="Times New Roman"/>
                <w:b w:val="false"/>
                <w:i w:val="false"/>
                <w:color w:val="000000"/>
                <w:sz w:val="20"/>
              </w:rPr>
              <w:t>
касы</w:t>
            </w:r>
            <w:r>
              <w:br/>
            </w:r>
            <w:r>
              <w:rPr>
                <w:rFonts w:ascii="Times New Roman"/>
                <w:b w:val="false"/>
                <w:i w:val="false"/>
                <w:color w:val="000000"/>
                <w:sz w:val="20"/>
              </w:rPr>
              <w:t>
ның тү</w:t>
            </w:r>
            <w:r>
              <w:br/>
            </w:r>
            <w:r>
              <w:rPr>
                <w:rFonts w:ascii="Times New Roman"/>
                <w:b w:val="false"/>
                <w:i w:val="false"/>
                <w:color w:val="000000"/>
                <w:sz w:val="20"/>
              </w:rPr>
              <w:t>
зетуші</w:t>
            </w:r>
            <w:r>
              <w:br/>
            </w:r>
            <w:r>
              <w:rPr>
                <w:rFonts w:ascii="Times New Roman"/>
                <w:b w:val="false"/>
                <w:i w:val="false"/>
                <w:color w:val="000000"/>
                <w:sz w:val="20"/>
              </w:rPr>
              <w:t>
сі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жалақының 50 %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 Владимирович Полтавец» шаруа қожалығы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Плитка</w:t>
            </w:r>
            <w:r>
              <w:br/>
            </w:r>
            <w:r>
              <w:rPr>
                <w:rFonts w:ascii="Times New Roman"/>
                <w:b w:val="false"/>
                <w:i w:val="false"/>
                <w:color w:val="000000"/>
                <w:sz w:val="20"/>
              </w:rPr>
              <w:t>
мен</w:t>
            </w:r>
            <w:r>
              <w:br/>
            </w:r>
            <w:r>
              <w:rPr>
                <w:rFonts w:ascii="Times New Roman"/>
                <w:b w:val="false"/>
                <w:i w:val="false"/>
                <w:color w:val="000000"/>
                <w:sz w:val="20"/>
              </w:rPr>
              <w:t>
каптау</w:t>
            </w:r>
            <w:r>
              <w:br/>
            </w:r>
            <w:r>
              <w:rPr>
                <w:rFonts w:ascii="Times New Roman"/>
                <w:b w:val="false"/>
                <w:i w:val="false"/>
                <w:color w:val="000000"/>
                <w:sz w:val="20"/>
              </w:rPr>
              <w:t>
шы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үш айда - жалақының 30 %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«Галина Васильевна Раевская» жеке кәсіпкер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w:t>
            </w:r>
            <w:r>
              <w:br/>
            </w:r>
            <w:r>
              <w:rPr>
                <w:rFonts w:ascii="Times New Roman"/>
                <w:b w:val="false"/>
                <w:i w:val="false"/>
                <w:color w:val="000000"/>
                <w:sz w:val="20"/>
              </w:rPr>
              <w:t>
шебері</w:t>
            </w:r>
            <w:r>
              <w:br/>
            </w:r>
            <w:r>
              <w:rPr>
                <w:rFonts w:ascii="Times New Roman"/>
                <w:b w:val="false"/>
                <w:i w:val="false"/>
                <w:color w:val="000000"/>
                <w:sz w:val="20"/>
              </w:rPr>
              <w:t>
Құры</w:t>
            </w:r>
            <w:r>
              <w:br/>
            </w:r>
            <w:r>
              <w:rPr>
                <w:rFonts w:ascii="Times New Roman"/>
                <w:b w:val="false"/>
                <w:i w:val="false"/>
                <w:color w:val="000000"/>
                <w:sz w:val="20"/>
              </w:rPr>
              <w:t>
лыс</w:t>
            </w:r>
            <w:r>
              <w:br/>
            </w:r>
            <w:r>
              <w:rPr>
                <w:rFonts w:ascii="Times New Roman"/>
                <w:b w:val="false"/>
                <w:i w:val="false"/>
                <w:color w:val="000000"/>
                <w:sz w:val="20"/>
              </w:rPr>
              <w:t>
ұстасы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жалақының 50 %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үш айда - жалақының 30 %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6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 Евгеньевна Кучма» жеке кәсіпкер</w:t>
            </w:r>
          </w:p>
          <w:p>
            <w:pPr>
              <w:spacing w:after="20"/>
              <w:ind w:left="20"/>
              <w:jc w:val="both"/>
            </w:pPr>
            <w:r>
              <w:rPr>
                <w:rFonts w:ascii="Times New Roman"/>
                <w:b w:val="false"/>
                <w:i w:val="false"/>
                <w:color w:val="000000"/>
                <w:sz w:val="20"/>
              </w:rPr>
              <w:t>(келісім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«Николай Яковлевич Нос» жеке кәсіпкер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w:t>
            </w:r>
            <w:r>
              <w:br/>
            </w:r>
            <w:r>
              <w:rPr>
                <w:rFonts w:ascii="Times New Roman"/>
                <w:b w:val="false"/>
                <w:i w:val="false"/>
                <w:color w:val="000000"/>
                <w:sz w:val="20"/>
              </w:rPr>
              <w:t>
циялық</w:t>
            </w:r>
            <w:r>
              <w:br/>
            </w:r>
            <w:r>
              <w:rPr>
                <w:rFonts w:ascii="Times New Roman"/>
                <w:b w:val="false"/>
                <w:i w:val="false"/>
                <w:color w:val="000000"/>
                <w:sz w:val="20"/>
              </w:rPr>
              <w:t>
агент</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бильді</w:t>
            </w:r>
            <w:r>
              <w:br/>
            </w:r>
            <w:r>
              <w:rPr>
                <w:rFonts w:ascii="Times New Roman"/>
                <w:b w:val="false"/>
                <w:i w:val="false"/>
                <w:color w:val="000000"/>
                <w:sz w:val="20"/>
              </w:rPr>
              <w:t>
жүргі</w:t>
            </w:r>
            <w:r>
              <w:br/>
            </w:r>
            <w:r>
              <w:rPr>
                <w:rFonts w:ascii="Times New Roman"/>
                <w:b w:val="false"/>
                <w:i w:val="false"/>
                <w:color w:val="000000"/>
                <w:sz w:val="20"/>
              </w:rPr>
              <w:t>
зуші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«Ләйлім Ерікқызы Бердыбекова» жеке кәсіпкер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w:t>
            </w:r>
            <w:r>
              <w:br/>
            </w:r>
            <w:r>
              <w:rPr>
                <w:rFonts w:ascii="Times New Roman"/>
                <w:b w:val="false"/>
                <w:i w:val="false"/>
                <w:color w:val="000000"/>
                <w:sz w:val="20"/>
              </w:rPr>
              <w:t xml:space="preserve">
ші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58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«София» жеке кәсіпкер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w:t>
            </w:r>
            <w:r>
              <w:br/>
            </w:r>
            <w:r>
              <w:rPr>
                <w:rFonts w:ascii="Times New Roman"/>
                <w:b w:val="false"/>
                <w:i w:val="false"/>
                <w:color w:val="000000"/>
                <w:sz w:val="20"/>
              </w:rPr>
              <w:t xml:space="preserve">
ші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жалақының 50 %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w:t>
            </w:r>
            <w:r>
              <w:br/>
            </w:r>
            <w:r>
              <w:rPr>
                <w:rFonts w:ascii="Times New Roman"/>
                <w:b w:val="false"/>
                <w:i w:val="false"/>
                <w:color w:val="000000"/>
                <w:sz w:val="20"/>
              </w:rPr>
              <w:t>
ші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жалақының 50 %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55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«Салют» жауап</w:t>
            </w:r>
            <w:r>
              <w:br/>
            </w:r>
            <w:r>
              <w:rPr>
                <w:rFonts w:ascii="Times New Roman"/>
                <w:b w:val="false"/>
                <w:i w:val="false"/>
                <w:color w:val="000000"/>
                <w:sz w:val="20"/>
              </w:rPr>
              <w:t>
кершілігі шектеулі серіктестігі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өндірі</w:t>
            </w:r>
            <w:r>
              <w:br/>
            </w:r>
            <w:r>
              <w:rPr>
                <w:rFonts w:ascii="Times New Roman"/>
                <w:b w:val="false"/>
                <w:i w:val="false"/>
                <w:color w:val="000000"/>
                <w:sz w:val="20"/>
              </w:rPr>
              <w:t>
сінің</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жалақының 50 %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8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«Павел Яковлевич Леонов» шаруа қожалығы</w:t>
            </w:r>
          </w:p>
          <w:p>
            <w:pPr>
              <w:spacing w:after="20"/>
              <w:ind w:left="20"/>
              <w:jc w:val="both"/>
            </w:pPr>
            <w:r>
              <w:rPr>
                <w:rFonts w:ascii="Times New Roman"/>
                <w:b w:val="false"/>
                <w:i w:val="false"/>
                <w:color w:val="000000"/>
                <w:sz w:val="20"/>
              </w:rPr>
              <w:t>(келісім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өндірі</w:t>
            </w:r>
            <w:r>
              <w:br/>
            </w:r>
            <w:r>
              <w:rPr>
                <w:rFonts w:ascii="Times New Roman"/>
                <w:b w:val="false"/>
                <w:i w:val="false"/>
                <w:color w:val="000000"/>
                <w:sz w:val="20"/>
              </w:rPr>
              <w:t>
сінің</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жалақының 50 %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5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 Леонидович Франковский» жеке кәсіпкер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w:t>
            </w:r>
            <w:r>
              <w:br/>
            </w:r>
            <w:r>
              <w:rPr>
                <w:rFonts w:ascii="Times New Roman"/>
                <w:b w:val="false"/>
                <w:i w:val="false"/>
                <w:color w:val="000000"/>
                <w:sz w:val="20"/>
              </w:rPr>
              <w:t>
циялық</w:t>
            </w:r>
            <w:r>
              <w:br/>
            </w:r>
            <w:r>
              <w:rPr>
                <w:rFonts w:ascii="Times New Roman"/>
                <w:b w:val="false"/>
                <w:i w:val="false"/>
                <w:color w:val="000000"/>
                <w:sz w:val="20"/>
              </w:rPr>
              <w:t>
агент</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4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Оралтайқызы Сәрсенбаева» жеке кәсіпкер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w:t>
            </w:r>
            <w:r>
              <w:br/>
            </w:r>
            <w:r>
              <w:rPr>
                <w:rFonts w:ascii="Times New Roman"/>
                <w:b w:val="false"/>
                <w:i w:val="false"/>
                <w:color w:val="000000"/>
                <w:sz w:val="20"/>
              </w:rPr>
              <w:t>
циялық</w:t>
            </w:r>
            <w:r>
              <w:br/>
            </w:r>
            <w:r>
              <w:rPr>
                <w:rFonts w:ascii="Times New Roman"/>
                <w:b w:val="false"/>
                <w:i w:val="false"/>
                <w:color w:val="000000"/>
                <w:sz w:val="20"/>
              </w:rPr>
              <w:t>
агент</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5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«Елена Александровна Сергиенко» жеке кәсіпкер</w:t>
            </w:r>
          </w:p>
          <w:p>
            <w:pPr>
              <w:spacing w:after="20"/>
              <w:ind w:left="20"/>
              <w:jc w:val="both"/>
            </w:pPr>
            <w:r>
              <w:rPr>
                <w:rFonts w:ascii="Times New Roman"/>
                <w:b w:val="false"/>
                <w:i w:val="false"/>
                <w:color w:val="000000"/>
                <w:sz w:val="20"/>
              </w:rPr>
              <w:t>(келісім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жүргізуші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Горнич</w:t>
            </w:r>
            <w:r>
              <w:br/>
            </w:r>
            <w:r>
              <w:rPr>
                <w:rFonts w:ascii="Times New Roman"/>
                <w:b w:val="false"/>
                <w:i w:val="false"/>
                <w:color w:val="000000"/>
                <w:sz w:val="20"/>
              </w:rPr>
              <w:t xml:space="preserve">
ная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«Татьяна Федоровна Черезданова» жеке кәсіпкер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жар</w:t>
            </w:r>
            <w:r>
              <w:br/>
            </w:r>
            <w:r>
              <w:rPr>
                <w:rFonts w:ascii="Times New Roman"/>
                <w:b w:val="false"/>
                <w:i w:val="false"/>
                <w:color w:val="000000"/>
                <w:sz w:val="20"/>
              </w:rPr>
              <w:t>
тылай</w:t>
            </w:r>
            <w:r>
              <w:br/>
            </w:r>
            <w:r>
              <w:rPr>
                <w:rFonts w:ascii="Times New Roman"/>
                <w:b w:val="false"/>
                <w:i w:val="false"/>
                <w:color w:val="000000"/>
                <w:sz w:val="20"/>
              </w:rPr>
              <w:t>
фабри</w:t>
            </w:r>
            <w:r>
              <w:br/>
            </w:r>
            <w:r>
              <w:rPr>
                <w:rFonts w:ascii="Times New Roman"/>
                <w:b w:val="false"/>
                <w:i w:val="false"/>
                <w:color w:val="000000"/>
                <w:sz w:val="20"/>
              </w:rPr>
              <w:t>
катта</w:t>
            </w:r>
            <w:r>
              <w:br/>
            </w:r>
            <w:r>
              <w:rPr>
                <w:rFonts w:ascii="Times New Roman"/>
                <w:b w:val="false"/>
                <w:i w:val="false"/>
                <w:color w:val="000000"/>
                <w:sz w:val="20"/>
              </w:rPr>
              <w:t>
рын жа</w:t>
            </w:r>
            <w:r>
              <w:br/>
            </w:r>
            <w:r>
              <w:rPr>
                <w:rFonts w:ascii="Times New Roman"/>
                <w:b w:val="false"/>
                <w:i w:val="false"/>
                <w:color w:val="000000"/>
                <w:sz w:val="20"/>
              </w:rPr>
              <w:t>
саушы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0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жа</w:t>
            </w:r>
            <w:r>
              <w:br/>
            </w:r>
            <w:r>
              <w:rPr>
                <w:rFonts w:ascii="Times New Roman"/>
                <w:b w:val="false"/>
                <w:i w:val="false"/>
                <w:color w:val="000000"/>
                <w:sz w:val="20"/>
              </w:rPr>
              <w:t>
уапкершілігі шектелулі серіктестігі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өндірі</w:t>
            </w:r>
            <w:r>
              <w:br/>
            </w:r>
            <w:r>
              <w:rPr>
                <w:rFonts w:ascii="Times New Roman"/>
                <w:b w:val="false"/>
                <w:i w:val="false"/>
                <w:color w:val="000000"/>
                <w:sz w:val="20"/>
              </w:rPr>
              <w:t>
сінің</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маши</w:t>
            </w:r>
            <w:r>
              <w:br/>
            </w:r>
            <w:r>
              <w:rPr>
                <w:rFonts w:ascii="Times New Roman"/>
                <w:b w:val="false"/>
                <w:i w:val="false"/>
                <w:color w:val="000000"/>
                <w:sz w:val="20"/>
              </w:rPr>
              <w:t xml:space="preserve">
нисті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жалақының 50 %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1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«Власовское» жауапкершілі</w:t>
            </w:r>
            <w:r>
              <w:br/>
            </w:r>
            <w:r>
              <w:rPr>
                <w:rFonts w:ascii="Times New Roman"/>
                <w:b w:val="false"/>
                <w:i w:val="false"/>
                <w:color w:val="000000"/>
                <w:sz w:val="20"/>
              </w:rPr>
              <w:t>
гі шектелулі серіктестігі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өндірі</w:t>
            </w:r>
            <w:r>
              <w:br/>
            </w:r>
            <w:r>
              <w:rPr>
                <w:rFonts w:ascii="Times New Roman"/>
                <w:b w:val="false"/>
                <w:i w:val="false"/>
                <w:color w:val="000000"/>
                <w:sz w:val="20"/>
              </w:rPr>
              <w:t>
сінің</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маши</w:t>
            </w:r>
            <w:r>
              <w:br/>
            </w:r>
            <w:r>
              <w:rPr>
                <w:rFonts w:ascii="Times New Roman"/>
                <w:b w:val="false"/>
                <w:i w:val="false"/>
                <w:color w:val="000000"/>
                <w:sz w:val="20"/>
              </w:rPr>
              <w:t xml:space="preserve">
нисті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жалақының 50 %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9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«Николай Анатольевич Центомирский» шаруа қожалығы</w:t>
            </w:r>
          </w:p>
          <w:p>
            <w:pPr>
              <w:spacing w:after="20"/>
              <w:ind w:left="20"/>
              <w:jc w:val="both"/>
            </w:pPr>
            <w:r>
              <w:rPr>
                <w:rFonts w:ascii="Times New Roman"/>
                <w:b w:val="false"/>
                <w:i w:val="false"/>
                <w:color w:val="000000"/>
                <w:sz w:val="20"/>
              </w:rPr>
              <w:t>(келісім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өндірі</w:t>
            </w:r>
            <w:r>
              <w:br/>
            </w:r>
            <w:r>
              <w:rPr>
                <w:rFonts w:ascii="Times New Roman"/>
                <w:b w:val="false"/>
                <w:i w:val="false"/>
                <w:color w:val="000000"/>
                <w:sz w:val="20"/>
              </w:rPr>
              <w:t>
сінің</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өндірі</w:t>
            </w:r>
            <w:r>
              <w:br/>
            </w:r>
            <w:r>
              <w:rPr>
                <w:rFonts w:ascii="Times New Roman"/>
                <w:b w:val="false"/>
                <w:i w:val="false"/>
                <w:color w:val="000000"/>
                <w:sz w:val="20"/>
              </w:rPr>
              <w:t>
сінің</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72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w:t>
            </w:r>
            <w:r>
              <w:br/>
            </w:r>
            <w:r>
              <w:rPr>
                <w:rFonts w:ascii="Times New Roman"/>
                <w:b w:val="false"/>
                <w:i w:val="false"/>
                <w:color w:val="000000"/>
                <w:sz w:val="20"/>
              </w:rPr>
              <w:t>
ское» жауап</w:t>
            </w:r>
            <w:r>
              <w:br/>
            </w:r>
            <w:r>
              <w:rPr>
                <w:rFonts w:ascii="Times New Roman"/>
                <w:b w:val="false"/>
                <w:i w:val="false"/>
                <w:color w:val="000000"/>
                <w:sz w:val="20"/>
              </w:rPr>
              <w:t>
кершілігі</w:t>
            </w:r>
            <w:r>
              <w:br/>
            </w:r>
            <w:r>
              <w:rPr>
                <w:rFonts w:ascii="Times New Roman"/>
                <w:b w:val="false"/>
                <w:i w:val="false"/>
                <w:color w:val="000000"/>
                <w:sz w:val="20"/>
              </w:rPr>
              <w:t>
шектелген</w:t>
            </w:r>
            <w:r>
              <w:br/>
            </w:r>
            <w:r>
              <w:rPr>
                <w:rFonts w:ascii="Times New Roman"/>
                <w:b w:val="false"/>
                <w:i w:val="false"/>
                <w:color w:val="000000"/>
                <w:sz w:val="20"/>
              </w:rPr>
              <w:t>
серіктестігі</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өндірі</w:t>
            </w:r>
            <w:r>
              <w:br/>
            </w:r>
            <w:r>
              <w:rPr>
                <w:rFonts w:ascii="Times New Roman"/>
                <w:b w:val="false"/>
                <w:i w:val="false"/>
                <w:color w:val="000000"/>
                <w:sz w:val="20"/>
              </w:rPr>
              <w:t>
сінің</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жалақының 50 %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1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 Петрович Булатецкий» шаруа қожалығы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өндірі</w:t>
            </w:r>
            <w:r>
              <w:br/>
            </w:r>
            <w:r>
              <w:rPr>
                <w:rFonts w:ascii="Times New Roman"/>
                <w:b w:val="false"/>
                <w:i w:val="false"/>
                <w:color w:val="000000"/>
                <w:sz w:val="20"/>
              </w:rPr>
              <w:t>
сінің</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жалақының 50 %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4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ауыл шаруашылық тәжірибе станциясы» жа</w:t>
            </w:r>
            <w:r>
              <w:br/>
            </w:r>
            <w:r>
              <w:rPr>
                <w:rFonts w:ascii="Times New Roman"/>
                <w:b w:val="false"/>
                <w:i w:val="false"/>
                <w:color w:val="000000"/>
                <w:sz w:val="20"/>
              </w:rPr>
              <w:t>
уапкершілігі шектелулі серіктестігі</w:t>
            </w:r>
            <w:r>
              <w:br/>
            </w:r>
            <w:r>
              <w:rPr>
                <w:rFonts w:ascii="Times New Roman"/>
                <w:b w:val="false"/>
                <w:i w:val="false"/>
                <w:color w:val="000000"/>
                <w:sz w:val="20"/>
              </w:rPr>
              <w:t>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w:t>
            </w:r>
            <w:r>
              <w:br/>
            </w:r>
            <w:r>
              <w:rPr>
                <w:rFonts w:ascii="Times New Roman"/>
                <w:b w:val="false"/>
                <w:i w:val="false"/>
                <w:color w:val="000000"/>
                <w:sz w:val="20"/>
              </w:rPr>
              <w:t xml:space="preserve">
союшы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2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«Юрий Михайлович Шикунов» жеке кәсіпкер</w:t>
            </w:r>
          </w:p>
          <w:p>
            <w:pPr>
              <w:spacing w:after="20"/>
              <w:ind w:left="20"/>
              <w:jc w:val="both"/>
            </w:pPr>
            <w:r>
              <w:rPr>
                <w:rFonts w:ascii="Times New Roman"/>
                <w:b w:val="false"/>
                <w:i w:val="false"/>
                <w:color w:val="000000"/>
                <w:sz w:val="20"/>
              </w:rPr>
              <w:t>(келісім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 рихтовщигі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6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«Байбидай Смирново» жа</w:t>
            </w:r>
            <w:r>
              <w:br/>
            </w:r>
            <w:r>
              <w:rPr>
                <w:rFonts w:ascii="Times New Roman"/>
                <w:b w:val="false"/>
                <w:i w:val="false"/>
                <w:color w:val="000000"/>
                <w:sz w:val="20"/>
              </w:rPr>
              <w:t>
уапкершілігі шектелулі серіктестігі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r>
              <w:br/>
            </w:r>
            <w:r>
              <w:rPr>
                <w:rFonts w:ascii="Times New Roman"/>
                <w:b w:val="false"/>
                <w:i w:val="false"/>
                <w:color w:val="000000"/>
                <w:sz w:val="20"/>
              </w:rPr>
              <w:t>
ты жөн</w:t>
            </w:r>
            <w:r>
              <w:br/>
            </w:r>
            <w:r>
              <w:rPr>
                <w:rFonts w:ascii="Times New Roman"/>
                <w:b w:val="false"/>
                <w:i w:val="false"/>
                <w:color w:val="000000"/>
                <w:sz w:val="20"/>
              </w:rPr>
              <w:t>
деу бо</w:t>
            </w:r>
            <w:r>
              <w:br/>
            </w:r>
            <w:r>
              <w:rPr>
                <w:rFonts w:ascii="Times New Roman"/>
                <w:b w:val="false"/>
                <w:i w:val="false"/>
                <w:color w:val="000000"/>
                <w:sz w:val="20"/>
              </w:rPr>
              <w:t>
йынша</w:t>
            </w:r>
            <w:r>
              <w:br/>
            </w:r>
            <w:r>
              <w:rPr>
                <w:rFonts w:ascii="Times New Roman"/>
                <w:b w:val="false"/>
                <w:i w:val="false"/>
                <w:color w:val="000000"/>
                <w:sz w:val="20"/>
              </w:rPr>
              <w:t>
шебер</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«Лидер» шаруа қожалығы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өндірі</w:t>
            </w:r>
            <w:r>
              <w:br/>
            </w:r>
            <w:r>
              <w:rPr>
                <w:rFonts w:ascii="Times New Roman"/>
                <w:b w:val="false"/>
                <w:i w:val="false"/>
                <w:color w:val="000000"/>
                <w:sz w:val="20"/>
              </w:rPr>
              <w:t>
сінің</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маши</w:t>
            </w:r>
            <w:r>
              <w:br/>
            </w:r>
            <w:r>
              <w:rPr>
                <w:rFonts w:ascii="Times New Roman"/>
                <w:b w:val="false"/>
                <w:i w:val="false"/>
                <w:color w:val="000000"/>
                <w:sz w:val="20"/>
              </w:rPr>
              <w:t xml:space="preserve">
нисті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алты айда – жалақының 50 % артық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1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«Сматаев» жеке кәсіпкер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бильді</w:t>
            </w:r>
            <w:r>
              <w:br/>
            </w:r>
            <w:r>
              <w:rPr>
                <w:rFonts w:ascii="Times New Roman"/>
                <w:b w:val="false"/>
                <w:i w:val="false"/>
                <w:color w:val="000000"/>
                <w:sz w:val="20"/>
              </w:rPr>
              <w:t>
жүргі</w:t>
            </w:r>
            <w:r>
              <w:br/>
            </w:r>
            <w:r>
              <w:rPr>
                <w:rFonts w:ascii="Times New Roman"/>
                <w:b w:val="false"/>
                <w:i w:val="false"/>
                <w:color w:val="000000"/>
                <w:sz w:val="20"/>
              </w:rPr>
              <w:t>
зуші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0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«Колос» редакциясы жауапкершілі</w:t>
            </w:r>
            <w:r>
              <w:br/>
            </w:r>
            <w:r>
              <w:rPr>
                <w:rFonts w:ascii="Times New Roman"/>
                <w:b w:val="false"/>
                <w:i w:val="false"/>
                <w:color w:val="000000"/>
                <w:sz w:val="20"/>
              </w:rPr>
              <w:t>
гі шектелген серіктестігі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есеп</w:t>
            </w:r>
            <w:r>
              <w:br/>
            </w:r>
            <w:r>
              <w:rPr>
                <w:rFonts w:ascii="Times New Roman"/>
                <w:b w:val="false"/>
                <w:i w:val="false"/>
                <w:color w:val="000000"/>
                <w:sz w:val="20"/>
              </w:rPr>
              <w:t>
теу ма</w:t>
            </w:r>
            <w:r>
              <w:br/>
            </w:r>
            <w:r>
              <w:rPr>
                <w:rFonts w:ascii="Times New Roman"/>
                <w:b w:val="false"/>
                <w:i w:val="false"/>
                <w:color w:val="000000"/>
                <w:sz w:val="20"/>
              </w:rPr>
              <w:t>
шинала</w:t>
            </w:r>
            <w:r>
              <w:br/>
            </w:r>
            <w:r>
              <w:rPr>
                <w:rFonts w:ascii="Times New Roman"/>
                <w:b w:val="false"/>
                <w:i w:val="false"/>
                <w:color w:val="000000"/>
                <w:sz w:val="20"/>
              </w:rPr>
              <w:t>
рының</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4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w:t>
            </w:r>
            <w:r>
              <w:br/>
            </w:r>
            <w:r>
              <w:rPr>
                <w:rFonts w:ascii="Times New Roman"/>
                <w:b w:val="false"/>
                <w:i w:val="false"/>
                <w:color w:val="000000"/>
                <w:sz w:val="20"/>
              </w:rPr>
              <w:t>
ловск Норд»</w:t>
            </w:r>
            <w:r>
              <w:br/>
            </w:r>
            <w:r>
              <w:rPr>
                <w:rFonts w:ascii="Times New Roman"/>
                <w:b w:val="false"/>
                <w:i w:val="false"/>
                <w:color w:val="000000"/>
                <w:sz w:val="20"/>
              </w:rPr>
              <w:t>
жауапкершілі</w:t>
            </w:r>
            <w:r>
              <w:br/>
            </w:r>
            <w:r>
              <w:rPr>
                <w:rFonts w:ascii="Times New Roman"/>
                <w:b w:val="false"/>
                <w:i w:val="false"/>
                <w:color w:val="000000"/>
                <w:sz w:val="20"/>
              </w:rPr>
              <w:t>
гі шектелген</w:t>
            </w:r>
            <w:r>
              <w:br/>
            </w:r>
            <w:r>
              <w:rPr>
                <w:rFonts w:ascii="Times New Roman"/>
                <w:b w:val="false"/>
                <w:i w:val="false"/>
                <w:color w:val="000000"/>
                <w:sz w:val="20"/>
              </w:rPr>
              <w:t>
серіктестігі</w:t>
            </w:r>
            <w:r>
              <w:br/>
            </w:r>
            <w:r>
              <w:rPr>
                <w:rFonts w:ascii="Times New Roman"/>
                <w:b w:val="false"/>
                <w:i w:val="false"/>
                <w:color w:val="000000"/>
                <w:sz w:val="20"/>
              </w:rPr>
              <w:t>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дерді</w:t>
            </w:r>
            <w:r>
              <w:br/>
            </w:r>
            <w:r>
              <w:rPr>
                <w:rFonts w:ascii="Times New Roman"/>
                <w:b w:val="false"/>
                <w:i w:val="false"/>
                <w:color w:val="000000"/>
                <w:sz w:val="20"/>
              </w:rPr>
              <w:t>
жөндеу</w:t>
            </w:r>
            <w:r>
              <w:br/>
            </w:r>
            <w:r>
              <w:rPr>
                <w:rFonts w:ascii="Times New Roman"/>
                <w:b w:val="false"/>
                <w:i w:val="false"/>
                <w:color w:val="000000"/>
                <w:sz w:val="20"/>
              </w:rPr>
              <w:t>
бойын</w:t>
            </w:r>
            <w:r>
              <w:br/>
            </w:r>
            <w:r>
              <w:rPr>
                <w:rFonts w:ascii="Times New Roman"/>
                <w:b w:val="false"/>
                <w:i w:val="false"/>
                <w:color w:val="000000"/>
                <w:sz w:val="20"/>
              </w:rPr>
              <w:t>
ша ұс</w:t>
            </w:r>
            <w:r>
              <w:br/>
            </w:r>
            <w:r>
              <w:rPr>
                <w:rFonts w:ascii="Times New Roman"/>
                <w:b w:val="false"/>
                <w:i w:val="false"/>
                <w:color w:val="000000"/>
                <w:sz w:val="20"/>
              </w:rPr>
              <w:t>
та</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4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 02» жауапкершілігі шектелген серіктестігі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w:t>
            </w:r>
            <w:r>
              <w:br/>
            </w:r>
            <w:r>
              <w:rPr>
                <w:rFonts w:ascii="Times New Roman"/>
                <w:b w:val="false"/>
                <w:i w:val="false"/>
                <w:color w:val="000000"/>
                <w:sz w:val="20"/>
              </w:rPr>
              <w:t>
элек</w:t>
            </w:r>
            <w:r>
              <w:br/>
            </w:r>
            <w:r>
              <w:rPr>
                <w:rFonts w:ascii="Times New Roman"/>
                <w:b w:val="false"/>
                <w:i w:val="false"/>
                <w:color w:val="000000"/>
                <w:sz w:val="20"/>
              </w:rPr>
              <w:t>
тро-</w:t>
            </w:r>
            <w:r>
              <w:br/>
            </w:r>
            <w:r>
              <w:rPr>
                <w:rFonts w:ascii="Times New Roman"/>
                <w:b w:val="false"/>
                <w:i w:val="false"/>
                <w:color w:val="000000"/>
                <w:sz w:val="20"/>
              </w:rPr>
              <w:t>
балқы</w:t>
            </w:r>
            <w:r>
              <w:br/>
            </w:r>
            <w:r>
              <w:rPr>
                <w:rFonts w:ascii="Times New Roman"/>
                <w:b w:val="false"/>
                <w:i w:val="false"/>
                <w:color w:val="000000"/>
                <w:sz w:val="20"/>
              </w:rPr>
              <w:t>
тушы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4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«Галина Михайловна Серикова» жеке кәсіпкер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жар</w:t>
            </w:r>
            <w:r>
              <w:br/>
            </w:r>
            <w:r>
              <w:rPr>
                <w:rFonts w:ascii="Times New Roman"/>
                <w:b w:val="false"/>
                <w:i w:val="false"/>
                <w:color w:val="000000"/>
                <w:sz w:val="20"/>
              </w:rPr>
              <w:t>
тылай</w:t>
            </w:r>
            <w:r>
              <w:br/>
            </w:r>
            <w:r>
              <w:rPr>
                <w:rFonts w:ascii="Times New Roman"/>
                <w:b w:val="false"/>
                <w:i w:val="false"/>
                <w:color w:val="000000"/>
                <w:sz w:val="20"/>
              </w:rPr>
              <w:t>
фабри</w:t>
            </w:r>
            <w:r>
              <w:br/>
            </w:r>
            <w:r>
              <w:rPr>
                <w:rFonts w:ascii="Times New Roman"/>
                <w:b w:val="false"/>
                <w:i w:val="false"/>
                <w:color w:val="000000"/>
                <w:sz w:val="20"/>
              </w:rPr>
              <w:t>
катта</w:t>
            </w:r>
            <w:r>
              <w:br/>
            </w:r>
            <w:r>
              <w:rPr>
                <w:rFonts w:ascii="Times New Roman"/>
                <w:b w:val="false"/>
                <w:i w:val="false"/>
                <w:color w:val="000000"/>
                <w:sz w:val="20"/>
              </w:rPr>
              <w:t>
рын жа</w:t>
            </w:r>
            <w:r>
              <w:br/>
            </w:r>
            <w:r>
              <w:rPr>
                <w:rFonts w:ascii="Times New Roman"/>
                <w:b w:val="false"/>
                <w:i w:val="false"/>
                <w:color w:val="000000"/>
                <w:sz w:val="20"/>
              </w:rPr>
              <w:t>
саушы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4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«Айсұлу Ерғазықызы Ысқақова» жеке кәсіпкер (келісім бойынша)</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де</w:t>
            </w:r>
            <w:r>
              <w:br/>
            </w:r>
            <w:r>
              <w:rPr>
                <w:rFonts w:ascii="Times New Roman"/>
                <w:b w:val="false"/>
                <w:i w:val="false"/>
                <w:color w:val="000000"/>
                <w:sz w:val="20"/>
              </w:rPr>
              <w:t>
йін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алты айда – жалақының 50 %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үш айда - жалақының 30 %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үш айда - жалақының 15 % артық емес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bl>
    <w:bookmarkStart w:name="z6" w:id="3"/>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21 ақпандағы</w:t>
      </w:r>
      <w:r>
        <w:br/>
      </w:r>
      <w:r>
        <w:rPr>
          <w:rFonts w:ascii="Times New Roman"/>
          <w:b w:val="false"/>
          <w:i w:val="false"/>
          <w:color w:val="000000"/>
          <w:sz w:val="28"/>
        </w:rPr>
        <w:t>
№ 68 қаулысымен бекітілген</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Халықтың нысаналы топтарынан жұмыссыздарды жұмысқа орналастыру үшін әлеуметтік жұмыс орындарын ұйымдастыруды ұсынатын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3256"/>
        <w:gridCol w:w="2490"/>
        <w:gridCol w:w="1329"/>
        <w:gridCol w:w="1416"/>
        <w:gridCol w:w="1614"/>
        <w:gridCol w:w="1264"/>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берушінің</w:t>
            </w:r>
            <w:r>
              <w:br/>
            </w:r>
            <w:r>
              <w:rPr>
                <w:rFonts w:ascii="Times New Roman"/>
                <w:b w:val="false"/>
                <w:i w:val="false"/>
                <w:color w:val="000000"/>
                <w:sz w:val="20"/>
              </w:rPr>
              <w:t>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r>
              <w:br/>
            </w:r>
            <w:r>
              <w:rPr>
                <w:rFonts w:ascii="Times New Roman"/>
                <w:b w:val="false"/>
                <w:i w:val="false"/>
                <w:color w:val="000000"/>
                <w:sz w:val="20"/>
              </w:rPr>
              <w:t>
ұйымдасты</w:t>
            </w:r>
            <w:r>
              <w:br/>
            </w:r>
            <w:r>
              <w:rPr>
                <w:rFonts w:ascii="Times New Roman"/>
                <w:b w:val="false"/>
                <w:i w:val="false"/>
                <w:color w:val="000000"/>
                <w:sz w:val="20"/>
              </w:rPr>
              <w:t>
рылған</w:t>
            </w:r>
            <w:r>
              <w:br/>
            </w:r>
            <w:r>
              <w:rPr>
                <w:rFonts w:ascii="Times New Roman"/>
                <w:b w:val="false"/>
                <w:i w:val="false"/>
                <w:color w:val="000000"/>
                <w:sz w:val="20"/>
              </w:rPr>
              <w:t>
кәсібі</w:t>
            </w:r>
            <w:r>
              <w:br/>
            </w:r>
            <w:r>
              <w:rPr>
                <w:rFonts w:ascii="Times New Roman"/>
                <w:b w:val="false"/>
                <w:i w:val="false"/>
                <w:color w:val="000000"/>
                <w:sz w:val="20"/>
              </w:rPr>
              <w:t>
(лауазымы)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дасты</w:t>
            </w:r>
            <w:r>
              <w:br/>
            </w:r>
            <w:r>
              <w:rPr>
                <w:rFonts w:ascii="Times New Roman"/>
                <w:b w:val="false"/>
                <w:i w:val="false"/>
                <w:color w:val="000000"/>
                <w:sz w:val="20"/>
              </w:rPr>
              <w:t>
рыла</w:t>
            </w:r>
            <w:r>
              <w:br/>
            </w:r>
            <w:r>
              <w:rPr>
                <w:rFonts w:ascii="Times New Roman"/>
                <w:b w:val="false"/>
                <w:i w:val="false"/>
                <w:color w:val="000000"/>
                <w:sz w:val="20"/>
              </w:rPr>
              <w:t>
тын</w:t>
            </w:r>
            <w:r>
              <w:br/>
            </w:r>
            <w:r>
              <w:rPr>
                <w:rFonts w:ascii="Times New Roman"/>
                <w:b w:val="false"/>
                <w:i w:val="false"/>
                <w:color w:val="000000"/>
                <w:sz w:val="20"/>
              </w:rPr>
              <w:t>
жұмыс</w:t>
            </w:r>
            <w:r>
              <w:br/>
            </w:r>
            <w:r>
              <w:rPr>
                <w:rFonts w:ascii="Times New Roman"/>
                <w:b w:val="false"/>
                <w:i w:val="false"/>
                <w:color w:val="000000"/>
                <w:sz w:val="20"/>
              </w:rPr>
              <w:t>
орын</w:t>
            </w:r>
            <w:r>
              <w:br/>
            </w:r>
            <w:r>
              <w:rPr>
                <w:rFonts w:ascii="Times New Roman"/>
                <w:b w:val="false"/>
                <w:i w:val="false"/>
                <w:color w:val="000000"/>
                <w:sz w:val="20"/>
              </w:rPr>
              <w:t>
дары</w:t>
            </w:r>
            <w:r>
              <w:br/>
            </w:r>
            <w:r>
              <w:rPr>
                <w:rFonts w:ascii="Times New Roman"/>
                <w:b w:val="false"/>
                <w:i w:val="false"/>
                <w:color w:val="000000"/>
                <w:sz w:val="20"/>
              </w:rPr>
              <w:t>
ның</w:t>
            </w:r>
            <w:r>
              <w:br/>
            </w:r>
            <w:r>
              <w:rPr>
                <w:rFonts w:ascii="Times New Roman"/>
                <w:b w:val="false"/>
                <w:i w:val="false"/>
                <w:color w:val="000000"/>
                <w:sz w:val="20"/>
              </w:rPr>
              <w:t>
саны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w:t>
            </w:r>
            <w:r>
              <w:br/>
            </w:r>
            <w:r>
              <w:rPr>
                <w:rFonts w:ascii="Times New Roman"/>
                <w:b w:val="false"/>
                <w:i w:val="false"/>
                <w:color w:val="000000"/>
                <w:sz w:val="20"/>
              </w:rPr>
              <w:t>
қының</w:t>
            </w:r>
            <w:r>
              <w:br/>
            </w:r>
            <w:r>
              <w:rPr>
                <w:rFonts w:ascii="Times New Roman"/>
                <w:b w:val="false"/>
                <w:i w:val="false"/>
                <w:color w:val="000000"/>
                <w:sz w:val="20"/>
              </w:rPr>
              <w:t>
мөлше</w:t>
            </w:r>
            <w:r>
              <w:br/>
            </w:r>
            <w:r>
              <w:rPr>
                <w:rFonts w:ascii="Times New Roman"/>
                <w:b w:val="false"/>
                <w:i w:val="false"/>
                <w:color w:val="000000"/>
                <w:sz w:val="20"/>
              </w:rPr>
              <w:t>
рі,</w:t>
            </w:r>
            <w:r>
              <w:br/>
            </w:r>
            <w:r>
              <w:rPr>
                <w:rFonts w:ascii="Times New Roman"/>
                <w:b w:val="false"/>
                <w:i w:val="false"/>
                <w:color w:val="000000"/>
                <w:sz w:val="20"/>
              </w:rPr>
              <w:t>
теңге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r>
              <w:br/>
            </w:r>
            <w:r>
              <w:rPr>
                <w:rFonts w:ascii="Times New Roman"/>
                <w:b w:val="false"/>
                <w:i w:val="false"/>
                <w:color w:val="000000"/>
                <w:sz w:val="20"/>
              </w:rPr>
              <w:t>
ланған</w:t>
            </w:r>
            <w:r>
              <w:br/>
            </w:r>
            <w:r>
              <w:rPr>
                <w:rFonts w:ascii="Times New Roman"/>
                <w:b w:val="false"/>
                <w:i w:val="false"/>
                <w:color w:val="000000"/>
                <w:sz w:val="20"/>
              </w:rPr>
              <w:t>
өтемақы</w:t>
            </w:r>
            <w:r>
              <w:br/>
            </w:r>
            <w:r>
              <w:rPr>
                <w:rFonts w:ascii="Times New Roman"/>
                <w:b w:val="false"/>
                <w:i w:val="false"/>
                <w:color w:val="000000"/>
                <w:sz w:val="20"/>
              </w:rPr>
              <w:t>
мөлше</w:t>
            </w:r>
            <w:r>
              <w:br/>
            </w:r>
            <w:r>
              <w:rPr>
                <w:rFonts w:ascii="Times New Roman"/>
                <w:b w:val="false"/>
                <w:i w:val="false"/>
                <w:color w:val="000000"/>
                <w:sz w:val="20"/>
              </w:rPr>
              <w:t>
рі,</w:t>
            </w:r>
            <w:r>
              <w:br/>
            </w:r>
            <w:r>
              <w:rPr>
                <w:rFonts w:ascii="Times New Roman"/>
                <w:b w:val="false"/>
                <w:i w:val="false"/>
                <w:color w:val="000000"/>
                <w:sz w:val="20"/>
              </w:rPr>
              <w:t>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r>
              <w:br/>
            </w:r>
            <w:r>
              <w:rPr>
                <w:rFonts w:ascii="Times New Roman"/>
                <w:b w:val="false"/>
                <w:i w:val="false"/>
                <w:color w:val="000000"/>
                <w:sz w:val="20"/>
              </w:rPr>
              <w:t>
дағы</w:t>
            </w:r>
            <w:r>
              <w:br/>
            </w:r>
            <w:r>
              <w:rPr>
                <w:rFonts w:ascii="Times New Roman"/>
                <w:b w:val="false"/>
                <w:i w:val="false"/>
                <w:color w:val="000000"/>
                <w:sz w:val="20"/>
              </w:rPr>
              <w:t>
жұмыс</w:t>
            </w:r>
            <w:r>
              <w:br/>
            </w:r>
            <w:r>
              <w:rPr>
                <w:rFonts w:ascii="Times New Roman"/>
                <w:b w:val="false"/>
                <w:i w:val="false"/>
                <w:color w:val="000000"/>
                <w:sz w:val="20"/>
              </w:rPr>
              <w:t>
ұзақ</w:t>
            </w:r>
            <w:r>
              <w:br/>
            </w:r>
            <w:r>
              <w:rPr>
                <w:rFonts w:ascii="Times New Roman"/>
                <w:b w:val="false"/>
                <w:i w:val="false"/>
                <w:color w:val="000000"/>
                <w:sz w:val="20"/>
              </w:rPr>
              <w:t>
тығы</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«Власовское» жауапкершілігі шектелген серіктестігі (келісім бойынша)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Балқытушы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16 000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«Смирновское» жауапкершілігі шектелген серіктестігі (келісім бойынша)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w:t>
            </w:r>
            <w:r>
              <w:br/>
            </w:r>
            <w:r>
              <w:rPr>
                <w:rFonts w:ascii="Times New Roman"/>
                <w:b w:val="false"/>
                <w:i w:val="false"/>
                <w:color w:val="000000"/>
                <w:sz w:val="20"/>
              </w:rPr>
              <w:t>
машинист</w:t>
            </w:r>
            <w:r>
              <w:br/>
            </w:r>
            <w:r>
              <w:rPr>
                <w:rFonts w:ascii="Times New Roman"/>
                <w:b w:val="false"/>
                <w:i w:val="false"/>
                <w:color w:val="000000"/>
                <w:sz w:val="20"/>
              </w:rPr>
              <w:t>
Балқытушы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r>
              <w:br/>
            </w:r>
            <w:r>
              <w:rPr>
                <w:rFonts w:ascii="Times New Roman"/>
                <w:b w:val="false"/>
                <w:i w:val="false"/>
                <w:color w:val="000000"/>
                <w:sz w:val="20"/>
              </w:rPr>
              <w:t>
30 000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r>
              <w:br/>
            </w:r>
            <w:r>
              <w:rPr>
                <w:rFonts w:ascii="Times New Roman"/>
                <w:b w:val="false"/>
                <w:i w:val="false"/>
                <w:color w:val="000000"/>
                <w:sz w:val="20"/>
              </w:rPr>
              <w:t>
15 000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3</w:t>
            </w:r>
          </w:p>
        </w:tc>
      </w:tr>
      <w:tr>
        <w:trPr>
          <w:trHeight w:val="8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«Светлана Анатальевна Шостак» жеке кәсіпкер (келісім бойынша)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r>
              <w:br/>
            </w:r>
            <w:r>
              <w:rPr>
                <w:rFonts w:ascii="Times New Roman"/>
                <w:b w:val="false"/>
                <w:i w:val="false"/>
                <w:color w:val="000000"/>
                <w:sz w:val="20"/>
              </w:rPr>
              <w:t>
Автокөлік</w:t>
            </w:r>
            <w:r>
              <w:br/>
            </w:r>
            <w:r>
              <w:rPr>
                <w:rFonts w:ascii="Times New Roman"/>
                <w:b w:val="false"/>
                <w:i w:val="false"/>
                <w:color w:val="000000"/>
                <w:sz w:val="20"/>
              </w:rPr>
              <w:t>
жүргізушісі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40 000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20 000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3</w:t>
            </w:r>
          </w:p>
        </w:tc>
      </w:tr>
      <w:tr>
        <w:trPr>
          <w:trHeight w:val="9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 Иванович Шостак» жеке кәсіпкер (келісім бойынша)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Балқытушы</w:t>
            </w:r>
            <w:r>
              <w:br/>
            </w:r>
            <w:r>
              <w:rPr>
                <w:rFonts w:ascii="Times New Roman"/>
                <w:b w:val="false"/>
                <w:i w:val="false"/>
                <w:color w:val="000000"/>
                <w:sz w:val="20"/>
              </w:rPr>
              <w:t>
Автокөлік</w:t>
            </w:r>
            <w:r>
              <w:br/>
            </w:r>
            <w:r>
              <w:rPr>
                <w:rFonts w:ascii="Times New Roman"/>
                <w:b w:val="false"/>
                <w:i w:val="false"/>
                <w:color w:val="000000"/>
                <w:sz w:val="20"/>
              </w:rPr>
              <w:t>
терді</w:t>
            </w:r>
            <w:r>
              <w:br/>
            </w:r>
            <w:r>
              <w:rPr>
                <w:rFonts w:ascii="Times New Roman"/>
                <w:b w:val="false"/>
                <w:i w:val="false"/>
                <w:color w:val="000000"/>
                <w:sz w:val="20"/>
              </w:rPr>
              <w:t>
жөндеу</w:t>
            </w:r>
            <w:r>
              <w:br/>
            </w:r>
            <w:r>
              <w:rPr>
                <w:rFonts w:ascii="Times New Roman"/>
                <w:b w:val="false"/>
                <w:i w:val="false"/>
                <w:color w:val="000000"/>
                <w:sz w:val="20"/>
              </w:rPr>
              <w:t>
бойынша</w:t>
            </w:r>
            <w:r>
              <w:br/>
            </w:r>
            <w:r>
              <w:rPr>
                <w:rFonts w:ascii="Times New Roman"/>
                <w:b w:val="false"/>
                <w:i w:val="false"/>
                <w:color w:val="000000"/>
                <w:sz w:val="20"/>
              </w:rPr>
              <w:t>
ұста</w:t>
            </w:r>
            <w:r>
              <w:br/>
            </w:r>
            <w:r>
              <w:rPr>
                <w:rFonts w:ascii="Times New Roman"/>
                <w:b w:val="false"/>
                <w:i w:val="false"/>
                <w:color w:val="000000"/>
                <w:sz w:val="20"/>
              </w:rPr>
              <w:t>
Сатушы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40 000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40 000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20 000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«Елена Анатольевна Сергиенко» жеке кәсіпкер (келісім бойынша)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дерді</w:t>
            </w:r>
            <w:r>
              <w:br/>
            </w:r>
            <w:r>
              <w:rPr>
                <w:rFonts w:ascii="Times New Roman"/>
                <w:b w:val="false"/>
                <w:i w:val="false"/>
                <w:color w:val="000000"/>
                <w:sz w:val="20"/>
              </w:rPr>
              <w:t>
жүргізуші</w:t>
            </w:r>
            <w:r>
              <w:br/>
            </w:r>
            <w:r>
              <w:rPr>
                <w:rFonts w:ascii="Times New Roman"/>
                <w:b w:val="false"/>
                <w:i w:val="false"/>
                <w:color w:val="000000"/>
                <w:sz w:val="20"/>
              </w:rPr>
              <w:t>
Сатушы</w:t>
            </w:r>
            <w:r>
              <w:br/>
            </w:r>
            <w:r>
              <w:rPr>
                <w:rFonts w:ascii="Times New Roman"/>
                <w:b w:val="false"/>
                <w:i w:val="false"/>
                <w:color w:val="000000"/>
                <w:sz w:val="20"/>
              </w:rPr>
              <w:t>
Тракторшы-</w:t>
            </w:r>
            <w:r>
              <w:br/>
            </w:r>
            <w:r>
              <w:rPr>
                <w:rFonts w:ascii="Times New Roman"/>
                <w:b w:val="false"/>
                <w:i w:val="false"/>
                <w:color w:val="000000"/>
                <w:sz w:val="20"/>
              </w:rPr>
              <w:t>
машинист</w:t>
            </w:r>
            <w:r>
              <w:br/>
            </w:r>
            <w:r>
              <w:rPr>
                <w:rFonts w:ascii="Times New Roman"/>
                <w:b w:val="false"/>
                <w:i w:val="false"/>
                <w:color w:val="000000"/>
                <w:sz w:val="20"/>
              </w:rPr>
              <w:t>
Шаштараз-</w:t>
            </w:r>
            <w:r>
              <w:br/>
            </w:r>
            <w:r>
              <w:rPr>
                <w:rFonts w:ascii="Times New Roman"/>
                <w:b w:val="false"/>
                <w:i w:val="false"/>
                <w:color w:val="000000"/>
                <w:sz w:val="20"/>
              </w:rPr>
              <w:t>
модельер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40 000</w:t>
            </w:r>
            <w:r>
              <w:br/>
            </w:r>
            <w:r>
              <w:rPr>
                <w:rFonts w:ascii="Times New Roman"/>
                <w:b w:val="false"/>
                <w:i w:val="false"/>
                <w:color w:val="000000"/>
                <w:sz w:val="20"/>
              </w:rPr>
              <w:t>
40 000</w:t>
            </w:r>
            <w:r>
              <w:br/>
            </w:r>
            <w:r>
              <w:rPr>
                <w:rFonts w:ascii="Times New Roman"/>
                <w:b w:val="false"/>
                <w:i w:val="false"/>
                <w:color w:val="000000"/>
                <w:sz w:val="20"/>
              </w:rPr>
              <w:t>
 </w:t>
            </w:r>
            <w:r>
              <w:br/>
            </w:r>
            <w:r>
              <w:rPr>
                <w:rFonts w:ascii="Times New Roman"/>
                <w:b w:val="false"/>
                <w:i w:val="false"/>
                <w:color w:val="000000"/>
                <w:sz w:val="20"/>
              </w:rPr>
              <w:t>
40 000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20 000</w:t>
            </w:r>
            <w:r>
              <w:br/>
            </w:r>
            <w:r>
              <w:rPr>
                <w:rFonts w:ascii="Times New Roman"/>
                <w:b w:val="false"/>
                <w:i w:val="false"/>
                <w:color w:val="000000"/>
                <w:sz w:val="20"/>
              </w:rPr>
              <w:t>
20 000</w:t>
            </w:r>
            <w:r>
              <w:br/>
            </w:r>
            <w:r>
              <w:rPr>
                <w:rFonts w:ascii="Times New Roman"/>
                <w:b w:val="false"/>
                <w:i w:val="false"/>
                <w:color w:val="000000"/>
                <w:sz w:val="20"/>
              </w:rPr>
              <w:t>
 </w:t>
            </w:r>
            <w:r>
              <w:br/>
            </w:r>
            <w:r>
              <w:rPr>
                <w:rFonts w:ascii="Times New Roman"/>
                <w:b w:val="false"/>
                <w:i w:val="false"/>
                <w:color w:val="000000"/>
                <w:sz w:val="20"/>
              </w:rPr>
              <w:t>
20 000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