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7b24" w14:textId="6167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жылғы қаңтардан бастап наурызға дейін Петропавл қаласы аумағында тіркеу және медициналық тексеруді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әкімінің 2012 жылғы 5 желтоқсандағы N 16 шешімі. Солтүстік Қазақстан облысының Әділет департаментінде 2012 жылғы 20 желтоқсанда N 1998 тіркелді. Күші жойылды (Солтүстік Қазақстан облысы Петропавл қалалық әкімдігінің 2013 жылғы 11 желтоқсандағы N 02.14/03-03/2710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Петропавл қалалық әкімдігінің 11.12.2013 N 02.14/03-03/2710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қала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 азаматтарын 2013 жылғы қаңтардан бастап наурызға дейін «Солтүстік Қазақстан облысы Петропавл қаласының қорғаныс істері жөніндегі департаменті» мемлекеттік мекемесінің әскерге шақыру учаскесіне тіркеу және медициналық тексеру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әкімінің орынбасары Ш.Т. Кариноваға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рет жариялағаннан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Петропавл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Д. Ғабдуллин</w:t>
      </w:r>
      <w:r>
        <w:br/>
      </w:r>
      <w:r>
        <w:rPr>
          <w:rFonts w:ascii="Times New Roman"/>
          <w:b w:val="false"/>
          <w:i w:val="false"/>
          <w:color w:val="000000"/>
          <w:sz w:val="28"/>
        </w:rPr>
        <w:t>
</w:t>
      </w:r>
      <w:r>
        <w:rPr>
          <w:rFonts w:ascii="Times New Roman"/>
          <w:b w:val="false"/>
          <w:i/>
          <w:color w:val="000000"/>
          <w:sz w:val="28"/>
        </w:rPr>
        <w:t>      4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