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ec72" w14:textId="c8cec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 алушылардың тізіміне қосуға өтінім беру мерзімдерін және Петропавл қаласында 2012 жылы басым ауылшаруашылық дақылдарын егудің оңтайлы мерзімдерін анықтау туралы" Петропавл қаласы әкімдігінің 2012 жылғы 13 сәуірдегі № 631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2012 жылғы 23 шілдедегі N 1398 қаулысы. Солтүстік Қазақстан облысы Әділет департаментінде 2012 жылғы 21 тамызда N 13-1-231 тіркелді. Күші жойылды - Солтүстік Қазақстан облысы Петропавл қалалық әкімдігінің 2013 жылғы 21 қаңтардағы N 75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қалалық әкімдігінің 21.01.2013 N 75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«Субсидия алушылардың тізіміне қосуға өтінім беру мерзімдерін және Петропавл қаласында 2012 жылы басым ауылшаруашылық дақылдарын егудің оңтайлы мерзімдерін анықтау туралы» Петропавл қаласы әкімдігінің 2012 жылғы 13 сәуірдегі № 631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7 мамырдағы Қазақстан Республикасы Нормативтік құқықтық актілерінің мемлекеттік тізілімінде № 13-1-216 тіркелген, «Қызылжар нұры» газетінің 2012 жылғы 11 мамырдағы № 19, «Проспект СК» газетінінің 2012 жылғы 18 мамырдағы № 20 сандарында жарияланған) мынадай мазмұндағы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кіріспе сөз жаңа редакцияда мазмұндансын: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31-бабы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 Жұмабеков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