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2d19" w14:textId="1552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 тұрғындарының нысаналы топтарына жататын адамдардың қосымша тізбесін белгілеу туралы" Петропавл қаласы әкімдігінің 2010 жылғы 17 наурыздағы № 308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2012 жылғы 15 маусымдағы N 1106 қаулысы. Солтүстік Қазақстан облысының Әділет департаментінде 2012 жылғы 26 маусымда N 13-1-221 тіркелді. Күші жойылды - (Солтүстік Қазақстан облысы Петропавл қаласы әкімі аппаратының басшысы 2014 жылғы 17 маусымдағы N 16.7.3/1350 хаты)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(Солтүстік Қазақстан облысы Петропавл қаласы әкімі аппаратының басшысы 17.06.2014 N 16.7.3/1350 хаты)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«Петропавл қаласы тұрғындарының нысаналы топтарына жататын адамдардың қосымша тізбесін белгілеу туралы» Петропавл қаласы әкімдігінің 2010 жылғы 17 наурыздағы № 308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23 сәуірдегі Нормативтік құқықтық актілердің мемлекеттік тізілімінде тіркелген № 13-1-177, «Қызылжар нұры» газетінің 2010 жылғы 21 мамырдағы № 23 (285), «Проспект СК» газетінің 2010 жылғы 21 мамырдағы № 22 (332) сандарында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29 жасқа дейінгі жастарды қоса;».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Н.Б. Байбақтиновқа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 xml:space="preserve">  Қала әкімі                                 Б. Жұмабеков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