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701a" w14:textId="0ef7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қаласының кәсіпорындары мен ұйымдарында ақылы қоғамдық жұмыстарды ұйымдастыру туралы" Петропавл қаласы әкімдігінің 2011 жылғы 21 желтоқсандағы N 1926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2012 жылғы 14 мамырдағы N 879 қаулысы. Солтүстік Қазақстан облысының Әділет депатраментінде 2012 жылғы 23 мамырда N 13-1-220 тіркелді. Күші жойылды Солтүстік Қазақстан облысы Петропавл қалалық әкімдігінің 2013 жылғы 14 қаңтарда N 29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 Күші жойылды Солтүстік Қазақстан облысы Петропавл қалалық әкімдігінің 2013.01.14 </w:t>
      </w:r>
      <w:r>
        <w:rPr>
          <w:rFonts w:ascii="Times New Roman"/>
          <w:b w:val="false"/>
          <w:i w:val="false"/>
          <w:color w:val="ff0000"/>
          <w:sz w:val="28"/>
        </w:rPr>
        <w:t>N 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«Петропавл қаласының кәсіпорындары мен ұйымдарында ақылы қоғамдық жұмыстарды ұйымдастыру туралы» Петропавл қаласы әкімдігінің 2011 жылғы 21 желтоқсандағы № 1926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27 желтоқсандағы Нормативтік құқықтық актілердің мемлекеттік тізілімінде тіркелген № 13-1-209, «Қызылжар нұры» газетінің 2012 жылғы 6 қаңтардағы № 1, «Проспект СК» газетінің 2012 жылғы 6 қаңтардағы № 1 сандарында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«Ақылы қоғамдық жұмыстар жүргізілетін қала кәсіпорындары мен ұйымдарының тізбесі, олардың түрлері және көлемдері» жаңа редакцияда мазмұндалсын,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Н.Б. Байбақтиновқа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қүнінен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                                 Б. Жұмабеков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 «Солтүстік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департаменті» ММ                    Е. Сейдімбеков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«Солтүстік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департаменті» ММ                     Қ. Жұлмұхамбетов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 Сот актірелін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орындау комитетінің Солтүстік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облысы сот актірелін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орындау департаменті» ММ                   Л. Здражевская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ғылым министрлігінің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ғылым саласындағы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 Солтүстік Қазақстан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білім саласындағы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департаменті» ММ                           Е. Өбілдинов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ортаны корғау министрлігі Экологиялық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реттеу және бақылау комитеті Есіл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экология департаменті»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Солтүстік Қазақстан                        Қ. Мұсапарбеков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 қаласының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басқармасы» ММ            Д. Ғабдуллин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Жоғарғы соты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жанындағы соттардың қызметін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қамтамасыз ету департаментінің Солтүстік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облыстық сотының кеңсесі» ММ     С. Ақтанов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Петропавл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басқармасы» ММ                  Ә. Қасейінов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прокуратурасы құқықтық статистика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арнайы есепке алу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бойынша басқармасы» ММ              М. Аюпов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«Солтүстік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 қалалық әділет басқармасы» ММ    Ж. Самашев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«ЖИТС-тің алдын алу және онымен күрес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Солтүстік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орталығы» ММ                               Л. Степанова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 әкімдігінің «Облыстық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наркологиялық орталығы» шаруашылық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жүргізу құқығындағы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кәсіпорны                        Б. Ыбыраев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мұрағаты» ММ                   С. Мәлікова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 қаласының жеке құрамы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мұрағаты» ММ                       Б. Мүслімова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879 қаулысымен бекітілген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қоғамдық жұмыстар жүргізілетін қала кәсіпорындары мен ұйымдарының тізбесі, олардың түрлері және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2467"/>
        <w:gridCol w:w="1747"/>
        <w:gridCol w:w="2850"/>
        <w:gridCol w:w="2243"/>
        <w:gridCol w:w="1410"/>
        <w:gridCol w:w="1389"/>
      </w:tblGrid>
      <w:tr>
        <w:trPr>
          <w:trHeight w:val="14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р/р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орын,ұйым атауы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жұмыстардың ұзақтығы(ай 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27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тұрғын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ғы, жолаушылар көлігі және автомобиль жолдары бөлімінің» мемлекеттік мекемесінің Петропавл қаласы әкімдігіне қарасты «Коммунхоз» мемлекеттік коммуналдық кәсіпорны 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адам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 жинауға 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абаттандыруға 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мұзды қалашықтарды тұрғызуда қосымша жұмыстарды орындауға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453735000 шаршы метр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57150 шаршы метр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 мұзды блоктар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20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«ЖИТС-тің алдын алу және онымен күрес жөніндегі Солтүстік Қазақстан облыстық орталығы» мемлекеттік мекемесі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адам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 әлжуаз топтары қатарына алдын алу жұмыстарын жүргізуге көмек көрсету (есірткі инъекцияларын тұтынушылар)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адамды қамтумен дәрістер, әңгімелер өткізу барысында маманға көмек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25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  денсаулық сақтау министрлігі Солтүстік Қазақстан облысы әкімдігінің «Облыстық наркология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орталығы» шаруашылық жүргізу құқығындағымемлекеттік коммуналдыққазыналық кәсіпорны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адам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оқу орындарында есірткі инъекциялары мен алкогольді тұтынушы жастар арасында алдын алу жұмыстарына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 адамды қамтумен дәрістер, әңгімелер өткізу барысында маманға көмек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13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Ішкі істер департамен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Петропавл қаласының ішкі істер басқармасы» мемлекеттік мекемесі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адам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көрсетудің сапасын жақсарту және жеделдету мақсатында мәліметтер дерекқорын жасауға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 іс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Қаржы министрлігі  Салық комитетінің «Солтүстік Қазақстан облысы бойынша Салық департамен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ті» мемлекеттік мекемесі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адам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бойынша есептелген және төленбеген салық сомасы туралы хабарлама тапсыру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80000 хабарлама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 әкімінің аппараты» мемлекеттік мекемесі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дайындауға, ксерокөшірме жасауға, материалдарды жіберуге және жеткізуге көмек 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аумағында халықпен қоғамдық науқандар ұйымдастыруға және жүргізуге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жинақталуына қарай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5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жер қатынастар бөлімі» мемлекеттік мекемесі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адам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мүлік ретінде жер телімдерін тексеруге және таңдауға акт жасауға, оларды есепке қоюға көмек; мұрағаттық құжаттарды өңдеуге көмек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құжат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28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жұмыспен қамту және әлеуметтік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бөлімі» мемлекеттік мекемесі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адам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өңірлік қоғамдық науқандар жүргізуге көмек көрсету (жұмыспен қамту және халықты әлеуметтік қорғау мәселелері бойынша статистикалық зерттеулер);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қорғауға мұқтаж халықтың әртүрлі санатының мәліметтер дерекқорын жүргізу жөніндегі техникалық жұмыстарға көмек көрсету;мұрағаттық құжаттарды өңдеуге көмек; курьер жұмысы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жинақталуына қарай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5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кәсіпкерлік, ауыл шаруашылығы және ветеринария бөлімі» мемлекеттік мекемесі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адам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 санағына және шаруашылық кітаптарын жасауға көмек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даярлауға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  ауланы аралап шығу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бизнес субъекті лерімен жұмыс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 қаржы бөлімі» мемлекеттік мекемесі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адам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Иесіз тұрғын үйлерді, адам тұрмайтын  объектілерді анықтауға және кейін Петропавл қаласы әкімдігінің коммуналдық меншігіне қабылдауға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тұрғын үйлерді және адам тұрмайтын  объектілерді тексеру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16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 құрылыс бөлімі» мемлекеттік мекемесі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көрсетудің сапасын жақсарту және жеделдету мақсатында мәліметтер дерекқорын жасауға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Жинақталу шамасына қарай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21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  «Солтүстік Қазақстан облысының Әділет департамен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Петропавл қалалық әділет басқармасы» мемлекеттік мекемесі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әділет басқармасының іс жүргізуіне көмек көрсету; АХАЖ бойынша мұрағаттық құжаттармен, жылжымайтын мүлікке құқықты тіркеу бойынша, жеке тұлғаларды тіркеу бойынша жұмыстарға көмек көрсету, құжаттарды өңдеуге және сақтауға даярлауға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Жинақталу шамасына қарай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17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министрлігі  «Солтүстік Қазақстан облысының Әділет департамен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ті» мемлекеттік мекемесі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АХАЖ бойынша мұрағаттық құжаттармен, жылжымайтын мүлікке құқықты тіркеу бойынша, жеке тұлғаларды тіркеу бойынша жұмыстарға көмек көрсету, құжаттарды сақтауға даярлауда өңдеуге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Жинақталу шамасына қарай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қаласының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15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Петропавл қаласының қорғаныс істері жөніндегі басқармасы» мемлекеттік мекемесі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адам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дайындауға, ксерокөшірме жасауға, материалдарды жіберуге және жеткізуге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жинақталуына қарай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 қаласының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8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мемлекеттік мұрағаты» мемлекеттік мекемесі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адам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 құжат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 қаласының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23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Бас прокуратурасы құқықтық статистика және арнайы есепке алу жөніндегі Комитетінің Солтүстік Қазақстан облысы бойынша басқармасы» мемлекеттік мекемесі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адам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 көмек көрсету, анықтамаларды жіберу және жеткізу, анықтама беру бөлігінде қала халқына жедел қызмет ету сапасын жақсарту бойынша қағаз мәліметтер дерекқорын құру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 құжат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 қаласының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23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Жоғарғы соты жанындағы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департаментінің Солтүстік Қазақстан облыстық сотының кеңсесі» мемлекеттік мекемесі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көрсетудің сапалығы және жеделділігі мақсатында мәліметтер дерекқорын құруға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Жинақталу шамасына қарай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 қаласының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13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экономика және бюджеттік жоспарлау бөлімі» мемлекеттік мекемесі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Құжаттардың көшірмелерін жасау, жүргізілетін іс-шаралар туралы кәсіпорындар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хабарлама құжаттарын жеткізу, қоғамдық науқандарға қатысу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Жинақталу шамасына қарай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 қаласының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21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әкімдігің «Тұрғын үй- пайдалану қызметі» мемлекеттік коммуналдықкәсіпорны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адам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Халықпен жұмыста қала аумағын аралап шығу қоғамдық науқандарын ұйымдастыруға және жүргізуге көмек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жинақталуына қарай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 қаласының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«Солтүстік Қазақстан облысы Петропавл қаласының жеке құрамы бойынша мұрағаты» мемлекеттік мекемесі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жинақталуына қарай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 қаласының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«Петропавл қаласының сәулет және қала құрылысы бөлімі» мемлекеттік мекемесі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адам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телімдерін ресімдеу, құжаттарды мұрағаттау, кадастрлық істерді жүргізу, сондай-ақ заңды құжаттарды ресімдеу бойынша құжаттарды өңдеуге және дайындауға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жинақталуына қарай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 қаласының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Әділет министрлігі Сот актілерін орындау комитетінің Солтүстік Қазақстан облысы сот актілерін орындау департамен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ті» мемлекеттік мекемесі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адам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қызмет көрсетудің сапасын жақсарту және жеделдету мақсатында мәліметтер дерекқорын жасауға көмек көрсету, құжаттарды өңдеуге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жинақталуына қарай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 қаласының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Білім және ғылым министрлігінің Білім және ғылым саласындағы бақылау комитеті Солтүстік Қазақстан облысының білім саласындағы бақылау департамен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ті» мемлекеттік мекемесі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адам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дайындауға, материалдарды жіберуге және жеткізуге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жинақталуына қарай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 қаласының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 Қоршаған ортаны қорғау министрлігі Экологиялық реттеу және бақылау комитеті Есіл экология департамен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ті» мемлекеттік мекемесі Солтүстік Қазақстан филиалы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адам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дайындауға, материалдарды жіберуге және жеткізуге көмек көрсету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жинақталуына қарай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 қаласының бюдже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адам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