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4d44" w14:textId="52b4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 үшін әлеуметтік жұмыс орындарын ұсынатын және құратын кәсіпорындар, ұйымдар мен мекемелер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17 ақпандағы N 251 қаулысы. Солтүстік Қазақстан облысының Әділет департаментінде 2012 жылғы 29 ақпанда N 13-1-212 тіркелді. Күші жойылды - Солтүстік Қазақстан облысы Петропавл қалалық әкімдігінің 2012 жылғы 8 маусымдағы N 1036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2012.06.08 N 1036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 іске асыру бойынша шаралар туралы» Қазақстан Республикасы Үкіметінің 2001 жылғы 19 маусымдағы № 836 қаулысына өзгерістер мен толықтырулар енгізу туралы» Қазақстан Республикасы Үкіметінің 2011 жылғы 27 тамыздағы № 972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берлігендер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2012 жылға арналған халықтың нысаналы топтары үшін әлеуметтік жұмыс орындарын ұсынатын және құратын кәсіпорындар, ұйымдар мен мекемелер тізбесі бекітілсін,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2012 жылға арналған Жұмыспен қамту 2020 бағдарламасына қатысушыларды жұмысқа орналастыру үшін әлеуметтік жұмыс орындарын құрған Жұмыс берушілердің тізбесі,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«Петропавл қаласының қаржы бөлімі» мемлекеттік мекемесі көрсетілген іс-шараларды 451-002 «Жұмыспен қамту» бюджеттік бағдарламасы бойынша бөлінетін қаражат шегінде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«Петропавл қаласының жұмыспен қамту және әлеуметтік бағдарламалар бөлімі» мемлекеттік мекемесі (М.Т. Мұхамедьяров) бекітілген тізбелерге сәйкес басшылармен әлеуметтік жұмыс орындарын ұйымдастыру және қаржыландыру туралы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қүнінен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Петропавл қаласының әкімі                        Б. Жұмабеков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ж. 17 ақпандағы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халықтың нысаналы топтары үшін әлеуметтік жұмыс орындарын ұсынатын және құратын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426"/>
        <w:gridCol w:w="1209"/>
        <w:gridCol w:w="1973"/>
        <w:gridCol w:w="2778"/>
        <w:gridCol w:w="2799"/>
      </w:tblGrid>
      <w:tr>
        <w:trPr>
          <w:trHeight w:val="22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(мамандығы)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есеппен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«Соложенцев»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«Айдарханов»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«Ремплазма» ЖШС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бойынша 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«ПХБК» ЖШС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«Блок» ЖШС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«Автобаза NORD» ЖШС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даушылар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«Зеленстрой NORD» ЖШС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даушылар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«ОптПродСервис – СКО» ЖШС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жұмысты орындаушылар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«НикДан Компани» ЖШС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жұмысты орындаушылар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«РемЭлектроПрибор» ЖШС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монтаждаушы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 жөніндегі менеджер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құрамы бойынша маман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жабдықтаушы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ж. 17 ақпандағы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Жұмыспен қамту 2020 бағдарламасына қатысушыларды жұмысқа орналастыру үшін әлеуметтік жұмыс орындарын құратын жұмыс берушілердің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Солтүстік Қазақстан облысы Петропавл қалалық әкімдігінің 2012.03.15 </w:t>
      </w:r>
      <w:r>
        <w:rPr>
          <w:rFonts w:ascii="Times New Roman"/>
          <w:b w:val="false"/>
          <w:i w:val="false"/>
          <w:color w:val="ff0000"/>
          <w:sz w:val="28"/>
        </w:rPr>
        <w:t>N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 күнінен бастап он күнтізбелік күн өткен соң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073"/>
        <w:gridCol w:w="1133"/>
        <w:gridCol w:w="853"/>
        <w:gridCol w:w="1073"/>
        <w:gridCol w:w="676"/>
        <w:gridCol w:w="1053"/>
        <w:gridCol w:w="2393"/>
        <w:gridCol w:w="2173"/>
      </w:tblGrid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қысына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сұлтанұлы"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 Мұрат Нұрахметұ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"Матвиенко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"ГолдТрей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"Север-Сер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"Ахмалише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Рәзия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Серікқызы"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"Воробьева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порын"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мұратұлы"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"Ермилов"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"Хлыс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 Максим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"Изолит"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"Вертикаль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Юпитер"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"FINEX-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"Пенобетон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"Таке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"Дисконт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"Жүкено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Гүлмира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"НикДан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"Дробы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 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 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надьевич"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