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e0f8" w14:textId="e32e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қоршаған ортаға эмиссия үшін төлемақы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мәслихатының 2012 жылғы 21 желтоқсандағы N 10/2 шешімі. Солтүстік Қазақстан облысының Әділет департаментінде 2013 жылғы 22 қаңтарда N 2100 болып тіркелді. Күші жойылды (Солтүстік Қазақстан облысы мәслихатының 2014 жылғы 9 қаңтардағы N 2.1-11/03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 Күші жойылды (Солтүстік Қазақстан облысы мәслихатының 2014 жылғы 9 қаңтардағы N 2.1-11/03 хаты)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Қазақстан Республикасының 2008 жылғы 10-желтоқсандағы Кодексінің 495-бабы 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23-қаңтардағы Заңның 6-бабы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бойынша 2013 жылға арналған қоршаған ортаға эмиссиялар үшін төлемақы ставкалары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 күннен кейін күнтізбелік он күн өткен соң күшіне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 сессиясының төрағасы                  С. Ахметбеков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Қ. Едіресов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10/2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Қоршаған ортаға эмиссиялар үшін</w:t>
      </w:r>
      <w:r>
        <w:br/>
      </w:r>
      <w:r>
        <w:rPr>
          <w:rFonts w:ascii="Times New Roman"/>
          <w:b/>
          <w:i w:val="false"/>
          <w:color w:val="000000"/>
        </w:rPr>
        <w:t>
2013 жылға арналған төлемақы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Төлемақы ставкалары тиісті қаржылық жылға арналған республикалық бюджет туралы заңда белгіленген айлық есептік көрсеткіш (бұдан әрі – АЕК) мөлшеріне сүйене отырып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Тұрақты көздерден ластағыш заттардың шығарындылары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5238"/>
        <w:gridCol w:w="3565"/>
        <w:gridCol w:w="3360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Ластаушы заттардың түрлері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 мөлшерлемелері (АЕК)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 үшін төлем мөлшерлемелері (АЕК)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Күкірт тотықтары 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тотықтары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 және күл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 және оның қосындылары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2391,6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Күкіртсутек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Фенолдар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Күйе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тотықтары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валентті хром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478,8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тотықтары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358,8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Бенз(а)пирен 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Қазақстан Республикасының заңнамасында белгіленген тәртіппен жүзеге асырылатын алауларда ілеспе және (немесе) табиғи газды жағудан ластағыш заттардың шығарындылары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553"/>
        <w:gridCol w:w="44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Ластаушы заттардың түрлері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 мөлшерлемелері (АЕК)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Көміртек тотықтары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диоксиды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диоксиды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Күкіртті сутегі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Қозғалмалы көздерден атмосфералық ауаға ластағыш заттардың шығарындылары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93"/>
        <w:gridCol w:w="515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түрлері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отынның 1 тоннасы үшін мөлшерлеме (АЕК)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Этилденбеген бензин үшін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отыны үшін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Сұйытылған, сығылған газ үшін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5. Ластағыш заттардың шығарындылары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573"/>
        <w:gridCol w:w="421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Ластаушы заттардың түрлері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 мөлшерлемелері (АЕК)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Оттегінде биологиялық сұраныс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аммоний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темір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Сульфаттар (анион)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Өлшенген заттар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Синтетикалық бетүсті-белсенді заттар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Хлоридтер (анион)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Өндіріс және тұтыну қалдықтарын орналастырғаны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5906"/>
        <w:gridCol w:w="2750"/>
        <w:gridCol w:w="2995"/>
      </w:tblGrid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ставкалары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гигабек-керель (Гбк) үшін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пен тұтынудың қалдықтарын полигондарда, жинақтауыштарда, санкцияланған үйінділерде және арнайы берілген орындарда орналастырған үшін: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(тұрмыстық қатты қалдықтар, тазарту құрылғыларының кәріздік тұнбасы)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Қауіптілік деңгейін ескере отырып өндірістік қалдықтар: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«қызыл» тізім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«янтарь» тізім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«жасыл» тізім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жіктелмегендер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Бұдан басқа: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аршынды жыныстар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жанас тау жыныстары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байыту қалдықтары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шлактар, шламдар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күлдер мен күл шоқтар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0,363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өндірісінің қалдықтары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Радиоактивті қалдықтарды орналастырған үшін, гигабеккерельмен (Гбк):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2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Шынақты радиоактивті көздер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6-1. Күкірт орналастырғаны үшін төлемақы ставкалары бір тоннаға 4,147 АЕК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Коэффициенттер мыналарға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бапта белгіленген төлемақы ставкалары Қазақстан Республикасының энергия өндіруші ұйымдарының және коммуналдық қызметтер көрсеткен кезде құрылған эмиссиялардың көлеміне табиғи монополиялар субъектілері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2-тармақта, - 0,3;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5-тармақта, - 0,43;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1.3.5. жолында, - 0,05;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 қалдықтарды орналастыруды атқаратын полигондар үшін, тұтас-тұрмыстық қалдықтардың көлемі үшін, тұратын орны бойынша жеке тұлғалармен құрылатын төлемақы ставкалары, 6-тармақтың 1.1. жолында белгіленген - 0,2.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шешімнің 7-тармағында көзделген коэффициенттер қоршаған ортаға эмиссиялардың нормадан тыс көлемдері үшін төлемдерге жатпайды.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