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8de" w14:textId="8fe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20 қарашадағы N 328 қаулысы. Солтүстік Қазақстан облысының Әділет департаментінде 2012 жылғы 26 желтоқсанда N 2035 тіркелді. Күші жойылды - Солтүстік Қазақстан облысы әкімдігінің 2013 жылғы 27 мамырдағы N 168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27.05.2013 N 168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2-тармағына, «Әкімшілік рәсімдер туралы» Қазақстан Республикасының 2000 жылғы 27 қарашадағы Заңының 9-1-бабының 4-тармағына сәйкес Солтүстік Қазақстан облысының әкімдігі ҚАУЛЫ ЕТЕДІ:</w:t>
      </w:r>
      <w:r>
        <w:br/>
      </w:r>
      <w:r>
        <w:rPr>
          <w:rFonts w:ascii="Times New Roman"/>
          <w:b w:val="false"/>
          <w:i w:val="false"/>
          <w:color w:val="000000"/>
          <w:sz w:val="28"/>
        </w:rPr>
        <w:t>
      1. Қоса берілген мыналар бекітілсін:</w:t>
      </w:r>
      <w:r>
        <w:br/>
      </w: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телнұсқасын </w:t>
      </w:r>
      <w:r>
        <w:rPr>
          <w:rFonts w:ascii="Times New Roman"/>
          <w:b w:val="false"/>
          <w:i w:val="false"/>
          <w:color w:val="000000"/>
          <w:sz w:val="28"/>
        </w:rPr>
        <w:t>беру</w:t>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 «Пестицидтерді (улы химикаттарды) сату жөніндегі қызметті жүзеге асыруға лицензияны беру, қайта ресімдеу, лицензияның телнұсқасын </w:t>
      </w:r>
      <w:r>
        <w:rPr>
          <w:rFonts w:ascii="Times New Roman"/>
          <w:b w:val="false"/>
          <w:i w:val="false"/>
          <w:color w:val="000000"/>
          <w:sz w:val="28"/>
        </w:rPr>
        <w:t>беру</w:t>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w:t>
      </w:r>
      <w:r>
        <w:rPr>
          <w:rFonts w:ascii="Times New Roman"/>
          <w:b w:val="false"/>
          <w:i w:val="false"/>
          <w:color w:val="000000"/>
          <w:sz w:val="28"/>
        </w:rPr>
        <w:t>беру</w:t>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 «Астық қолхаттарын бере отырып, қойма қызметі бойынша қызметтер көрсетуге лицензияны беру, қайта ресімдеу, лицензияның телнұсқасын </w:t>
      </w:r>
      <w:r>
        <w:rPr>
          <w:rFonts w:ascii="Times New Roman"/>
          <w:b w:val="false"/>
          <w:i w:val="false"/>
          <w:color w:val="000000"/>
          <w:sz w:val="28"/>
        </w:rPr>
        <w:t>беру</w:t>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 «Ветеринария саласындағы қызметпен айналысуға лицензияны беру, қайта ресімдеу, лицензияның телнұсқасын </w:t>
      </w:r>
      <w:r>
        <w:rPr>
          <w:rFonts w:ascii="Times New Roman"/>
          <w:b w:val="false"/>
          <w:i w:val="false"/>
          <w:color w:val="000000"/>
          <w:sz w:val="28"/>
        </w:rPr>
        <w:t>беру</w:t>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 Осы қаулының орындалуын бақылау облыс әкімінің бірінші орынбасары А.С. Сапаровқа жүктелсін.</w:t>
      </w:r>
      <w:r>
        <w:br/>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Облыс әкімі            С. Біләлов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20 қарашадағы №328 қаулысымен</w:t>
      </w:r>
      <w:r>
        <w:br/>
      </w:r>
      <w:r>
        <w:rPr>
          <w:rFonts w:ascii="Times New Roman"/>
          <w:b w:val="false"/>
          <w:i w:val="false"/>
          <w:color w:val="000000"/>
          <w:sz w:val="28"/>
        </w:rPr>
        <w:t>
бекітілген</w:t>
      </w:r>
    </w:p>
    <w:bookmarkEnd w:id="2"/>
    <w:bookmarkStart w:name="z4" w:id="3"/>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
қызметін жүзеге асыруға лицензияны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Электрондық мемлекеттік қызмет «Солтүстік Қазақстан облысының ауыл шаруашылығы басқармасы» мемлекеттік мекемесімен ауыл шаруашылығы саласында уәкілетті жергілікті атқарушы органымен (бұдан әрі - қызмет берушi) мына орналасқан мекенжай бойынша жүзеге асырылады: 150011, Солтүстік Қазақстан облысы, Петропавл қаласы, Парковая көшесі, 57 в, сондай-ақ, www.е.gov.kz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(бұдан әрі - Стандарт)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(бұдан әрі - қызмет)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Қызметтi автоматтандыру дәрежесi: iшiнара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мемлекеттік деректер қоры - ақпараттық жүйесі, ақпаратты автоматтандырылған жинақтау, сақтау және өңдеу, Қазақстан Республикасында жеке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ЖТ МДҚ);</w:t>
      </w:r>
      <w:r>
        <w:br/>
      </w:r>
      <w:r>
        <w:rPr>
          <w:rFonts w:ascii="Times New Roman"/>
          <w:b w:val="false"/>
          <w:i w:val="false"/>
          <w:color w:val="000000"/>
          <w:sz w:val="28"/>
        </w:rPr>
        <w:t>
      6) «Заңды тұлғалар» мемлекеттік деректер қоры - ақпараттық жүйесі, ақпаратты автоматтандырылған жинақтау, сақтау және өңдеу, Қазақстан Республикасында заңды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ЗТ МДҚ);</w:t>
      </w:r>
      <w:r>
        <w:br/>
      </w:r>
      <w:r>
        <w:rPr>
          <w:rFonts w:ascii="Times New Roman"/>
          <w:b w:val="false"/>
          <w:i w:val="false"/>
          <w:color w:val="000000"/>
          <w:sz w:val="28"/>
        </w:rPr>
        <w:t>
      7)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9) тұтынушы (алушы)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11)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14)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15) «электрондық үкiметтiң» шлюзi – электрондық қызметтерді жүзеге асыру аясында «электрондық үкiметтiң» ақпараттық жүйелерiн біріктіруге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4"/>
    <w:bookmarkStart w:name="z6" w:id="5"/>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5"/>
    <w:bookmarkStart w:name="z7" w:id="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ЭЦҚ өзінің тіркелген куәлігінің көмегімен ЭҮП-де тіркеуді жүзеге асырады, ол тұтынушының компьютерінің интернет-браузерында сақталады, (ЭҮП-де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интернет-браузерында ЭЦҚ тіркелген куәлігін бекіту, мемлекеттік қызметті алу үшін тұтынушының парольін ЭҮҚ-ге енгізу процесі (авторлау процесі);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3-процесс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 үшін ЭЦҚ тіркеу куәлігін таңдауы;</w:t>
      </w:r>
      <w:r>
        <w:br/>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көрсетілген қызмет үшін төлеу фактісін «Е-лицензиялау» МДБ АЖ тексеру;</w:t>
      </w:r>
      <w:r>
        <w:br/>
      </w:r>
      <w:r>
        <w:rPr>
          <w:rFonts w:ascii="Times New Roman"/>
          <w:b w:val="false"/>
          <w:i w:val="false"/>
          <w:color w:val="000000"/>
          <w:sz w:val="28"/>
        </w:rPr>
        <w:t>
      8) 5-процесс – «Е-лицензиялау» МДБ АЖ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ЭЦҚ тіркелген куәлігін сұрау салудың куәландыру (қол қою) үшін тұтынушымен таңдау;</w:t>
      </w:r>
      <w:r>
        <w:br/>
      </w:r>
      <w:r>
        <w:rPr>
          <w:rFonts w:ascii="Times New Roman"/>
          <w:b w:val="false"/>
          <w:i w:val="false"/>
          <w:color w:val="000000"/>
          <w:sz w:val="28"/>
        </w:rPr>
        <w:t>
      10) 3-шарт – ЭЦҚ тіркелген куәліктің әрекет ету мерзімі ЭҮП тексеру және шақырылған (жойылған) тіркелген куәліктердің тізімінде жоқтығы, сондай-ақ, сұрау салуда көрсетілген ЖСН/БСН арасындағы бірдейлендірілген деректердің сәйкестігі, ЭЦҚ тіркелген куәлікте көрсетілген ЖСН/БСН;</w:t>
      </w:r>
      <w:r>
        <w:br/>
      </w:r>
      <w:r>
        <w:rPr>
          <w:rFonts w:ascii="Times New Roman"/>
          <w:b w:val="false"/>
          <w:i w:val="false"/>
          <w:color w:val="000000"/>
          <w:sz w:val="28"/>
        </w:rPr>
        <w:t>
      11) 7-процесс – тұтынушының ЭЦҚ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мәліметтер) тұтынушының ЭЦҚ арқылы куәлік (қол қою);</w:t>
      </w:r>
      <w:r>
        <w:br/>
      </w:r>
      <w:r>
        <w:rPr>
          <w:rFonts w:ascii="Times New Roman"/>
          <w:b w:val="false"/>
          <w:i w:val="false"/>
          <w:color w:val="000000"/>
          <w:sz w:val="28"/>
        </w:rPr>
        <w:t>
      13) 9-процесс – «Е-лицензиялау» МДБ АЖ-да электрондық құжатты тіркеу (тұтынушының сұрауы) және «Е-лицензиялау» МДБ АЖ-да сұрау салуды өңдеу;</w:t>
      </w:r>
      <w:r>
        <w:br/>
      </w:r>
      <w:r>
        <w:rPr>
          <w:rFonts w:ascii="Times New Roman"/>
          <w:b w:val="false"/>
          <w:i w:val="false"/>
          <w:color w:val="000000"/>
          <w:sz w:val="28"/>
        </w:rPr>
        <w:t>
      14) 4-шарт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15) 10-процесс – 10-процесс – «Е-лицензиялау» МДБ АЖ-да қызмет көрсету үшін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(авторлау процесі) енгізу процесі;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w:t>
      </w:r>
      <w:r>
        <w:br/>
      </w:r>
      <w:r>
        <w:rPr>
          <w:rFonts w:ascii="Times New Roman"/>
          <w:b w:val="false"/>
          <w:i w:val="false"/>
          <w:color w:val="000000"/>
          <w:sz w:val="28"/>
        </w:rPr>
        <w:t>
      5) 4-процесс –ЭҮШ арқылы ЖТ МДБ/ЗТ МДБ-ға тұтынушының деректері туралы сұрау салу;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5-процесс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10) 3-шарт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11) 8-процесс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Сұрау салуды толтыру нысандары мен қызмет көрсетуге жауап www.elicense.kz «Е-лицензиялау»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тұтынушымен тексеру тәсілі: «Қызмет алу тарихы» бөлімінің «электрондық үкімет» порталында, сондай-ақ уәкілетті органға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6"/>
    <w:bookmarkStart w:name="z8" w:id="7"/>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7"/>
    <w:bookmarkStart w:name="z9"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 -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15. Тұтынушыларға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8"/>
    <w:bookmarkStart w:name="z10" w:id="9"/>
    <w:p>
      <w:pPr>
        <w:spacing w:after="0"/>
        <w:ind w:left="0"/>
        <w:jc w:val="both"/>
      </w:pPr>
      <w:r>
        <w:rPr>
          <w:rFonts w:ascii="Times New Roman"/>
          <w:b w:val="false"/>
          <w:i w:val="false"/>
          <w:color w:val="000000"/>
          <w:sz w:val="28"/>
        </w:rPr>
        <w:t>
«Пестицидтерді (улы химикаттарды) 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9"/>
    <w:bookmarkStart w:name="z11" w:id="10"/>
    <w:p>
      <w:pPr>
        <w:spacing w:after="0"/>
        <w:ind w:left="0"/>
        <w:jc w:val="left"/>
      </w:pPr>
      <w:r>
        <w:rPr>
          <w:rFonts w:ascii="Times New Roman"/>
          <w:b/>
          <w:i w:val="false"/>
          <w:color w:val="000000"/>
        </w:rPr>
        <w:t xml:space="preserve"> 
1-кесте. ЭҮП арқылы ҚФБ әрекеттерінің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84"/>
        <w:gridCol w:w="1473"/>
        <w:gridCol w:w="1473"/>
        <w:gridCol w:w="1263"/>
        <w:gridCol w:w="1895"/>
        <w:gridCol w:w="1473"/>
        <w:gridCol w:w="1474"/>
        <w:gridCol w:w="1684"/>
        <w:gridCol w:w="1895"/>
        <w:gridCol w:w="2106"/>
        <w:gridCol w:w="1475"/>
      </w:tblGrid>
      <w:tr>
        <w:trPr>
          <w:trHeight w:val="6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таңдай-</w:t>
            </w:r>
            <w:r>
              <w:br/>
            </w:r>
            <w:r>
              <w:rPr>
                <w:rFonts w:ascii="Times New Roman"/>
                <w:b w:val="false"/>
                <w:i w:val="false"/>
                <w:color w:val="000000"/>
                <w:sz w:val="20"/>
              </w:rPr>
              <w:t>
ды және сұрау салу дерек-</w:t>
            </w:r>
            <w:r>
              <w:br/>
            </w:r>
            <w:r>
              <w:rPr>
                <w:rFonts w:ascii="Times New Roman"/>
                <w:b w:val="false"/>
                <w:i w:val="false"/>
                <w:color w:val="000000"/>
                <w:sz w:val="20"/>
              </w:rPr>
              <w:t>
терін қалып-</w:t>
            </w:r>
            <w:r>
              <w:br/>
            </w:r>
            <w:r>
              <w:rPr>
                <w:rFonts w:ascii="Times New Roman"/>
                <w:b w:val="false"/>
                <w:i w:val="false"/>
                <w:color w:val="000000"/>
                <w:sz w:val="20"/>
              </w:rPr>
              <w:t>
тасты-</w:t>
            </w:r>
            <w:r>
              <w:br/>
            </w:r>
            <w:r>
              <w:rPr>
                <w:rFonts w:ascii="Times New Roman"/>
                <w:b w:val="false"/>
                <w:i w:val="false"/>
                <w:color w:val="000000"/>
                <w:sz w:val="20"/>
              </w:rPr>
              <w:t>
рады, ЭЦҚ таңдай-</w:t>
            </w:r>
            <w:r>
              <w:br/>
            </w:r>
            <w:r>
              <w:rPr>
                <w:rFonts w:ascii="Times New Roman"/>
                <w:b w:val="false"/>
                <w:i w:val="false"/>
                <w:color w:val="000000"/>
                <w:sz w:val="20"/>
              </w:rPr>
              <w:t>
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метке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болмауына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түпнұс-</w:t>
            </w:r>
            <w:r>
              <w:br/>
            </w:r>
            <w:r>
              <w:rPr>
                <w:rFonts w:ascii="Times New Roman"/>
                <w:b w:val="false"/>
                <w:i w:val="false"/>
                <w:color w:val="000000"/>
                <w:sz w:val="20"/>
              </w:rPr>
              <w:t>
қасын раста-</w:t>
            </w:r>
            <w:r>
              <w:br/>
            </w:r>
            <w:r>
              <w:rPr>
                <w:rFonts w:ascii="Times New Roman"/>
                <w:b w:val="false"/>
                <w:i w:val="false"/>
                <w:color w:val="000000"/>
                <w:sz w:val="20"/>
              </w:rPr>
              <w:t>
мауға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өтінішін, (тұтыну-</w:t>
            </w:r>
            <w:r>
              <w:br/>
            </w:r>
            <w:r>
              <w:rPr>
                <w:rFonts w:ascii="Times New Roman"/>
                <w:b w:val="false"/>
                <w:i w:val="false"/>
                <w:color w:val="000000"/>
                <w:sz w:val="20"/>
              </w:rPr>
              <w:t>
шының сұрау салуын)</w:t>
            </w:r>
            <w:r>
              <w:br/>
            </w:r>
            <w:r>
              <w:rPr>
                <w:rFonts w:ascii="Times New Roman"/>
                <w:b w:val="false"/>
                <w:i w:val="false"/>
                <w:color w:val="000000"/>
                <w:sz w:val="20"/>
              </w:rPr>
              <w:t>
«Е-лицен-</w:t>
            </w:r>
            <w:r>
              <w:br/>
            </w:r>
            <w:r>
              <w:rPr>
                <w:rFonts w:ascii="Times New Roman"/>
                <w:b w:val="false"/>
                <w:i w:val="false"/>
                <w:color w:val="000000"/>
                <w:sz w:val="20"/>
              </w:rPr>
              <w:t>
зиялау» АЖ тіркеу және «Е-лицен-</w:t>
            </w:r>
            <w:r>
              <w:br/>
            </w:r>
            <w:r>
              <w:rPr>
                <w:rFonts w:ascii="Times New Roman"/>
                <w:b w:val="false"/>
                <w:i w:val="false"/>
                <w:color w:val="000000"/>
                <w:sz w:val="20"/>
              </w:rPr>
              <w:t>
зиялау» АЖ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байланысты бас тарту туралы хабарлама қалыптастырады.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 (элек-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16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құжат-</w:t>
            </w:r>
            <w:r>
              <w:br/>
            </w:r>
            <w:r>
              <w:rPr>
                <w:rFonts w:ascii="Times New Roman"/>
                <w:b w:val="false"/>
                <w:i w:val="false"/>
                <w:color w:val="000000"/>
                <w:sz w:val="20"/>
              </w:rPr>
              <w:t>
тары бар толты-</w:t>
            </w:r>
            <w:r>
              <w:br/>
            </w:r>
            <w:r>
              <w:rPr>
                <w:rFonts w:ascii="Times New Roman"/>
                <w:b w:val="false"/>
                <w:i w:val="false"/>
                <w:color w:val="000000"/>
                <w:sz w:val="20"/>
              </w:rPr>
              <w:t>
рылған өтініш-</w:t>
            </w:r>
            <w:r>
              <w:br/>
            </w:r>
            <w:r>
              <w:rPr>
                <w:rFonts w:ascii="Times New Roman"/>
                <w:b w:val="false"/>
                <w:i w:val="false"/>
                <w:color w:val="000000"/>
                <w:sz w:val="20"/>
              </w:rPr>
              <w:t>
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r>
              <w:br/>
            </w:r>
            <w:r>
              <w:rPr>
                <w:rFonts w:ascii="Times New Roman"/>
                <w:b w:val="false"/>
                <w:i w:val="false"/>
                <w:color w:val="000000"/>
                <w:sz w:val="20"/>
              </w:rPr>
              <w:t>
тас қан ЭҮТШ қызмет ақы төлеу туралы түбір-</w:t>
            </w:r>
            <w:r>
              <w:br/>
            </w:r>
            <w:r>
              <w:rPr>
                <w:rFonts w:ascii="Times New Roman"/>
                <w:b w:val="false"/>
                <w:i w:val="false"/>
                <w:color w:val="000000"/>
                <w:sz w:val="20"/>
              </w:rPr>
              <w:t>
тек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w:t>
            </w:r>
            <w:r>
              <w:br/>
            </w:r>
            <w:r>
              <w:rPr>
                <w:rFonts w:ascii="Times New Roman"/>
                <w:b w:val="false"/>
                <w:i w:val="false"/>
                <w:color w:val="000000"/>
                <w:sz w:val="20"/>
              </w:rPr>
              <w:t>
ты бас тарту туралы хабарлама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таңдал-</w:t>
            </w:r>
            <w:r>
              <w:br/>
            </w:r>
            <w:r>
              <w:rPr>
                <w:rFonts w:ascii="Times New Roman"/>
                <w:b w:val="false"/>
                <w:i w:val="false"/>
                <w:color w:val="000000"/>
                <w:sz w:val="20"/>
              </w:rPr>
              <w:t>
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r>
              <w:br/>
            </w:r>
            <w:r>
              <w:rPr>
                <w:rFonts w:ascii="Times New Roman"/>
                <w:b w:val="false"/>
                <w:i w:val="false"/>
                <w:color w:val="000000"/>
                <w:sz w:val="20"/>
              </w:rPr>
              <w:t>
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қол қойылған ЭЦҚ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тіркел-</w:t>
            </w:r>
            <w:r>
              <w:br/>
            </w:r>
            <w:r>
              <w:rPr>
                <w:rFonts w:ascii="Times New Roman"/>
                <w:b w:val="false"/>
                <w:i w:val="false"/>
                <w:color w:val="000000"/>
                <w:sz w:val="20"/>
              </w:rPr>
              <w:t>
ген нөмір мен өтініш бойынша мәртебе-</w:t>
            </w:r>
            <w:r>
              <w:br/>
            </w:r>
            <w:r>
              <w:rPr>
                <w:rFonts w:ascii="Times New Roman"/>
                <w:b w:val="false"/>
                <w:i w:val="false"/>
                <w:color w:val="000000"/>
                <w:sz w:val="20"/>
              </w:rPr>
              <w:t>
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қол қойылған ЭЦҚ, бас тарту туралы жауап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30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күндері (2 жұмыс күн ішінде телнұс-</w:t>
            </w:r>
            <w:r>
              <w:br/>
            </w:r>
            <w:r>
              <w:rPr>
                <w:rFonts w:ascii="Times New Roman"/>
                <w:b w:val="false"/>
                <w:i w:val="false"/>
                <w:color w:val="000000"/>
                <w:sz w:val="20"/>
              </w:rPr>
              <w:t>
қаларды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3–егер авторлау ойдағы-</w:t>
            </w:r>
            <w:r>
              <w:br/>
            </w:r>
            <w:r>
              <w:rPr>
                <w:rFonts w:ascii="Times New Roman"/>
                <w:b w:val="false"/>
                <w:i w:val="false"/>
                <w:color w:val="000000"/>
                <w:sz w:val="20"/>
              </w:rPr>
              <w:t>
дай өтсе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w:t>
            </w:r>
            <w:r>
              <w:br/>
            </w:r>
            <w:r>
              <w:rPr>
                <w:rFonts w:ascii="Times New Roman"/>
                <w:b w:val="false"/>
                <w:i w:val="false"/>
                <w:color w:val="000000"/>
                <w:sz w:val="20"/>
              </w:rPr>
              <w:t>
месе, 6–егер төлесе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ЭҮП қатемен болса,</w:t>
            </w:r>
            <w:r>
              <w:br/>
            </w:r>
            <w:r>
              <w:rPr>
                <w:rFonts w:ascii="Times New Roman"/>
                <w:b w:val="false"/>
                <w:i w:val="false"/>
                <w:color w:val="000000"/>
                <w:sz w:val="20"/>
              </w:rPr>
              <w:t>
9–егер ЭҮП қатесіз болса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w:t>
            </w:r>
            <w:r>
              <w:br/>
            </w:r>
            <w:r>
              <w:rPr>
                <w:rFonts w:ascii="Times New Roman"/>
                <w:b w:val="false"/>
                <w:i w:val="false"/>
                <w:color w:val="000000"/>
                <w:sz w:val="20"/>
              </w:rPr>
              <w:t>
зия беру үшін тұтынушы-</w:t>
            </w:r>
            <w:r>
              <w:br/>
            </w:r>
            <w:r>
              <w:rPr>
                <w:rFonts w:ascii="Times New Roman"/>
                <w:b w:val="false"/>
                <w:i w:val="false"/>
                <w:color w:val="000000"/>
                <w:sz w:val="20"/>
              </w:rPr>
              <w:t>
ның білікті-</w:t>
            </w:r>
            <w:r>
              <w:br/>
            </w:r>
            <w:r>
              <w:rPr>
                <w:rFonts w:ascii="Times New Roman"/>
                <w:b w:val="false"/>
                <w:i w:val="false"/>
                <w:color w:val="000000"/>
                <w:sz w:val="20"/>
              </w:rPr>
              <w:t>
лік талапта-</w:t>
            </w:r>
            <w:r>
              <w:br/>
            </w:r>
            <w:r>
              <w:rPr>
                <w:rFonts w:ascii="Times New Roman"/>
                <w:b w:val="false"/>
                <w:i w:val="false"/>
                <w:color w:val="000000"/>
                <w:sz w:val="20"/>
              </w:rPr>
              <w:t>
рына және негізде-</w:t>
            </w:r>
            <w:r>
              <w:br/>
            </w:r>
            <w:r>
              <w:rPr>
                <w:rFonts w:ascii="Times New Roman"/>
                <w:b w:val="false"/>
                <w:i w:val="false"/>
                <w:color w:val="000000"/>
                <w:sz w:val="20"/>
              </w:rPr>
              <w:t>
мелеріне сәйкесті-</w:t>
            </w:r>
            <w:r>
              <w:br/>
            </w:r>
            <w:r>
              <w:rPr>
                <w:rFonts w:ascii="Times New Roman"/>
                <w:b w:val="false"/>
                <w:i w:val="false"/>
                <w:color w:val="000000"/>
                <w:sz w:val="20"/>
              </w:rPr>
              <w:t>
гін қызмет берушімен тексеру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11"/>
    <w:p>
      <w:pPr>
        <w:spacing w:after="0"/>
        <w:ind w:left="0"/>
        <w:jc w:val="left"/>
      </w:pPr>
      <w:r>
        <w:rPr>
          <w:rFonts w:ascii="Times New Roman"/>
          <w:b/>
          <w:i w:val="false"/>
          <w:color w:val="000000"/>
        </w:rPr>
        <w:t xml:space="preserve"> 
2-кесте. Қызмет беруші арқылы ҚФБ әрекеттерінің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27"/>
        <w:gridCol w:w="1276"/>
        <w:gridCol w:w="1915"/>
        <w:gridCol w:w="1702"/>
        <w:gridCol w:w="1702"/>
        <w:gridCol w:w="1489"/>
        <w:gridCol w:w="2128"/>
        <w:gridCol w:w="2128"/>
        <w:gridCol w:w="2980"/>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w:t>
            </w:r>
            <w:r>
              <w:br/>
            </w:r>
            <w:r>
              <w:rPr>
                <w:rFonts w:ascii="Times New Roman"/>
                <w:b w:val="false"/>
                <w:i w:val="false"/>
                <w:color w:val="000000"/>
                <w:sz w:val="20"/>
              </w:rPr>
              <w:t>
ялау» МДБ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w:t>
            </w:r>
            <w:r>
              <w:br/>
            </w:r>
            <w:r>
              <w:rPr>
                <w:rFonts w:ascii="Times New Roman"/>
                <w:b w:val="false"/>
                <w:i w:val="false"/>
                <w:color w:val="000000"/>
                <w:sz w:val="20"/>
              </w:rPr>
              <w:t>
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w:t>
            </w:r>
            <w:r>
              <w:br/>
            </w:r>
            <w:r>
              <w:rPr>
                <w:rFonts w:ascii="Times New Roman"/>
                <w:b w:val="false"/>
                <w:i w:val="false"/>
                <w:color w:val="000000"/>
                <w:sz w:val="20"/>
              </w:rPr>
              <w:t>
шісімен таңдайды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w:t>
            </w:r>
            <w:r>
              <w:br/>
            </w:r>
            <w:r>
              <w:rPr>
                <w:rFonts w:ascii="Times New Roman"/>
                <w:b w:val="false"/>
                <w:i w:val="false"/>
                <w:color w:val="000000"/>
                <w:sz w:val="20"/>
              </w:rPr>
              <w:t>
ЗТ МДБ тұтыну-</w:t>
            </w:r>
            <w:r>
              <w:br/>
            </w:r>
            <w:r>
              <w:rPr>
                <w:rFonts w:ascii="Times New Roman"/>
                <w:b w:val="false"/>
                <w:i w:val="false"/>
                <w:color w:val="000000"/>
                <w:sz w:val="20"/>
              </w:rPr>
              <w:t>
шы 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r>
              <w:br/>
            </w:r>
            <w:r>
              <w:rPr>
                <w:rFonts w:ascii="Times New Roman"/>
                <w:b w:val="false"/>
                <w:i w:val="false"/>
                <w:color w:val="000000"/>
                <w:sz w:val="20"/>
              </w:rPr>
              <w:t>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сұрау салу нысан-</w:t>
            </w:r>
            <w:r>
              <w:br/>
            </w:r>
            <w:r>
              <w:rPr>
                <w:rFonts w:ascii="Times New Roman"/>
                <w:b w:val="false"/>
                <w:i w:val="false"/>
                <w:color w:val="000000"/>
                <w:sz w:val="20"/>
              </w:rPr>
              <w:t>
дарын толтыру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құжатты тіркейді және «Е-лицен-</w:t>
            </w:r>
            <w:r>
              <w:br/>
            </w:r>
            <w:r>
              <w:rPr>
                <w:rFonts w:ascii="Times New Roman"/>
                <w:b w:val="false"/>
                <w:i w:val="false"/>
                <w:color w:val="000000"/>
                <w:sz w:val="20"/>
              </w:rPr>
              <w:t>
зиялау» МДБ АЖ қызметін өңдейді.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w:t>
            </w:r>
            <w:r>
              <w:br/>
            </w:r>
            <w:r>
              <w:rPr>
                <w:rFonts w:ascii="Times New Roman"/>
                <w:b w:val="false"/>
                <w:i w:val="false"/>
                <w:color w:val="000000"/>
                <w:sz w:val="20"/>
              </w:rPr>
              <w:t>
шының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өттә немесе өтпеді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w:t>
            </w:r>
            <w:r>
              <w:br/>
            </w:r>
            <w:r>
              <w:rPr>
                <w:rFonts w:ascii="Times New Roman"/>
                <w:b w:val="false"/>
                <w:i w:val="false"/>
                <w:color w:val="000000"/>
                <w:sz w:val="20"/>
              </w:rPr>
              <w:t>
метші-сінің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қызмет-</w:t>
            </w:r>
            <w:r>
              <w:br/>
            </w:r>
            <w:r>
              <w:rPr>
                <w:rFonts w:ascii="Times New Roman"/>
                <w:b w:val="false"/>
                <w:i w:val="false"/>
                <w:color w:val="000000"/>
                <w:sz w:val="20"/>
              </w:rPr>
              <w:t>
шісімен тиісті қызметті таңдау жасалды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сұрау салу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толты-</w:t>
            </w:r>
            <w:r>
              <w:br/>
            </w:r>
            <w:r>
              <w:rPr>
                <w:rFonts w:ascii="Times New Roman"/>
                <w:b w:val="false"/>
                <w:i w:val="false"/>
                <w:color w:val="000000"/>
                <w:sz w:val="20"/>
              </w:rPr>
              <w:t>
рылған сұрау салу нысаны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 тіркелді және «Е-лицен-</w:t>
            </w:r>
            <w:r>
              <w:br/>
            </w:r>
            <w:r>
              <w:rPr>
                <w:rFonts w:ascii="Times New Roman"/>
                <w:b w:val="false"/>
                <w:i w:val="false"/>
                <w:color w:val="000000"/>
                <w:sz w:val="20"/>
              </w:rPr>
              <w:t>
зиялау» МДБ АЖ қызметін өңделді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күндері </w:t>
            </w:r>
            <w:r>
              <w:br/>
            </w:r>
            <w:r>
              <w:rPr>
                <w:rFonts w:ascii="Times New Roman"/>
                <w:b w:val="false"/>
                <w:i w:val="false"/>
                <w:color w:val="000000"/>
                <w:sz w:val="20"/>
              </w:rPr>
              <w:t xml:space="preserve">
(2 жұмыс </w:t>
            </w:r>
            <w:r>
              <w:br/>
            </w:r>
            <w:r>
              <w:rPr>
                <w:rFonts w:ascii="Times New Roman"/>
                <w:b w:val="false"/>
                <w:i w:val="false"/>
                <w:color w:val="000000"/>
                <w:sz w:val="20"/>
              </w:rPr>
              <w:t>
күн ішінде телнұс-</w:t>
            </w:r>
            <w:r>
              <w:br/>
            </w:r>
            <w:r>
              <w:rPr>
                <w:rFonts w:ascii="Times New Roman"/>
                <w:b w:val="false"/>
                <w:i w:val="false"/>
                <w:color w:val="000000"/>
                <w:sz w:val="20"/>
              </w:rPr>
              <w:t>
қаларды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8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логин мен парольдің тұпнұсқа-</w:t>
            </w:r>
            <w:r>
              <w:br/>
            </w:r>
            <w:r>
              <w:rPr>
                <w:rFonts w:ascii="Times New Roman"/>
                <w:b w:val="false"/>
                <w:i w:val="false"/>
                <w:color w:val="000000"/>
                <w:sz w:val="20"/>
              </w:rPr>
              <w:t>
сын «Е-лицен-</w:t>
            </w:r>
            <w:r>
              <w:br/>
            </w:r>
            <w:r>
              <w:rPr>
                <w:rFonts w:ascii="Times New Roman"/>
                <w:b w:val="false"/>
                <w:i w:val="false"/>
                <w:color w:val="000000"/>
                <w:sz w:val="20"/>
              </w:rPr>
              <w:t>
зиялау» МДБ АЖ тексеру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5–егер автор-</w:t>
            </w:r>
            <w:r>
              <w:br/>
            </w:r>
            <w:r>
              <w:rPr>
                <w:rFonts w:ascii="Times New Roman"/>
                <w:b w:val="false"/>
                <w:i w:val="false"/>
                <w:color w:val="000000"/>
                <w:sz w:val="20"/>
              </w:rPr>
              <w:t>
лау ойдағы-</w:t>
            </w:r>
            <w:r>
              <w:br/>
            </w:r>
            <w:r>
              <w:rPr>
                <w:rFonts w:ascii="Times New Roman"/>
                <w:b w:val="false"/>
                <w:i w:val="false"/>
                <w:color w:val="000000"/>
                <w:sz w:val="20"/>
              </w:rPr>
              <w:t>
дай өтсе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w:t>
            </w:r>
            <w:r>
              <w:br/>
            </w:r>
            <w:r>
              <w:rPr>
                <w:rFonts w:ascii="Times New Roman"/>
                <w:b w:val="false"/>
                <w:i w:val="false"/>
                <w:color w:val="000000"/>
                <w:sz w:val="20"/>
              </w:rPr>
              <w:t>
зиялау» МДБ АЖ-да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«Пестицидтерді (улы химикаттарды) 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3"/>
    <w:bookmarkStart w:name="z15" w:id="14"/>
    <w:p>
      <w:pPr>
        <w:spacing w:after="0"/>
        <w:ind w:left="0"/>
        <w:jc w:val="left"/>
      </w:pPr>
      <w:r>
        <w:rPr>
          <w:rFonts w:ascii="Times New Roman"/>
          <w:b/>
          <w:i w:val="false"/>
          <w:color w:val="000000"/>
        </w:rPr>
        <w:t xml:space="preserve"> 
Электрондық мемлекеттік қызметті ЭҮП арқылы көрсету кезіндегі </w:t>
      </w:r>
      <w:r>
        <w:br/>
      </w:r>
      <w:r>
        <w:rPr>
          <w:rFonts w:ascii="Times New Roman"/>
          <w:b/>
          <w:i w:val="false"/>
          <w:color w:val="000000"/>
        </w:rPr>
        <w:t>
функционалдық өзара әрекеттесудің № 1 диаграммасы</w:t>
      </w:r>
    </w:p>
    <w:bookmarkEnd w:id="14"/>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p>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16"/>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p>
    <w:bookmarkStart w:name="z18"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6248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6413500"/>
                    </a:xfrm>
                    <a:prstGeom prst="rect">
                      <a:avLst/>
                    </a:prstGeom>
                  </pic:spPr>
                </pic:pic>
              </a:graphicData>
            </a:graphic>
          </wp:inline>
        </w:drawing>
      </w:r>
    </w:p>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«Пестицидтерді (улы химикаттарды) 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9"/>
    <w:bookmarkStart w:name="z21" w:id="20"/>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20"/>
    <w:bookmarkStart w:name="z22" w:id="2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bookmarkEnd w:id="21"/>
    <w:bookmarkStart w:name="z23" w:id="22"/>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22"/>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20 қарашадағы № 328 қаулысымен</w:t>
      </w:r>
      <w:r>
        <w:br/>
      </w:r>
      <w:r>
        <w:rPr>
          <w:rFonts w:ascii="Times New Roman"/>
          <w:b w:val="false"/>
          <w:i w:val="false"/>
          <w:color w:val="000000"/>
          <w:sz w:val="28"/>
        </w:rPr>
        <w:t>
бекітілген</w:t>
      </w:r>
    </w:p>
    <w:bookmarkEnd w:id="24"/>
    <w:bookmarkStart w:name="z26" w:id="25"/>
    <w:p>
      <w:pPr>
        <w:spacing w:after="0"/>
        <w:ind w:left="0"/>
        <w:jc w:val="left"/>
      </w:pPr>
      <w:r>
        <w:rPr>
          <w:rFonts w:ascii="Times New Roman"/>
          <w:b/>
          <w:i w:val="false"/>
          <w:color w:val="000000"/>
        </w:rPr>
        <w:t xml:space="preserve"> 
«Пестицидтерді (улы химикаттарды) сату жөніндегі</w:t>
      </w:r>
      <w:r>
        <w:br/>
      </w:r>
      <w:r>
        <w:rPr>
          <w:rFonts w:ascii="Times New Roman"/>
          <w:b/>
          <w:i w:val="false"/>
          <w:color w:val="000000"/>
        </w:rPr>
        <w:t>
қызметті жүзеге асыруға лицензияны беру, қайта ресімдеу, лицензияның телнұсқасын беру»</w:t>
      </w:r>
      <w:r>
        <w:br/>
      </w:r>
      <w:r>
        <w:rPr>
          <w:rFonts w:ascii="Times New Roman"/>
          <w:b/>
          <w:i w:val="false"/>
          <w:color w:val="000000"/>
        </w:rPr>
        <w:t>
электрондық мемлекеттік қызмет регламенті</w:t>
      </w:r>
      <w:r>
        <w:br/>
      </w:r>
      <w:r>
        <w:rPr>
          <w:rFonts w:ascii="Times New Roman"/>
          <w:b/>
          <w:i w:val="false"/>
          <w:color w:val="000000"/>
        </w:rPr>
        <w:t>
1. Жалпы ережелер</w:t>
      </w:r>
    </w:p>
    <w:bookmarkEnd w:id="25"/>
    <w:bookmarkStart w:name="z27" w:id="26"/>
    <w:p>
      <w:pPr>
        <w:spacing w:after="0"/>
        <w:ind w:left="0"/>
        <w:jc w:val="both"/>
      </w:pPr>
      <w:r>
        <w:rPr>
          <w:rFonts w:ascii="Times New Roman"/>
          <w:b w:val="false"/>
          <w:i w:val="false"/>
          <w:color w:val="000000"/>
          <w:sz w:val="28"/>
        </w:rPr>
        <w:t>
      1. Электрондық мемлекеттік қызмет «Солтүстік Қазақстан облысының ауыл шаруашылығы басқармасы» мемлекеттік мекемесімен ауыл шаруашылығы саласында уәкілетті жергілікті атқарушы органымен (бұдан әрі - қызмет берушi) мына орналасқан мекенжай бойынша жүзеге асырылады: 150011, Солтүстік Қазақстан облысы, Петропавл қаласы, Парковая көшесі, 57 в, сондай-ақ, www.е.gov.kz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туралы(бұдан әрі - Стандарт)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сату жөніндегі қызметті жүзеге асыруға лицензияны беру, қайта ресімдеу, лицензияның телнұсқасын беру» (бұдан әрі - қызмет)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Қызметтi автоматтандыру дәрежесi: iшiнара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мемлекеттік деректер қоры - ақпараттық жүйесі, ақпаратты автоматтандырылған жинақтау, сақтау және өңдеу, Қазақстан Республикасында жеке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ЖТ МДҚ);</w:t>
      </w:r>
      <w:r>
        <w:br/>
      </w:r>
      <w:r>
        <w:rPr>
          <w:rFonts w:ascii="Times New Roman"/>
          <w:b w:val="false"/>
          <w:i w:val="false"/>
          <w:color w:val="000000"/>
          <w:sz w:val="28"/>
        </w:rPr>
        <w:t>
      6) «Заңды тұлғалар» мемлекеттік деректер қоры - ақпараттық жүйесі, ақпаратты автоматтандырылған жинақтау, сақтау және өңдеу, Қазақстан Республикасында заңды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ЗТ МДҚ);</w:t>
      </w:r>
      <w:r>
        <w:br/>
      </w:r>
      <w:r>
        <w:rPr>
          <w:rFonts w:ascii="Times New Roman"/>
          <w:b w:val="false"/>
          <w:i w:val="false"/>
          <w:color w:val="000000"/>
          <w:sz w:val="28"/>
        </w:rPr>
        <w:t>
      7)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9) тұтынушы (алушы)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11)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14)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15) «электрондық үкiметтiң» шлюзi – электрондық қызметтерді жүзеге асыру аясында «электрондық үкiметтiң» ақпараттық жүйелерiн біріктіруге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26"/>
    <w:bookmarkStart w:name="z28" w:id="27"/>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27"/>
    <w:bookmarkStart w:name="z29" w:id="28"/>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ЭЦҚ өзінің тіркелген куәлігінің көмегімен ЭҮП-де тіркеуді жүзеге асырады, ол тұтынушының компьютерінің интернет-браузерында сақталады, (ЭҮП-де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интернет-браузерында ЭЦҚ тіркелген куәлігін бекіту, мемлекеттік қызметті алу үшін тұтынушының парольін ЭҮҚ-ге енгізу процесі (авторлау процесі);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3-процесс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 үшін ЭЦҚ тіркеу куәлігін таңдауы;</w:t>
      </w:r>
      <w:r>
        <w:br/>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көрсетілген қызмет үшін төлеу фактісін «Е-лицензиялау» МДБ АЖ тексеру;</w:t>
      </w:r>
      <w:r>
        <w:br/>
      </w:r>
      <w:r>
        <w:rPr>
          <w:rFonts w:ascii="Times New Roman"/>
          <w:b w:val="false"/>
          <w:i w:val="false"/>
          <w:color w:val="000000"/>
          <w:sz w:val="28"/>
        </w:rPr>
        <w:t>
      8) 5-процесс – «Е-лицензиялау» МДБ АЖ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ЭЦҚ тіркелген куәлігін сұрау салудың куәландыру (қол қою) үшін тұтынушымен таңдау;</w:t>
      </w:r>
      <w:r>
        <w:br/>
      </w:r>
      <w:r>
        <w:rPr>
          <w:rFonts w:ascii="Times New Roman"/>
          <w:b w:val="false"/>
          <w:i w:val="false"/>
          <w:color w:val="000000"/>
          <w:sz w:val="28"/>
        </w:rPr>
        <w:t>
      10) 3-шарт – ЭЦҚ тіркелген куәліктің әрекет ету мерзімі ЭҮП тексеру және шақырылған (жойылған) тіркелген куәліктердің тізімінде жоқтығы, сондай-ақ, сұрау салуда көрсетілген ЖСН/БСН арасындағы бірдейлендірілген деректердің сәйкестігі, ЭЦҚ тіркелген куәлікте көрсетілген ЖСН/БСН;</w:t>
      </w:r>
      <w:r>
        <w:br/>
      </w:r>
      <w:r>
        <w:rPr>
          <w:rFonts w:ascii="Times New Roman"/>
          <w:b w:val="false"/>
          <w:i w:val="false"/>
          <w:color w:val="000000"/>
          <w:sz w:val="28"/>
        </w:rPr>
        <w:t>
      11) 7-процесс – тұтынушының ЭЦҚ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мәліметтер) тұтынушының ЭЦҚ арқылы куәлік (қол қою);</w:t>
      </w:r>
      <w:r>
        <w:br/>
      </w:r>
      <w:r>
        <w:rPr>
          <w:rFonts w:ascii="Times New Roman"/>
          <w:b w:val="false"/>
          <w:i w:val="false"/>
          <w:color w:val="000000"/>
          <w:sz w:val="28"/>
        </w:rPr>
        <w:t>
      13) 9-процесс – «Е-лицензиялау» МДБ АЖ-да электрондық құжатты тіркеу (тұтынушының сұрауы) және «Е-лицензиялау» МДБ АЖ-да сұрау салуды өңдеу;</w:t>
      </w:r>
      <w:r>
        <w:br/>
      </w:r>
      <w:r>
        <w:rPr>
          <w:rFonts w:ascii="Times New Roman"/>
          <w:b w:val="false"/>
          <w:i w:val="false"/>
          <w:color w:val="000000"/>
          <w:sz w:val="28"/>
        </w:rPr>
        <w:t>
      14) 4-шарт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15) 10-процесс – 10-процесс – «Е-лицензиялау» МДБ АЖ-да қызмет көрсету үшін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(авторлау процесі) енгізу процесі;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w:t>
      </w:r>
      <w:r>
        <w:br/>
      </w:r>
      <w:r>
        <w:rPr>
          <w:rFonts w:ascii="Times New Roman"/>
          <w:b w:val="false"/>
          <w:i w:val="false"/>
          <w:color w:val="000000"/>
          <w:sz w:val="28"/>
        </w:rPr>
        <w:t>
      5) 4-процесс –ЭҮШ арқылы ЖТ МДБ/ЗТ МДБ-ға тұтынушының деректері туралы сұрау салу;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5-процесс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10) 3-шарт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11) 8-процесс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Сұрау салуды толтыру нысандары мен қызмет көрсетуге жауап www.elicense.kz «Е-лицензиялау»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тұтынушымен тексеру тәсілі: «Қызмет алу тарихы» бөлімінің «электрондық үкімет» порталында, сондай-ақ уәкілетті органға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28"/>
    <w:bookmarkStart w:name="z30" w:id="29"/>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29"/>
    <w:bookmarkStart w:name="z31" w:id="30"/>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 -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15. Тұтынушыларға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30"/>
    <w:bookmarkStart w:name="z32" w:id="31"/>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беру,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31"/>
    <w:bookmarkStart w:name="z33" w:id="32"/>
    <w:p>
      <w:pPr>
        <w:spacing w:after="0"/>
        <w:ind w:left="0"/>
        <w:jc w:val="left"/>
      </w:pPr>
      <w:r>
        <w:rPr>
          <w:rFonts w:ascii="Times New Roman"/>
          <w:b/>
          <w:i w:val="false"/>
          <w:color w:val="000000"/>
        </w:rPr>
        <w:t xml:space="preserve"> 
1-кесте. ЭҮП арқылы ҚФБ әрекеттерінің сипаты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84"/>
        <w:gridCol w:w="1473"/>
        <w:gridCol w:w="1473"/>
        <w:gridCol w:w="1263"/>
        <w:gridCol w:w="1895"/>
        <w:gridCol w:w="1473"/>
        <w:gridCol w:w="1474"/>
        <w:gridCol w:w="1684"/>
        <w:gridCol w:w="1895"/>
        <w:gridCol w:w="2106"/>
        <w:gridCol w:w="1475"/>
      </w:tblGrid>
      <w:tr>
        <w:trPr>
          <w:trHeight w:val="6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таңдай-</w:t>
            </w:r>
            <w:r>
              <w:br/>
            </w:r>
            <w:r>
              <w:rPr>
                <w:rFonts w:ascii="Times New Roman"/>
                <w:b w:val="false"/>
                <w:i w:val="false"/>
                <w:color w:val="000000"/>
                <w:sz w:val="20"/>
              </w:rPr>
              <w:t>
ды және сұрау салу дерек-</w:t>
            </w:r>
            <w:r>
              <w:br/>
            </w:r>
            <w:r>
              <w:rPr>
                <w:rFonts w:ascii="Times New Roman"/>
                <w:b w:val="false"/>
                <w:i w:val="false"/>
                <w:color w:val="000000"/>
                <w:sz w:val="20"/>
              </w:rPr>
              <w:t>
терін қалып-</w:t>
            </w:r>
            <w:r>
              <w:br/>
            </w:r>
            <w:r>
              <w:rPr>
                <w:rFonts w:ascii="Times New Roman"/>
                <w:b w:val="false"/>
                <w:i w:val="false"/>
                <w:color w:val="000000"/>
                <w:sz w:val="20"/>
              </w:rPr>
              <w:t>
тасты-</w:t>
            </w:r>
            <w:r>
              <w:br/>
            </w:r>
            <w:r>
              <w:rPr>
                <w:rFonts w:ascii="Times New Roman"/>
                <w:b w:val="false"/>
                <w:i w:val="false"/>
                <w:color w:val="000000"/>
                <w:sz w:val="20"/>
              </w:rPr>
              <w:t>
рады, ЭЦҚ таңдай-</w:t>
            </w:r>
            <w:r>
              <w:br/>
            </w:r>
            <w:r>
              <w:rPr>
                <w:rFonts w:ascii="Times New Roman"/>
                <w:b w:val="false"/>
                <w:i w:val="false"/>
                <w:color w:val="000000"/>
                <w:sz w:val="20"/>
              </w:rPr>
              <w:t>
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метке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болмауына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түпнұс-</w:t>
            </w:r>
            <w:r>
              <w:br/>
            </w:r>
            <w:r>
              <w:rPr>
                <w:rFonts w:ascii="Times New Roman"/>
                <w:b w:val="false"/>
                <w:i w:val="false"/>
                <w:color w:val="000000"/>
                <w:sz w:val="20"/>
              </w:rPr>
              <w:t>
қасын раста-</w:t>
            </w:r>
            <w:r>
              <w:br/>
            </w:r>
            <w:r>
              <w:rPr>
                <w:rFonts w:ascii="Times New Roman"/>
                <w:b w:val="false"/>
                <w:i w:val="false"/>
                <w:color w:val="000000"/>
                <w:sz w:val="20"/>
              </w:rPr>
              <w:t>
мауға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өтінішін, (тұтыну-</w:t>
            </w:r>
            <w:r>
              <w:br/>
            </w:r>
            <w:r>
              <w:rPr>
                <w:rFonts w:ascii="Times New Roman"/>
                <w:b w:val="false"/>
                <w:i w:val="false"/>
                <w:color w:val="000000"/>
                <w:sz w:val="20"/>
              </w:rPr>
              <w:t>
шының сұрау салуын)</w:t>
            </w:r>
            <w:r>
              <w:br/>
            </w:r>
            <w:r>
              <w:rPr>
                <w:rFonts w:ascii="Times New Roman"/>
                <w:b w:val="false"/>
                <w:i w:val="false"/>
                <w:color w:val="000000"/>
                <w:sz w:val="20"/>
              </w:rPr>
              <w:t>
«Е-лицен-</w:t>
            </w:r>
            <w:r>
              <w:br/>
            </w:r>
            <w:r>
              <w:rPr>
                <w:rFonts w:ascii="Times New Roman"/>
                <w:b w:val="false"/>
                <w:i w:val="false"/>
                <w:color w:val="000000"/>
                <w:sz w:val="20"/>
              </w:rPr>
              <w:t>
зиялау» АЖ тіркеу және «Е-лицен-</w:t>
            </w:r>
            <w:r>
              <w:br/>
            </w:r>
            <w:r>
              <w:rPr>
                <w:rFonts w:ascii="Times New Roman"/>
                <w:b w:val="false"/>
                <w:i w:val="false"/>
                <w:color w:val="000000"/>
                <w:sz w:val="20"/>
              </w:rPr>
              <w:t>
зиялау» АЖ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байланысты бас тарту туралы хабарлама қалыптастырады.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 (элек-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16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құжат-</w:t>
            </w:r>
            <w:r>
              <w:br/>
            </w:r>
            <w:r>
              <w:rPr>
                <w:rFonts w:ascii="Times New Roman"/>
                <w:b w:val="false"/>
                <w:i w:val="false"/>
                <w:color w:val="000000"/>
                <w:sz w:val="20"/>
              </w:rPr>
              <w:t>
тары бар толты-</w:t>
            </w:r>
            <w:r>
              <w:br/>
            </w:r>
            <w:r>
              <w:rPr>
                <w:rFonts w:ascii="Times New Roman"/>
                <w:b w:val="false"/>
                <w:i w:val="false"/>
                <w:color w:val="000000"/>
                <w:sz w:val="20"/>
              </w:rPr>
              <w:t>
рылған өтініш-</w:t>
            </w:r>
            <w:r>
              <w:br/>
            </w:r>
            <w:r>
              <w:rPr>
                <w:rFonts w:ascii="Times New Roman"/>
                <w:b w:val="false"/>
                <w:i w:val="false"/>
                <w:color w:val="000000"/>
                <w:sz w:val="20"/>
              </w:rPr>
              <w:t>
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r>
              <w:br/>
            </w:r>
            <w:r>
              <w:rPr>
                <w:rFonts w:ascii="Times New Roman"/>
                <w:b w:val="false"/>
                <w:i w:val="false"/>
                <w:color w:val="000000"/>
                <w:sz w:val="20"/>
              </w:rPr>
              <w:t>
тас қан ЭҮТШ қызмет ақы төлеу туралы түбір-</w:t>
            </w:r>
            <w:r>
              <w:br/>
            </w:r>
            <w:r>
              <w:rPr>
                <w:rFonts w:ascii="Times New Roman"/>
                <w:b w:val="false"/>
                <w:i w:val="false"/>
                <w:color w:val="000000"/>
                <w:sz w:val="20"/>
              </w:rPr>
              <w:t>
тек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w:t>
            </w:r>
            <w:r>
              <w:br/>
            </w:r>
            <w:r>
              <w:rPr>
                <w:rFonts w:ascii="Times New Roman"/>
                <w:b w:val="false"/>
                <w:i w:val="false"/>
                <w:color w:val="000000"/>
                <w:sz w:val="20"/>
              </w:rPr>
              <w:t>
ты бас тарту туралы хабарлама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таңдал-</w:t>
            </w:r>
            <w:r>
              <w:br/>
            </w:r>
            <w:r>
              <w:rPr>
                <w:rFonts w:ascii="Times New Roman"/>
                <w:b w:val="false"/>
                <w:i w:val="false"/>
                <w:color w:val="000000"/>
                <w:sz w:val="20"/>
              </w:rPr>
              <w:t>
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r>
              <w:br/>
            </w:r>
            <w:r>
              <w:rPr>
                <w:rFonts w:ascii="Times New Roman"/>
                <w:b w:val="false"/>
                <w:i w:val="false"/>
                <w:color w:val="000000"/>
                <w:sz w:val="20"/>
              </w:rPr>
              <w:t>
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қол қойылған ЭЦҚ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тіркел-</w:t>
            </w:r>
            <w:r>
              <w:br/>
            </w:r>
            <w:r>
              <w:rPr>
                <w:rFonts w:ascii="Times New Roman"/>
                <w:b w:val="false"/>
                <w:i w:val="false"/>
                <w:color w:val="000000"/>
                <w:sz w:val="20"/>
              </w:rPr>
              <w:t>
ген нөмір мен өтініш бойынша мәртебе-</w:t>
            </w:r>
            <w:r>
              <w:br/>
            </w:r>
            <w:r>
              <w:rPr>
                <w:rFonts w:ascii="Times New Roman"/>
                <w:b w:val="false"/>
                <w:i w:val="false"/>
                <w:color w:val="000000"/>
                <w:sz w:val="20"/>
              </w:rPr>
              <w:t>
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қол қойылған ЭЦҚ, бас тарту туралы жауап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30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күндері (2 жұмыс күн ішінде телнұс-</w:t>
            </w:r>
            <w:r>
              <w:br/>
            </w:r>
            <w:r>
              <w:rPr>
                <w:rFonts w:ascii="Times New Roman"/>
                <w:b w:val="false"/>
                <w:i w:val="false"/>
                <w:color w:val="000000"/>
                <w:sz w:val="20"/>
              </w:rPr>
              <w:t>
қаларды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3–егер авторлау ойдағы-</w:t>
            </w:r>
            <w:r>
              <w:br/>
            </w:r>
            <w:r>
              <w:rPr>
                <w:rFonts w:ascii="Times New Roman"/>
                <w:b w:val="false"/>
                <w:i w:val="false"/>
                <w:color w:val="000000"/>
                <w:sz w:val="20"/>
              </w:rPr>
              <w:t>
дай өтсе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w:t>
            </w:r>
            <w:r>
              <w:br/>
            </w:r>
            <w:r>
              <w:rPr>
                <w:rFonts w:ascii="Times New Roman"/>
                <w:b w:val="false"/>
                <w:i w:val="false"/>
                <w:color w:val="000000"/>
                <w:sz w:val="20"/>
              </w:rPr>
              <w:t>
месе, 6–егер төлесе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ЭҮП қатемен болса,</w:t>
            </w:r>
            <w:r>
              <w:br/>
            </w:r>
            <w:r>
              <w:rPr>
                <w:rFonts w:ascii="Times New Roman"/>
                <w:b w:val="false"/>
                <w:i w:val="false"/>
                <w:color w:val="000000"/>
                <w:sz w:val="20"/>
              </w:rPr>
              <w:t>
9–егер ЭҮП қатесіз болса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w:t>
            </w:r>
            <w:r>
              <w:br/>
            </w:r>
            <w:r>
              <w:rPr>
                <w:rFonts w:ascii="Times New Roman"/>
                <w:b w:val="false"/>
                <w:i w:val="false"/>
                <w:color w:val="000000"/>
                <w:sz w:val="20"/>
              </w:rPr>
              <w:t>
зия беру үшін тұтынушы-</w:t>
            </w:r>
            <w:r>
              <w:br/>
            </w:r>
            <w:r>
              <w:rPr>
                <w:rFonts w:ascii="Times New Roman"/>
                <w:b w:val="false"/>
                <w:i w:val="false"/>
                <w:color w:val="000000"/>
                <w:sz w:val="20"/>
              </w:rPr>
              <w:t>
ның білікті-</w:t>
            </w:r>
            <w:r>
              <w:br/>
            </w:r>
            <w:r>
              <w:rPr>
                <w:rFonts w:ascii="Times New Roman"/>
                <w:b w:val="false"/>
                <w:i w:val="false"/>
                <w:color w:val="000000"/>
                <w:sz w:val="20"/>
              </w:rPr>
              <w:t>
лік талапта-</w:t>
            </w:r>
            <w:r>
              <w:br/>
            </w:r>
            <w:r>
              <w:rPr>
                <w:rFonts w:ascii="Times New Roman"/>
                <w:b w:val="false"/>
                <w:i w:val="false"/>
                <w:color w:val="000000"/>
                <w:sz w:val="20"/>
              </w:rPr>
              <w:t>
рына және негізде-</w:t>
            </w:r>
            <w:r>
              <w:br/>
            </w:r>
            <w:r>
              <w:rPr>
                <w:rFonts w:ascii="Times New Roman"/>
                <w:b w:val="false"/>
                <w:i w:val="false"/>
                <w:color w:val="000000"/>
                <w:sz w:val="20"/>
              </w:rPr>
              <w:t>
мелеріне сәйкесті-</w:t>
            </w:r>
            <w:r>
              <w:br/>
            </w:r>
            <w:r>
              <w:rPr>
                <w:rFonts w:ascii="Times New Roman"/>
                <w:b w:val="false"/>
                <w:i w:val="false"/>
                <w:color w:val="000000"/>
                <w:sz w:val="20"/>
              </w:rPr>
              <w:t>
гін қызмет берушімен тексеру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 w:id="33"/>
    <w:p>
      <w:pPr>
        <w:spacing w:after="0"/>
        <w:ind w:left="0"/>
        <w:jc w:val="left"/>
      </w:pPr>
      <w:r>
        <w:rPr>
          <w:rFonts w:ascii="Times New Roman"/>
          <w:b/>
          <w:i w:val="false"/>
          <w:color w:val="000000"/>
        </w:rPr>
        <w:t xml:space="preserve"> 
2-кесте. Қызмет беруші арқылы ҚФБ әрекеттерінің сипаты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27"/>
        <w:gridCol w:w="1276"/>
        <w:gridCol w:w="1915"/>
        <w:gridCol w:w="1702"/>
        <w:gridCol w:w="1702"/>
        <w:gridCol w:w="1489"/>
        <w:gridCol w:w="2128"/>
        <w:gridCol w:w="2128"/>
        <w:gridCol w:w="2980"/>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w:t>
            </w:r>
            <w:r>
              <w:br/>
            </w:r>
            <w:r>
              <w:rPr>
                <w:rFonts w:ascii="Times New Roman"/>
                <w:b w:val="false"/>
                <w:i w:val="false"/>
                <w:color w:val="000000"/>
                <w:sz w:val="20"/>
              </w:rPr>
              <w:t>
ялау» МДБ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w:t>
            </w:r>
            <w:r>
              <w:br/>
            </w:r>
            <w:r>
              <w:rPr>
                <w:rFonts w:ascii="Times New Roman"/>
                <w:b w:val="false"/>
                <w:i w:val="false"/>
                <w:color w:val="000000"/>
                <w:sz w:val="20"/>
              </w:rPr>
              <w:t>
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w:t>
            </w:r>
            <w:r>
              <w:br/>
            </w:r>
            <w:r>
              <w:rPr>
                <w:rFonts w:ascii="Times New Roman"/>
                <w:b w:val="false"/>
                <w:i w:val="false"/>
                <w:color w:val="000000"/>
                <w:sz w:val="20"/>
              </w:rPr>
              <w:t>
шісімен таңдайды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w:t>
            </w:r>
            <w:r>
              <w:br/>
            </w:r>
            <w:r>
              <w:rPr>
                <w:rFonts w:ascii="Times New Roman"/>
                <w:b w:val="false"/>
                <w:i w:val="false"/>
                <w:color w:val="000000"/>
                <w:sz w:val="20"/>
              </w:rPr>
              <w:t>
ЗТ МДБ тұтыну-</w:t>
            </w:r>
            <w:r>
              <w:br/>
            </w:r>
            <w:r>
              <w:rPr>
                <w:rFonts w:ascii="Times New Roman"/>
                <w:b w:val="false"/>
                <w:i w:val="false"/>
                <w:color w:val="000000"/>
                <w:sz w:val="20"/>
              </w:rPr>
              <w:t>
шы 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r>
              <w:br/>
            </w:r>
            <w:r>
              <w:rPr>
                <w:rFonts w:ascii="Times New Roman"/>
                <w:b w:val="false"/>
                <w:i w:val="false"/>
                <w:color w:val="000000"/>
                <w:sz w:val="20"/>
              </w:rPr>
              <w:t>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сұрау салу нысан-</w:t>
            </w:r>
            <w:r>
              <w:br/>
            </w:r>
            <w:r>
              <w:rPr>
                <w:rFonts w:ascii="Times New Roman"/>
                <w:b w:val="false"/>
                <w:i w:val="false"/>
                <w:color w:val="000000"/>
                <w:sz w:val="20"/>
              </w:rPr>
              <w:t>
дарын толтыру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құжатты тіркейді және «Е-лицен-</w:t>
            </w:r>
            <w:r>
              <w:br/>
            </w:r>
            <w:r>
              <w:rPr>
                <w:rFonts w:ascii="Times New Roman"/>
                <w:b w:val="false"/>
                <w:i w:val="false"/>
                <w:color w:val="000000"/>
                <w:sz w:val="20"/>
              </w:rPr>
              <w:t>
зиялау» МДБ АЖ қызметін өңдейді.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w:t>
            </w:r>
            <w:r>
              <w:br/>
            </w:r>
            <w:r>
              <w:rPr>
                <w:rFonts w:ascii="Times New Roman"/>
                <w:b w:val="false"/>
                <w:i w:val="false"/>
                <w:color w:val="000000"/>
                <w:sz w:val="20"/>
              </w:rPr>
              <w:t>
шының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өттә немесе өтпеді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w:t>
            </w:r>
            <w:r>
              <w:br/>
            </w:r>
            <w:r>
              <w:rPr>
                <w:rFonts w:ascii="Times New Roman"/>
                <w:b w:val="false"/>
                <w:i w:val="false"/>
                <w:color w:val="000000"/>
                <w:sz w:val="20"/>
              </w:rPr>
              <w:t>
метші-сінің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қызмет-</w:t>
            </w:r>
            <w:r>
              <w:br/>
            </w:r>
            <w:r>
              <w:rPr>
                <w:rFonts w:ascii="Times New Roman"/>
                <w:b w:val="false"/>
                <w:i w:val="false"/>
                <w:color w:val="000000"/>
                <w:sz w:val="20"/>
              </w:rPr>
              <w:t>
шісімен тиісті қызметті таңдау жасалды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сұрау салу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толты-</w:t>
            </w:r>
            <w:r>
              <w:br/>
            </w:r>
            <w:r>
              <w:rPr>
                <w:rFonts w:ascii="Times New Roman"/>
                <w:b w:val="false"/>
                <w:i w:val="false"/>
                <w:color w:val="000000"/>
                <w:sz w:val="20"/>
              </w:rPr>
              <w:t>
рылған сұрау салу нысаны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 тіркелді және «Е-лицен-</w:t>
            </w:r>
            <w:r>
              <w:br/>
            </w:r>
            <w:r>
              <w:rPr>
                <w:rFonts w:ascii="Times New Roman"/>
                <w:b w:val="false"/>
                <w:i w:val="false"/>
                <w:color w:val="000000"/>
                <w:sz w:val="20"/>
              </w:rPr>
              <w:t>
зиялау» МДБ АЖ қызметін өңделді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күндері </w:t>
            </w:r>
            <w:r>
              <w:br/>
            </w:r>
            <w:r>
              <w:rPr>
                <w:rFonts w:ascii="Times New Roman"/>
                <w:b w:val="false"/>
                <w:i w:val="false"/>
                <w:color w:val="000000"/>
                <w:sz w:val="20"/>
              </w:rPr>
              <w:t xml:space="preserve">
(2 жұмыс </w:t>
            </w:r>
            <w:r>
              <w:br/>
            </w:r>
            <w:r>
              <w:rPr>
                <w:rFonts w:ascii="Times New Roman"/>
                <w:b w:val="false"/>
                <w:i w:val="false"/>
                <w:color w:val="000000"/>
                <w:sz w:val="20"/>
              </w:rPr>
              <w:t>
күн ішінде телнұс-</w:t>
            </w:r>
            <w:r>
              <w:br/>
            </w:r>
            <w:r>
              <w:rPr>
                <w:rFonts w:ascii="Times New Roman"/>
                <w:b w:val="false"/>
                <w:i w:val="false"/>
                <w:color w:val="000000"/>
                <w:sz w:val="20"/>
              </w:rPr>
              <w:t>
қаларды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8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логин мен парольдің тұпнұсқа-</w:t>
            </w:r>
            <w:r>
              <w:br/>
            </w:r>
            <w:r>
              <w:rPr>
                <w:rFonts w:ascii="Times New Roman"/>
                <w:b w:val="false"/>
                <w:i w:val="false"/>
                <w:color w:val="000000"/>
                <w:sz w:val="20"/>
              </w:rPr>
              <w:t>
сын «Е-лицен-</w:t>
            </w:r>
            <w:r>
              <w:br/>
            </w:r>
            <w:r>
              <w:rPr>
                <w:rFonts w:ascii="Times New Roman"/>
                <w:b w:val="false"/>
                <w:i w:val="false"/>
                <w:color w:val="000000"/>
                <w:sz w:val="20"/>
              </w:rPr>
              <w:t>
зиялау» МДБ АЖ тексеру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5–егер автор-</w:t>
            </w:r>
            <w:r>
              <w:br/>
            </w:r>
            <w:r>
              <w:rPr>
                <w:rFonts w:ascii="Times New Roman"/>
                <w:b w:val="false"/>
                <w:i w:val="false"/>
                <w:color w:val="000000"/>
                <w:sz w:val="20"/>
              </w:rPr>
              <w:t>
лау ойдағы-</w:t>
            </w:r>
            <w:r>
              <w:br/>
            </w:r>
            <w:r>
              <w:rPr>
                <w:rFonts w:ascii="Times New Roman"/>
                <w:b w:val="false"/>
                <w:i w:val="false"/>
                <w:color w:val="000000"/>
                <w:sz w:val="20"/>
              </w:rPr>
              <w:t>
дай өтсе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w:t>
            </w:r>
            <w:r>
              <w:br/>
            </w:r>
            <w:r>
              <w:rPr>
                <w:rFonts w:ascii="Times New Roman"/>
                <w:b w:val="false"/>
                <w:i w:val="false"/>
                <w:color w:val="000000"/>
                <w:sz w:val="20"/>
              </w:rPr>
              <w:t>
зиялау» МДБ АЖ-да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беру,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35"/>
    <w:bookmarkStart w:name="z37" w:id="36"/>
    <w:p>
      <w:pPr>
        <w:spacing w:after="0"/>
        <w:ind w:left="0"/>
        <w:jc w:val="left"/>
      </w:pPr>
      <w:r>
        <w:rPr>
          <w:rFonts w:ascii="Times New Roman"/>
          <w:b/>
          <w:i w:val="false"/>
          <w:color w:val="000000"/>
        </w:rPr>
        <w:t xml:space="preserve"> 
Электрондық мемлекеттік қызметті ЭҮП арқылы көрсету кезіндегі </w:t>
      </w:r>
      <w:r>
        <w:br/>
      </w:r>
      <w:r>
        <w:rPr>
          <w:rFonts w:ascii="Times New Roman"/>
          <w:b/>
          <w:i w:val="false"/>
          <w:color w:val="000000"/>
        </w:rPr>
        <w:t>
функционалдық өзара әрекеттесудің № 1 диаграммасы</w:t>
      </w:r>
    </w:p>
    <w:bookmarkEnd w:id="36"/>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02900" cy="5588000"/>
                    </a:xfrm>
                    <a:prstGeom prst="rect">
                      <a:avLst/>
                    </a:prstGeom>
                  </pic:spPr>
                </pic:pic>
              </a:graphicData>
            </a:graphic>
          </wp:inline>
        </w:drawing>
      </w:r>
    </w:p>
    <w:bookmarkStart w:name="z38" w:id="37"/>
    <w:p>
      <w:pPr>
        <w:spacing w:after="0"/>
        <w:ind w:left="0"/>
        <w:jc w:val="both"/>
      </w:pPr>
      <w:r>
        <w:rPr>
          <w:rFonts w:ascii="Times New Roman"/>
          <w:b w:val="false"/>
          <w:i w:val="false"/>
          <w:color w:val="000000"/>
          <w:sz w:val="28"/>
        </w:rPr>
        <w:t>
 </w:t>
      </w:r>
    </w:p>
    <w:bookmarkEnd w:id="37"/>
    <w:bookmarkStart w:name="z39" w:id="38"/>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38"/>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02900" cy="5588000"/>
                    </a:xfrm>
                    <a:prstGeom prst="rect">
                      <a:avLst/>
                    </a:prstGeom>
                  </pic:spPr>
                </pic:pic>
              </a:graphicData>
            </a:graphic>
          </wp:inline>
        </w:drawing>
      </w:r>
    </w:p>
    <w:bookmarkStart w:name="z40" w:id="39"/>
    <w:p>
      <w:pPr>
        <w:spacing w:after="0"/>
        <w:ind w:left="0"/>
        <w:jc w:val="left"/>
      </w:pPr>
      <w:r>
        <w:rPr>
          <w:rFonts w:ascii="Times New Roman"/>
          <w:b/>
          <w:i w:val="false"/>
          <w:color w:val="000000"/>
        </w:rPr>
        <w:t xml:space="preserve"> 
Шартты белгілер:</w:t>
      </w:r>
    </w:p>
    <w:bookmarkEnd w:id="39"/>
    <w:p>
      <w:pPr>
        <w:spacing w:after="0"/>
        <w:ind w:left="0"/>
        <w:jc w:val="both"/>
      </w:pPr>
      <w:r>
        <w:drawing>
          <wp:inline distT="0" distB="0" distL="0" distR="0">
            <wp:extent cx="6248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6413500"/>
                    </a:xfrm>
                    <a:prstGeom prst="rect">
                      <a:avLst/>
                    </a:prstGeom>
                  </pic:spPr>
                </pic:pic>
              </a:graphicData>
            </a:graphic>
          </wp:inline>
        </w:drawing>
      </w:r>
    </w:p>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беру,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41"/>
    <w:bookmarkStart w:name="z43" w:id="42"/>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42"/>
    <w:bookmarkStart w:name="z44" w:id="4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bookmarkEnd w:id="43"/>
    <w:bookmarkStart w:name="z45" w:id="44"/>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44"/>
    <w:bookmarkStart w:name="z46" w:id="45"/>
    <w:p>
      <w:pPr>
        <w:spacing w:after="0"/>
        <w:ind w:left="0"/>
        <w:jc w:val="both"/>
      </w:pP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20 қарашадағы № 328 қаулысымен</w:t>
      </w:r>
      <w:r>
        <w:br/>
      </w:r>
      <w:r>
        <w:rPr>
          <w:rFonts w:ascii="Times New Roman"/>
          <w:b w:val="false"/>
          <w:i w:val="false"/>
          <w:color w:val="000000"/>
          <w:sz w:val="28"/>
        </w:rPr>
        <w:t>
бекітілген</w:t>
      </w:r>
    </w:p>
    <w:bookmarkEnd w:id="46"/>
    <w:bookmarkStart w:name="z48" w:id="47"/>
    <w:p>
      <w:pPr>
        <w:spacing w:after="0"/>
        <w:ind w:left="0"/>
        <w:jc w:val="left"/>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 регламенті</w:t>
      </w:r>
      <w:r>
        <w:br/>
      </w:r>
      <w:r>
        <w:rPr>
          <w:rFonts w:ascii="Times New Roman"/>
          <w:b/>
          <w:i w:val="false"/>
          <w:color w:val="000000"/>
        </w:rPr>
        <w:t>
1. Жалпы ережелер</w:t>
      </w:r>
    </w:p>
    <w:bookmarkEnd w:id="47"/>
    <w:bookmarkStart w:name="z49" w:id="48"/>
    <w:p>
      <w:pPr>
        <w:spacing w:after="0"/>
        <w:ind w:left="0"/>
        <w:jc w:val="both"/>
      </w:pPr>
      <w:r>
        <w:rPr>
          <w:rFonts w:ascii="Times New Roman"/>
          <w:b w:val="false"/>
          <w:i w:val="false"/>
          <w:color w:val="000000"/>
          <w:sz w:val="28"/>
        </w:rPr>
        <w:t>
      1. Электрондық мемлекеттік қызмет «Солтүстік Қазақстан облысының ауыл шаруашылығы басқармасы» мемлекеттік мекемесімен ауыл шаруашылығы саласында уәкілетті жергілікті атқарушы органымен (бұдан әрі - қызмет берушi) мына орналасқан мекенжай бойынша жүзеге асырылады: 150011, Солтүстік Қазақстан облысы, Петропавл қаласы, Парковая көшесі, 57 в, сондай-ақ, www.е.gov.kz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(бұдан әрі - Стандарт)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(бұдан әрі - қызмет)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Қызметтi автоматтандыру дәрежесi: iшiнара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мемлекеттік деректер қоры - ақпараттық жүйесі, ақпаратты автоматтандырылған жинақтау, сақтау және өңдеу, Қазақстан Республикасында жеке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ЖТ МДҚ);</w:t>
      </w:r>
      <w:r>
        <w:br/>
      </w:r>
      <w:r>
        <w:rPr>
          <w:rFonts w:ascii="Times New Roman"/>
          <w:b w:val="false"/>
          <w:i w:val="false"/>
          <w:color w:val="000000"/>
          <w:sz w:val="28"/>
        </w:rPr>
        <w:t>
      6) «Заңды тұлғалар» мемлекеттік деректер қоры - ақпараттық жүйесі, ақпаратты автоматтандырылған жинақтау, сақтау және өңдеу, Қазақстан Республикасында заңды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ЗТ МДҚ);</w:t>
      </w:r>
      <w:r>
        <w:br/>
      </w:r>
      <w:r>
        <w:rPr>
          <w:rFonts w:ascii="Times New Roman"/>
          <w:b w:val="false"/>
          <w:i w:val="false"/>
          <w:color w:val="000000"/>
          <w:sz w:val="28"/>
        </w:rPr>
        <w:t>
      7)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9) тұтынушы (алушы)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11)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14)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15) «электрондық үкiметтiң» шлюзi – электрондық қызметтерді жүзеге асыру аясында «электрондық үкiметтiң» ақпараттық жүйелерiн біріктіруге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48"/>
    <w:bookmarkStart w:name="z50" w:id="49"/>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49"/>
    <w:bookmarkStart w:name="z51" w:id="50"/>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ЭЦҚ өзінің тіркелген куәлігінің көмегімен ЭҮП-де тіркеуді жүзеге асырады, ол тұтынушының компьютерінің интернет-браузерында сақталады, (ЭҮП-де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интернет-браузерында ЭЦҚ тіркелген куәлігін бекіту, мемлекеттік қызметті алу үшін тұтынушының парольін ЭҮҚ-ге енгізу процесі (авторлау процесі);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w:t>
      </w:r>
      <w:r>
        <w:br/>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көрсетілген қызмет үшін төлеу фактісін «Е-лицензиялау» МДБ АЖ тексеру;</w:t>
      </w:r>
      <w:r>
        <w:br/>
      </w:r>
      <w:r>
        <w:rPr>
          <w:rFonts w:ascii="Times New Roman"/>
          <w:b w:val="false"/>
          <w:i w:val="false"/>
          <w:color w:val="000000"/>
          <w:sz w:val="28"/>
        </w:rPr>
        <w:t>
      8) 5-процесс – «Е-лицензиялау» МДБ АЖ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ЭЦҚ тіркелген куәлігін сұрау салудың куәландыру (қол қою) үшін тұтынушымен таңдау;</w:t>
      </w:r>
      <w:r>
        <w:br/>
      </w:r>
      <w:r>
        <w:rPr>
          <w:rFonts w:ascii="Times New Roman"/>
          <w:b w:val="false"/>
          <w:i w:val="false"/>
          <w:color w:val="000000"/>
          <w:sz w:val="28"/>
        </w:rPr>
        <w:t>
      10) 3-шарт – ЭЦҚ тіркелген куәліктің әрекет ету мерзімі ЭҮП тексеру және шақырылған (жойылған) тіркелген куәліктердің тізімінде жоқтығы, сондай-ақ, сұрау салуда көрсетілген ЖСН/БСН арасындағы бірдейлендірілген деректердің сәйкестігі, ЭЦҚ тіркелген куәлікте көрсетілген ЖСН/БСН;</w:t>
      </w:r>
      <w:r>
        <w:br/>
      </w:r>
      <w:r>
        <w:rPr>
          <w:rFonts w:ascii="Times New Roman"/>
          <w:b w:val="false"/>
          <w:i w:val="false"/>
          <w:color w:val="000000"/>
          <w:sz w:val="28"/>
        </w:rPr>
        <w:t>
      11) 7-процесс – тұтынушының ЭЦҚ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мәліметтер) тұтынушының ЭЦҚ арқылы куәлік (қол қою);</w:t>
      </w:r>
      <w:r>
        <w:br/>
      </w:r>
      <w:r>
        <w:rPr>
          <w:rFonts w:ascii="Times New Roman"/>
          <w:b w:val="false"/>
          <w:i w:val="false"/>
          <w:color w:val="000000"/>
          <w:sz w:val="28"/>
        </w:rPr>
        <w:t>
      13) 9-процесс – «Е-лицензиялау» МДБ АЖ-да электрондық құжатты тіркеу (тұтынушының сұрауы) және «Е-лицензиялау» МДБ АЖ-да сұрау салуды өңдеу;</w:t>
      </w:r>
      <w:r>
        <w:br/>
      </w:r>
      <w:r>
        <w:rPr>
          <w:rFonts w:ascii="Times New Roman"/>
          <w:b w:val="false"/>
          <w:i w:val="false"/>
          <w:color w:val="000000"/>
          <w:sz w:val="28"/>
        </w:rPr>
        <w:t>
      14) 4-шарт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15) 10-процесс – 10-процесс – «Е-лицензиялау» МДБ АЖ-да тұтынушының деректеріндегі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ЭҮП-де қалыптастырылған қызмет нәтижесін (электрондық лицензияны) тұтынушымен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(авторлау процесі) енгізу процесі;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w:t>
      </w:r>
      <w:r>
        <w:br/>
      </w:r>
      <w:r>
        <w:rPr>
          <w:rFonts w:ascii="Times New Roman"/>
          <w:b w:val="false"/>
          <w:i w:val="false"/>
          <w:color w:val="000000"/>
          <w:sz w:val="28"/>
        </w:rPr>
        <w:t>
      5) 4-процесс –ЭҮШ арқылы ЖТ МДБ/ЗТ МДБ-ға тұтынушының деректері туралы сұрау салу;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5-процесс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9) 7-процесс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10) 3-шарт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11) 8-процесс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ЭҮП-де қалыптастырылған қызмет нәтижесін (электрондық лицензияны) тұтынушымен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Сұрау салуды толтыру нысандары мен қызмет көрсетуге жауап www.elicense.kz «Е-лицензиялау»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тұтынушымен тексеру тәсілі: «Қызмет алу тарихы» бөлімінің «электрондық үкімет» порталында, сондай-ақ уәкілетті органға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50"/>
    <w:bookmarkStart w:name="z52" w:id="51"/>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51"/>
    <w:bookmarkStart w:name="z53" w:id="52"/>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 -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15. Тұтынушыларға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52"/>
    <w:bookmarkStart w:name="z54" w:id="53"/>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w:t>
      </w:r>
      <w:r>
        <w:br/>
      </w:r>
      <w:r>
        <w:rPr>
          <w:rFonts w:ascii="Times New Roman"/>
          <w:b w:val="false"/>
          <w:i w:val="false"/>
          <w:color w:val="000000"/>
          <w:sz w:val="28"/>
        </w:rPr>
        <w:t>
асыруға лицензияны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3"/>
    <w:bookmarkStart w:name="z55" w:id="54"/>
    <w:p>
      <w:pPr>
        <w:spacing w:after="0"/>
        <w:ind w:left="0"/>
        <w:jc w:val="left"/>
      </w:pPr>
      <w:r>
        <w:rPr>
          <w:rFonts w:ascii="Times New Roman"/>
          <w:b/>
          <w:i w:val="false"/>
          <w:color w:val="000000"/>
        </w:rPr>
        <w:t xml:space="preserve"> 
1-кесте. ЭҮП арқылы ҚФБ әрекеттерінің сипаты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84"/>
        <w:gridCol w:w="1473"/>
        <w:gridCol w:w="1473"/>
        <w:gridCol w:w="1263"/>
        <w:gridCol w:w="1895"/>
        <w:gridCol w:w="1473"/>
        <w:gridCol w:w="1474"/>
        <w:gridCol w:w="1684"/>
        <w:gridCol w:w="1895"/>
        <w:gridCol w:w="2106"/>
        <w:gridCol w:w="1475"/>
      </w:tblGrid>
      <w:tr>
        <w:trPr>
          <w:trHeight w:val="6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таңдай-</w:t>
            </w:r>
            <w:r>
              <w:br/>
            </w:r>
            <w:r>
              <w:rPr>
                <w:rFonts w:ascii="Times New Roman"/>
                <w:b w:val="false"/>
                <w:i w:val="false"/>
                <w:color w:val="000000"/>
                <w:sz w:val="20"/>
              </w:rPr>
              <w:t>
ды және сұрау салу дерек-</w:t>
            </w:r>
            <w:r>
              <w:br/>
            </w:r>
            <w:r>
              <w:rPr>
                <w:rFonts w:ascii="Times New Roman"/>
                <w:b w:val="false"/>
                <w:i w:val="false"/>
                <w:color w:val="000000"/>
                <w:sz w:val="20"/>
              </w:rPr>
              <w:t>
терін қалып-</w:t>
            </w:r>
            <w:r>
              <w:br/>
            </w:r>
            <w:r>
              <w:rPr>
                <w:rFonts w:ascii="Times New Roman"/>
                <w:b w:val="false"/>
                <w:i w:val="false"/>
                <w:color w:val="000000"/>
                <w:sz w:val="20"/>
              </w:rPr>
              <w:t>
тасты-</w:t>
            </w:r>
            <w:r>
              <w:br/>
            </w:r>
            <w:r>
              <w:rPr>
                <w:rFonts w:ascii="Times New Roman"/>
                <w:b w:val="false"/>
                <w:i w:val="false"/>
                <w:color w:val="000000"/>
                <w:sz w:val="20"/>
              </w:rPr>
              <w:t>
рады, ЭЦҚ таңдай-</w:t>
            </w:r>
            <w:r>
              <w:br/>
            </w:r>
            <w:r>
              <w:rPr>
                <w:rFonts w:ascii="Times New Roman"/>
                <w:b w:val="false"/>
                <w:i w:val="false"/>
                <w:color w:val="000000"/>
                <w:sz w:val="20"/>
              </w:rPr>
              <w:t>
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метке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болмауына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түпнұс-</w:t>
            </w:r>
            <w:r>
              <w:br/>
            </w:r>
            <w:r>
              <w:rPr>
                <w:rFonts w:ascii="Times New Roman"/>
                <w:b w:val="false"/>
                <w:i w:val="false"/>
                <w:color w:val="000000"/>
                <w:sz w:val="20"/>
              </w:rPr>
              <w:t>
қасын раста-</w:t>
            </w:r>
            <w:r>
              <w:br/>
            </w:r>
            <w:r>
              <w:rPr>
                <w:rFonts w:ascii="Times New Roman"/>
                <w:b w:val="false"/>
                <w:i w:val="false"/>
                <w:color w:val="000000"/>
                <w:sz w:val="20"/>
              </w:rPr>
              <w:t>
мауға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өтінішін, (тұтыну-</w:t>
            </w:r>
            <w:r>
              <w:br/>
            </w:r>
            <w:r>
              <w:rPr>
                <w:rFonts w:ascii="Times New Roman"/>
                <w:b w:val="false"/>
                <w:i w:val="false"/>
                <w:color w:val="000000"/>
                <w:sz w:val="20"/>
              </w:rPr>
              <w:t>
шының сұрау салуын)</w:t>
            </w:r>
            <w:r>
              <w:br/>
            </w:r>
            <w:r>
              <w:rPr>
                <w:rFonts w:ascii="Times New Roman"/>
                <w:b w:val="false"/>
                <w:i w:val="false"/>
                <w:color w:val="000000"/>
                <w:sz w:val="20"/>
              </w:rPr>
              <w:t>
«Е-лицен-</w:t>
            </w:r>
            <w:r>
              <w:br/>
            </w:r>
            <w:r>
              <w:rPr>
                <w:rFonts w:ascii="Times New Roman"/>
                <w:b w:val="false"/>
                <w:i w:val="false"/>
                <w:color w:val="000000"/>
                <w:sz w:val="20"/>
              </w:rPr>
              <w:t>
зиялау» АЖ тіркеу және «Е-лицен-</w:t>
            </w:r>
            <w:r>
              <w:br/>
            </w:r>
            <w:r>
              <w:rPr>
                <w:rFonts w:ascii="Times New Roman"/>
                <w:b w:val="false"/>
                <w:i w:val="false"/>
                <w:color w:val="000000"/>
                <w:sz w:val="20"/>
              </w:rPr>
              <w:t>
зиялау» АЖ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байланысты бас тарту туралы хабарлама қалыптастырады.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 (элек-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16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құжат-</w:t>
            </w:r>
            <w:r>
              <w:br/>
            </w:r>
            <w:r>
              <w:rPr>
                <w:rFonts w:ascii="Times New Roman"/>
                <w:b w:val="false"/>
                <w:i w:val="false"/>
                <w:color w:val="000000"/>
                <w:sz w:val="20"/>
              </w:rPr>
              <w:t>
тары бар толты-</w:t>
            </w:r>
            <w:r>
              <w:br/>
            </w:r>
            <w:r>
              <w:rPr>
                <w:rFonts w:ascii="Times New Roman"/>
                <w:b w:val="false"/>
                <w:i w:val="false"/>
                <w:color w:val="000000"/>
                <w:sz w:val="20"/>
              </w:rPr>
              <w:t>
рылған өтініш-</w:t>
            </w:r>
            <w:r>
              <w:br/>
            </w:r>
            <w:r>
              <w:rPr>
                <w:rFonts w:ascii="Times New Roman"/>
                <w:b w:val="false"/>
                <w:i w:val="false"/>
                <w:color w:val="000000"/>
                <w:sz w:val="20"/>
              </w:rPr>
              <w:t>
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r>
              <w:br/>
            </w:r>
            <w:r>
              <w:rPr>
                <w:rFonts w:ascii="Times New Roman"/>
                <w:b w:val="false"/>
                <w:i w:val="false"/>
                <w:color w:val="000000"/>
                <w:sz w:val="20"/>
              </w:rPr>
              <w:t>
тас қан ЭҮТШ қызмет ақы төлеу туралы түбір-</w:t>
            </w:r>
            <w:r>
              <w:br/>
            </w:r>
            <w:r>
              <w:rPr>
                <w:rFonts w:ascii="Times New Roman"/>
                <w:b w:val="false"/>
                <w:i w:val="false"/>
                <w:color w:val="000000"/>
                <w:sz w:val="20"/>
              </w:rPr>
              <w:t>
тек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w:t>
            </w:r>
            <w:r>
              <w:br/>
            </w:r>
            <w:r>
              <w:rPr>
                <w:rFonts w:ascii="Times New Roman"/>
                <w:b w:val="false"/>
                <w:i w:val="false"/>
                <w:color w:val="000000"/>
                <w:sz w:val="20"/>
              </w:rPr>
              <w:t>
ты бас тарту туралы хабарлама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таңдал-</w:t>
            </w:r>
            <w:r>
              <w:br/>
            </w:r>
            <w:r>
              <w:rPr>
                <w:rFonts w:ascii="Times New Roman"/>
                <w:b w:val="false"/>
                <w:i w:val="false"/>
                <w:color w:val="000000"/>
                <w:sz w:val="20"/>
              </w:rPr>
              <w:t>
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r>
              <w:br/>
            </w:r>
            <w:r>
              <w:rPr>
                <w:rFonts w:ascii="Times New Roman"/>
                <w:b w:val="false"/>
                <w:i w:val="false"/>
                <w:color w:val="000000"/>
                <w:sz w:val="20"/>
              </w:rPr>
              <w:t>
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қол қойылған ЭЦҚ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тіркел-</w:t>
            </w:r>
            <w:r>
              <w:br/>
            </w:r>
            <w:r>
              <w:rPr>
                <w:rFonts w:ascii="Times New Roman"/>
                <w:b w:val="false"/>
                <w:i w:val="false"/>
                <w:color w:val="000000"/>
                <w:sz w:val="20"/>
              </w:rPr>
              <w:t>
ген нөмір мен өтініш бойынша мәртебе-</w:t>
            </w:r>
            <w:r>
              <w:br/>
            </w:r>
            <w:r>
              <w:rPr>
                <w:rFonts w:ascii="Times New Roman"/>
                <w:b w:val="false"/>
                <w:i w:val="false"/>
                <w:color w:val="000000"/>
                <w:sz w:val="20"/>
              </w:rPr>
              <w:t>
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қол қойылған ЭЦҚ, бас тарту туралы жауап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30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күндері (2 жұмыс күн ішінде телнұс-</w:t>
            </w:r>
            <w:r>
              <w:br/>
            </w:r>
            <w:r>
              <w:rPr>
                <w:rFonts w:ascii="Times New Roman"/>
                <w:b w:val="false"/>
                <w:i w:val="false"/>
                <w:color w:val="000000"/>
                <w:sz w:val="20"/>
              </w:rPr>
              <w:t>
қаларды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3–егер авторлау ойдағы-</w:t>
            </w:r>
            <w:r>
              <w:br/>
            </w:r>
            <w:r>
              <w:rPr>
                <w:rFonts w:ascii="Times New Roman"/>
                <w:b w:val="false"/>
                <w:i w:val="false"/>
                <w:color w:val="000000"/>
                <w:sz w:val="20"/>
              </w:rPr>
              <w:t>
дай өтсе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w:t>
            </w:r>
            <w:r>
              <w:br/>
            </w:r>
            <w:r>
              <w:rPr>
                <w:rFonts w:ascii="Times New Roman"/>
                <w:b w:val="false"/>
                <w:i w:val="false"/>
                <w:color w:val="000000"/>
                <w:sz w:val="20"/>
              </w:rPr>
              <w:t>
месе, 6–егер төлесе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ЭҮП қатемен болса,</w:t>
            </w:r>
            <w:r>
              <w:br/>
            </w:r>
            <w:r>
              <w:rPr>
                <w:rFonts w:ascii="Times New Roman"/>
                <w:b w:val="false"/>
                <w:i w:val="false"/>
                <w:color w:val="000000"/>
                <w:sz w:val="20"/>
              </w:rPr>
              <w:t>
9–егер ЭҮП қатесіз болса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w:t>
            </w:r>
            <w:r>
              <w:br/>
            </w:r>
            <w:r>
              <w:rPr>
                <w:rFonts w:ascii="Times New Roman"/>
                <w:b w:val="false"/>
                <w:i w:val="false"/>
                <w:color w:val="000000"/>
                <w:sz w:val="20"/>
              </w:rPr>
              <w:t>
зия беру үшін тұтынушы-</w:t>
            </w:r>
            <w:r>
              <w:br/>
            </w:r>
            <w:r>
              <w:rPr>
                <w:rFonts w:ascii="Times New Roman"/>
                <w:b w:val="false"/>
                <w:i w:val="false"/>
                <w:color w:val="000000"/>
                <w:sz w:val="20"/>
              </w:rPr>
              <w:t>
ның білікті-</w:t>
            </w:r>
            <w:r>
              <w:br/>
            </w:r>
            <w:r>
              <w:rPr>
                <w:rFonts w:ascii="Times New Roman"/>
                <w:b w:val="false"/>
                <w:i w:val="false"/>
                <w:color w:val="000000"/>
                <w:sz w:val="20"/>
              </w:rPr>
              <w:t>
лік талапта-</w:t>
            </w:r>
            <w:r>
              <w:br/>
            </w:r>
            <w:r>
              <w:rPr>
                <w:rFonts w:ascii="Times New Roman"/>
                <w:b w:val="false"/>
                <w:i w:val="false"/>
                <w:color w:val="000000"/>
                <w:sz w:val="20"/>
              </w:rPr>
              <w:t>
рына және негізде-</w:t>
            </w:r>
            <w:r>
              <w:br/>
            </w:r>
            <w:r>
              <w:rPr>
                <w:rFonts w:ascii="Times New Roman"/>
                <w:b w:val="false"/>
                <w:i w:val="false"/>
                <w:color w:val="000000"/>
                <w:sz w:val="20"/>
              </w:rPr>
              <w:t>
мелеріне сәйкесті-</w:t>
            </w:r>
            <w:r>
              <w:br/>
            </w:r>
            <w:r>
              <w:rPr>
                <w:rFonts w:ascii="Times New Roman"/>
                <w:b w:val="false"/>
                <w:i w:val="false"/>
                <w:color w:val="000000"/>
                <w:sz w:val="20"/>
              </w:rPr>
              <w:t>
гін қызмет берушімен тексеру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6" w:id="55"/>
    <w:p>
      <w:pPr>
        <w:spacing w:after="0"/>
        <w:ind w:left="0"/>
        <w:jc w:val="left"/>
      </w:pPr>
      <w:r>
        <w:rPr>
          <w:rFonts w:ascii="Times New Roman"/>
          <w:b/>
          <w:i w:val="false"/>
          <w:color w:val="000000"/>
        </w:rPr>
        <w:t xml:space="preserve"> 
2-кесте. Қызмет беруші арқылы ҚФБ әрекеттерінің сипаты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27"/>
        <w:gridCol w:w="1276"/>
        <w:gridCol w:w="1915"/>
        <w:gridCol w:w="1702"/>
        <w:gridCol w:w="1702"/>
        <w:gridCol w:w="1489"/>
        <w:gridCol w:w="2128"/>
        <w:gridCol w:w="2128"/>
        <w:gridCol w:w="2980"/>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w:t>
            </w:r>
            <w:r>
              <w:br/>
            </w:r>
            <w:r>
              <w:rPr>
                <w:rFonts w:ascii="Times New Roman"/>
                <w:b w:val="false"/>
                <w:i w:val="false"/>
                <w:color w:val="000000"/>
                <w:sz w:val="20"/>
              </w:rPr>
              <w:t>
ялау» МДБ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w:t>
            </w:r>
            <w:r>
              <w:br/>
            </w:r>
            <w:r>
              <w:rPr>
                <w:rFonts w:ascii="Times New Roman"/>
                <w:b w:val="false"/>
                <w:i w:val="false"/>
                <w:color w:val="000000"/>
                <w:sz w:val="20"/>
              </w:rPr>
              <w:t>
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w:t>
            </w:r>
            <w:r>
              <w:br/>
            </w:r>
            <w:r>
              <w:rPr>
                <w:rFonts w:ascii="Times New Roman"/>
                <w:b w:val="false"/>
                <w:i w:val="false"/>
                <w:color w:val="000000"/>
                <w:sz w:val="20"/>
              </w:rPr>
              <w:t>
шісімен таңдайды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w:t>
            </w:r>
            <w:r>
              <w:br/>
            </w:r>
            <w:r>
              <w:rPr>
                <w:rFonts w:ascii="Times New Roman"/>
                <w:b w:val="false"/>
                <w:i w:val="false"/>
                <w:color w:val="000000"/>
                <w:sz w:val="20"/>
              </w:rPr>
              <w:t>
ЗТ МДБ тұтыну-</w:t>
            </w:r>
            <w:r>
              <w:br/>
            </w:r>
            <w:r>
              <w:rPr>
                <w:rFonts w:ascii="Times New Roman"/>
                <w:b w:val="false"/>
                <w:i w:val="false"/>
                <w:color w:val="000000"/>
                <w:sz w:val="20"/>
              </w:rPr>
              <w:t>
шы 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r>
              <w:br/>
            </w:r>
            <w:r>
              <w:rPr>
                <w:rFonts w:ascii="Times New Roman"/>
                <w:b w:val="false"/>
                <w:i w:val="false"/>
                <w:color w:val="000000"/>
                <w:sz w:val="20"/>
              </w:rPr>
              <w:t>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сұрау салу нысан-</w:t>
            </w:r>
            <w:r>
              <w:br/>
            </w:r>
            <w:r>
              <w:rPr>
                <w:rFonts w:ascii="Times New Roman"/>
                <w:b w:val="false"/>
                <w:i w:val="false"/>
                <w:color w:val="000000"/>
                <w:sz w:val="20"/>
              </w:rPr>
              <w:t>
дарын толтыру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құжатты тіркейді және «Е-лицен-</w:t>
            </w:r>
            <w:r>
              <w:br/>
            </w:r>
            <w:r>
              <w:rPr>
                <w:rFonts w:ascii="Times New Roman"/>
                <w:b w:val="false"/>
                <w:i w:val="false"/>
                <w:color w:val="000000"/>
                <w:sz w:val="20"/>
              </w:rPr>
              <w:t>
зиялау» МДБ АЖ қызметін өңдейді.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w:t>
            </w:r>
            <w:r>
              <w:br/>
            </w:r>
            <w:r>
              <w:rPr>
                <w:rFonts w:ascii="Times New Roman"/>
                <w:b w:val="false"/>
                <w:i w:val="false"/>
                <w:color w:val="000000"/>
                <w:sz w:val="20"/>
              </w:rPr>
              <w:t>
шының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өттә немесе өтпеді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w:t>
            </w:r>
            <w:r>
              <w:br/>
            </w:r>
            <w:r>
              <w:rPr>
                <w:rFonts w:ascii="Times New Roman"/>
                <w:b w:val="false"/>
                <w:i w:val="false"/>
                <w:color w:val="000000"/>
                <w:sz w:val="20"/>
              </w:rPr>
              <w:t>
метші-сінің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қызмет-</w:t>
            </w:r>
            <w:r>
              <w:br/>
            </w:r>
            <w:r>
              <w:rPr>
                <w:rFonts w:ascii="Times New Roman"/>
                <w:b w:val="false"/>
                <w:i w:val="false"/>
                <w:color w:val="000000"/>
                <w:sz w:val="20"/>
              </w:rPr>
              <w:t>
шісімен тиісті қызметті таңдау жасалды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сұрау салу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толты-</w:t>
            </w:r>
            <w:r>
              <w:br/>
            </w:r>
            <w:r>
              <w:rPr>
                <w:rFonts w:ascii="Times New Roman"/>
                <w:b w:val="false"/>
                <w:i w:val="false"/>
                <w:color w:val="000000"/>
                <w:sz w:val="20"/>
              </w:rPr>
              <w:t>
рылған сұрау салу нысаны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 тіркелді және «Е-лицен-</w:t>
            </w:r>
            <w:r>
              <w:br/>
            </w:r>
            <w:r>
              <w:rPr>
                <w:rFonts w:ascii="Times New Roman"/>
                <w:b w:val="false"/>
                <w:i w:val="false"/>
                <w:color w:val="000000"/>
                <w:sz w:val="20"/>
              </w:rPr>
              <w:t>
зиялау» МДБ АЖ қызметін өңделді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күндері </w:t>
            </w:r>
            <w:r>
              <w:br/>
            </w:r>
            <w:r>
              <w:rPr>
                <w:rFonts w:ascii="Times New Roman"/>
                <w:b w:val="false"/>
                <w:i w:val="false"/>
                <w:color w:val="000000"/>
                <w:sz w:val="20"/>
              </w:rPr>
              <w:t xml:space="preserve">
(2 жұмыс </w:t>
            </w:r>
            <w:r>
              <w:br/>
            </w:r>
            <w:r>
              <w:rPr>
                <w:rFonts w:ascii="Times New Roman"/>
                <w:b w:val="false"/>
                <w:i w:val="false"/>
                <w:color w:val="000000"/>
                <w:sz w:val="20"/>
              </w:rPr>
              <w:t>
күн ішінде телнұс-</w:t>
            </w:r>
            <w:r>
              <w:br/>
            </w:r>
            <w:r>
              <w:rPr>
                <w:rFonts w:ascii="Times New Roman"/>
                <w:b w:val="false"/>
                <w:i w:val="false"/>
                <w:color w:val="000000"/>
                <w:sz w:val="20"/>
              </w:rPr>
              <w:t>
қаларды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8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логин мен парольдің тұпнұсқа-</w:t>
            </w:r>
            <w:r>
              <w:br/>
            </w:r>
            <w:r>
              <w:rPr>
                <w:rFonts w:ascii="Times New Roman"/>
                <w:b w:val="false"/>
                <w:i w:val="false"/>
                <w:color w:val="000000"/>
                <w:sz w:val="20"/>
              </w:rPr>
              <w:t>
сын «Е-лицен-</w:t>
            </w:r>
            <w:r>
              <w:br/>
            </w:r>
            <w:r>
              <w:rPr>
                <w:rFonts w:ascii="Times New Roman"/>
                <w:b w:val="false"/>
                <w:i w:val="false"/>
                <w:color w:val="000000"/>
                <w:sz w:val="20"/>
              </w:rPr>
              <w:t>
зиялау» МДБ АЖ тексеру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5–егер автор-</w:t>
            </w:r>
            <w:r>
              <w:br/>
            </w:r>
            <w:r>
              <w:rPr>
                <w:rFonts w:ascii="Times New Roman"/>
                <w:b w:val="false"/>
                <w:i w:val="false"/>
                <w:color w:val="000000"/>
                <w:sz w:val="20"/>
              </w:rPr>
              <w:t>
лау ойдағы-</w:t>
            </w:r>
            <w:r>
              <w:br/>
            </w:r>
            <w:r>
              <w:rPr>
                <w:rFonts w:ascii="Times New Roman"/>
                <w:b w:val="false"/>
                <w:i w:val="false"/>
                <w:color w:val="000000"/>
                <w:sz w:val="20"/>
              </w:rPr>
              <w:t>
дай өтсе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w:t>
            </w:r>
            <w:r>
              <w:br/>
            </w:r>
            <w:r>
              <w:rPr>
                <w:rFonts w:ascii="Times New Roman"/>
                <w:b w:val="false"/>
                <w:i w:val="false"/>
                <w:color w:val="000000"/>
                <w:sz w:val="20"/>
              </w:rPr>
              <w:t>
зиялау» МДБ АЖ-да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7" w:id="56"/>
    <w:p>
      <w:pPr>
        <w:spacing w:after="0"/>
        <w:ind w:left="0"/>
        <w:jc w:val="both"/>
      </w:pP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w:t>
      </w:r>
      <w:r>
        <w:br/>
      </w:r>
      <w:r>
        <w:rPr>
          <w:rFonts w:ascii="Times New Roman"/>
          <w:b w:val="false"/>
          <w:i w:val="false"/>
          <w:color w:val="000000"/>
          <w:sz w:val="28"/>
        </w:rPr>
        <w:t>
асыруға лицензияны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7"/>
    <w:bookmarkStart w:name="z59" w:id="58"/>
    <w:p>
      <w:pPr>
        <w:spacing w:after="0"/>
        <w:ind w:left="0"/>
        <w:jc w:val="left"/>
      </w:pPr>
      <w:r>
        <w:rPr>
          <w:rFonts w:ascii="Times New Roman"/>
          <w:b/>
          <w:i w:val="false"/>
          <w:color w:val="000000"/>
        </w:rPr>
        <w:t xml:space="preserve"> 
Электрондық мемлекеттік қызметті ЭҮП арқылы көрсету кезіндегі </w:t>
      </w:r>
      <w:r>
        <w:br/>
      </w:r>
      <w:r>
        <w:rPr>
          <w:rFonts w:ascii="Times New Roman"/>
          <w:b/>
          <w:i w:val="false"/>
          <w:color w:val="000000"/>
        </w:rPr>
        <w:t>
функционалдық өзара әрекеттесудің № 1 диаграммасы</w:t>
      </w:r>
    </w:p>
    <w:bookmarkEnd w:id="58"/>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02900" cy="5588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w:t>
      </w:r>
    </w:p>
    <w:bookmarkEnd w:id="59"/>
    <w:bookmarkStart w:name="z61" w:id="60"/>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60"/>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502900" cy="5588000"/>
                    </a:xfrm>
                    <a:prstGeom prst="rect">
                      <a:avLst/>
                    </a:prstGeom>
                  </pic:spPr>
                </pic:pic>
              </a:graphicData>
            </a:graphic>
          </wp:inline>
        </w:drawing>
      </w:r>
    </w:p>
    <w:bookmarkStart w:name="z62" w:id="61"/>
    <w:p>
      <w:pPr>
        <w:spacing w:after="0"/>
        <w:ind w:left="0"/>
        <w:jc w:val="left"/>
      </w:pPr>
      <w:r>
        <w:rPr>
          <w:rFonts w:ascii="Times New Roman"/>
          <w:b/>
          <w:i w:val="false"/>
          <w:color w:val="000000"/>
        </w:rPr>
        <w:t xml:space="preserve"> 
Шартты белгілер:</w:t>
      </w:r>
    </w:p>
    <w:bookmarkEnd w:id="61"/>
    <w:p>
      <w:pPr>
        <w:spacing w:after="0"/>
        <w:ind w:left="0"/>
        <w:jc w:val="both"/>
      </w:pPr>
      <w:r>
        <w:drawing>
          <wp:inline distT="0" distB="0" distL="0" distR="0">
            <wp:extent cx="6248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48400" cy="6413500"/>
                    </a:xfrm>
                    <a:prstGeom prst="rect">
                      <a:avLst/>
                    </a:prstGeom>
                  </pic:spPr>
                </pic:pic>
              </a:graphicData>
            </a:graphic>
          </wp:inline>
        </w:drawing>
      </w:r>
    </w:p>
    <w:bookmarkStart w:name="z63" w:id="62"/>
    <w:p>
      <w:pPr>
        <w:spacing w:after="0"/>
        <w:ind w:left="0"/>
        <w:jc w:val="both"/>
      </w:pP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w:t>
      </w:r>
      <w:r>
        <w:br/>
      </w:r>
      <w:r>
        <w:rPr>
          <w:rFonts w:ascii="Times New Roman"/>
          <w:b w:val="false"/>
          <w:i w:val="false"/>
          <w:color w:val="000000"/>
          <w:sz w:val="28"/>
        </w:rPr>
        <w:t>
асыруға лицензияны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3"/>
    <w:bookmarkStart w:name="z65" w:id="64"/>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64"/>
    <w:bookmarkStart w:name="z66" w:id="6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bookmarkEnd w:id="65"/>
    <w:bookmarkStart w:name="z67" w:id="66"/>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66"/>
    <w:bookmarkStart w:name="z68" w:id="67"/>
    <w:p>
      <w:pPr>
        <w:spacing w:after="0"/>
        <w:ind w:left="0"/>
        <w:jc w:val="both"/>
      </w:pP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20 қарашадағы № 328 қаулысымен</w:t>
      </w:r>
      <w:r>
        <w:br/>
      </w:r>
      <w:r>
        <w:rPr>
          <w:rFonts w:ascii="Times New Roman"/>
          <w:b w:val="false"/>
          <w:i w:val="false"/>
          <w:color w:val="000000"/>
          <w:sz w:val="28"/>
        </w:rPr>
        <w:t>
бекітілген</w:t>
      </w:r>
    </w:p>
    <w:bookmarkEnd w:id="68"/>
    <w:bookmarkStart w:name="z70" w:id="69"/>
    <w:p>
      <w:pPr>
        <w:spacing w:after="0"/>
        <w:ind w:left="0"/>
        <w:jc w:val="left"/>
      </w:pPr>
      <w:r>
        <w:rPr>
          <w:rFonts w:ascii="Times New Roman"/>
          <w:b/>
          <w:i w:val="false"/>
          <w:color w:val="000000"/>
        </w:rPr>
        <w:t xml:space="preserve"> 
«Астық қолхаттарын бере отырып, қойма қызметі бойынша қызметтер көрсетуге лицензияны беру, қайта ресімдеу, лицензияның телнұсқасын беру» электрондық мемлекеттік қызмет регламенті</w:t>
      </w:r>
      <w:r>
        <w:br/>
      </w:r>
      <w:r>
        <w:rPr>
          <w:rFonts w:ascii="Times New Roman"/>
          <w:b/>
          <w:i w:val="false"/>
          <w:color w:val="000000"/>
        </w:rPr>
        <w:t>
1. Жалпы ережелер</w:t>
      </w:r>
    </w:p>
    <w:bookmarkEnd w:id="69"/>
    <w:bookmarkStart w:name="z71" w:id="70"/>
    <w:p>
      <w:pPr>
        <w:spacing w:after="0"/>
        <w:ind w:left="0"/>
        <w:jc w:val="both"/>
      </w:pPr>
      <w:r>
        <w:rPr>
          <w:rFonts w:ascii="Times New Roman"/>
          <w:b w:val="false"/>
          <w:i w:val="false"/>
          <w:color w:val="000000"/>
          <w:sz w:val="28"/>
        </w:rPr>
        <w:t>
      1. Электрондық мемлекеттік қызмет «Солтүстік Қазақстан облысының ауыл шаруашылығы басқармасы» мемлекеттік мекемесімен ауыл шаруашылығы саласында уәкілетті жергілікті атқарушы органымен (бұдан әрі - қызмет берушi) мына орналасқан мекенжай бойынша жүзеге асырылады: 150011, Солтүстік Қазақстан облысы, Петропавл қаласы, Парковая көшесі, 57 в, сондай-ақ, www.е.gov.kz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(бұдан әрі - Стандарт)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бере отырып, қойма қызметі бойынша қызметтер көрсетуге лицензияны беру, қайта ресімдеу, лицензияның телнұсқасын беру» (бұдан әрі - қызмет)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Қызметтi автоматтандыру дәрежесi: iшiнара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«Заңды тұлғалар» мемлекеттік деректер қоры - ақпараттық жүйесі, ақпаратты автоматтандырылған жинақтау, сақтау және өңдеу, Қазақстан Республикасында заңды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ЗТ МДҚ);</w:t>
      </w:r>
      <w:r>
        <w:br/>
      </w:r>
      <w:r>
        <w:rPr>
          <w:rFonts w:ascii="Times New Roman"/>
          <w:b w:val="false"/>
          <w:i w:val="false"/>
          <w:color w:val="000000"/>
          <w:sz w:val="28"/>
        </w:rPr>
        <w:t>
      5)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6)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7) тұтынушы (алушы)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9)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10)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12)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13) «электрондық үкiметтiң» шлюзi – электрондық қызметтерді жүзеге асыру аясында «электрондық үкiметтiң» ақпараттық жүйелерiн біріктіруге арналған ақпараттық жүйе (бұдан әрі - ЭҮШ);</w:t>
      </w:r>
      <w:r>
        <w:br/>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70"/>
    <w:bookmarkStart w:name="z72" w:id="71"/>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71"/>
    <w:bookmarkStart w:name="z73" w:id="72"/>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ЭЦҚ өзінің тіркелген куәлігінің көмегімен ЭҮП-де тіркеуді жүзеге асырады, ол тұтынушының компьютерінің интернет-браузерында сақталады, (ЭҮП-де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интернет-браузерында ЭЦҚ тіркелген куәлігін бекіту, мемлекеттік қызметті алу үшін тұтынушының парольін ЭҮҚ-ге енгізу процесі (авторлау процесі);</w:t>
      </w:r>
      <w:r>
        <w:br/>
      </w:r>
      <w:r>
        <w:rPr>
          <w:rFonts w:ascii="Times New Roman"/>
          <w:b w:val="false"/>
          <w:i w:val="false"/>
          <w:color w:val="000000"/>
          <w:sz w:val="28"/>
        </w:rPr>
        <w:t>
      3) 1-шарт – тіркелген тұтынушы туралы деректердің дұрыстығын логин (БСН) мен пароль арқылы ЭҮП-де тексеру;</w:t>
      </w:r>
      <w:r>
        <w:br/>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w:t>
      </w:r>
      <w:r>
        <w:br/>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көрсетілген қызмет үшін төлеу фактісін «Е-лицензиялау» МДБ АЖ тексеру;</w:t>
      </w:r>
      <w:r>
        <w:br/>
      </w:r>
      <w:r>
        <w:rPr>
          <w:rFonts w:ascii="Times New Roman"/>
          <w:b w:val="false"/>
          <w:i w:val="false"/>
          <w:color w:val="000000"/>
          <w:sz w:val="28"/>
        </w:rPr>
        <w:t>
      8) 5-процесс – «Е-лицензиялау» МДБ АЖ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ЭЦҚ тіркелген куәлігін сұрау салудың куәландыру (қол қою) үшін тұтынушымен таңдау;</w:t>
      </w:r>
      <w:r>
        <w:br/>
      </w:r>
      <w:r>
        <w:rPr>
          <w:rFonts w:ascii="Times New Roman"/>
          <w:b w:val="false"/>
          <w:i w:val="false"/>
          <w:color w:val="000000"/>
          <w:sz w:val="28"/>
        </w:rPr>
        <w:t>
      10) 3-шарт – ЭЦҚ тіркелген куәліктің әрекет ету мерзімі ЭҮП тексеру және шақырылған (жойылған) тіркелген куәліктердің тізімінде жоқтығы, сондай-ақ, сұрау салуда көрсетілген БСН арасындағы бірдейлендірілген деректердің сәйкестігі, ЭЦҚ тіркелген куәлікте көрсетілген БСН;</w:t>
      </w:r>
      <w:r>
        <w:br/>
      </w:r>
      <w:r>
        <w:rPr>
          <w:rFonts w:ascii="Times New Roman"/>
          <w:b w:val="false"/>
          <w:i w:val="false"/>
          <w:color w:val="000000"/>
          <w:sz w:val="28"/>
        </w:rPr>
        <w:t>
      11) 7-процесс – тұтынушының ЭЦҚ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мәліметтер) тұтынушының ЭЦҚ арқылы куәлік (қол қою);</w:t>
      </w:r>
      <w:r>
        <w:br/>
      </w:r>
      <w:r>
        <w:rPr>
          <w:rFonts w:ascii="Times New Roman"/>
          <w:b w:val="false"/>
          <w:i w:val="false"/>
          <w:color w:val="000000"/>
          <w:sz w:val="28"/>
        </w:rPr>
        <w:t>
      13) 9-процесс – «Е-лицензиялау» МДБ АЖ-да электрондық құжатты тіркеу (тұтынушының сұрауы) және «Е-лицензиялау» МДБ АЖ-да сұрау салуды өңдеу;</w:t>
      </w:r>
      <w:r>
        <w:br/>
      </w:r>
      <w:r>
        <w:rPr>
          <w:rFonts w:ascii="Times New Roman"/>
          <w:b w:val="false"/>
          <w:i w:val="false"/>
          <w:color w:val="000000"/>
          <w:sz w:val="28"/>
        </w:rPr>
        <w:t>
      14) 4-шарт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15) 10-процесс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ЭҮП-де қалыптастырылған қызмет нәтижесін (электрондық лицензияны) тұтынушымен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(авторлау процесі) енгізу процесі;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w:t>
      </w:r>
      <w:r>
        <w:br/>
      </w:r>
      <w:r>
        <w:rPr>
          <w:rFonts w:ascii="Times New Roman"/>
          <w:b w:val="false"/>
          <w:i w:val="false"/>
          <w:color w:val="000000"/>
          <w:sz w:val="28"/>
        </w:rPr>
        <w:t>
      5) 4-процесс – ЭҮШ арқылы ЗТ МДБ-ға тұтынушының деректері туралы сұрау салу;</w:t>
      </w:r>
      <w:r>
        <w:br/>
      </w:r>
      <w:r>
        <w:rPr>
          <w:rFonts w:ascii="Times New Roman"/>
          <w:b w:val="false"/>
          <w:i w:val="false"/>
          <w:color w:val="000000"/>
          <w:sz w:val="28"/>
        </w:rPr>
        <w:t>
      6) 2-шарт – ЗТ МДБ-да тұтынушы деректерінің болуын тексеру;</w:t>
      </w:r>
      <w:r>
        <w:br/>
      </w:r>
      <w:r>
        <w:rPr>
          <w:rFonts w:ascii="Times New Roman"/>
          <w:b w:val="false"/>
          <w:i w:val="false"/>
          <w:color w:val="000000"/>
          <w:sz w:val="28"/>
        </w:rPr>
        <w:t>
      7) 5-процесс – ЗТ МДБ-да пайдаланушы/тұтынушы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9) 7-процесс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10) 3-шарт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11) 8-процесс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ЭҮП-де қалыптастырылған қызмет нәтижесін (электрондық лицензияны) тұтынушымен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Сұрау салуды толтыру нысандары мен қызмет көрсетуге жауап www.elicense.kz «Е-лицензиялау»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тұтынушымен тексеру тәсілі: «Қызмет алу тарихы» бөлімінің «электрондық үкімет» порталында, сондай-ақ уәкілетті органға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72"/>
    <w:bookmarkStart w:name="z74" w:id="73"/>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73"/>
    <w:bookmarkStart w:name="z75" w:id="74"/>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 -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Тұтынушыға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15. Тұтынушыға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74"/>
    <w:bookmarkStart w:name="z76" w:id="75"/>
    <w:p>
      <w:pPr>
        <w:spacing w:after="0"/>
        <w:ind w:left="0"/>
        <w:jc w:val="both"/>
      </w:pPr>
      <w:r>
        <w:rPr>
          <w:rFonts w:ascii="Times New Roman"/>
          <w:b w:val="false"/>
          <w:i w:val="false"/>
          <w:color w:val="000000"/>
          <w:sz w:val="28"/>
        </w:rPr>
        <w:t>
«Астық қолхаттарын беру арқылы, қоймақызметі бойынша</w:t>
      </w:r>
      <w:r>
        <w:br/>
      </w:r>
      <w:r>
        <w:rPr>
          <w:rFonts w:ascii="Times New Roman"/>
          <w:b w:val="false"/>
          <w:i w:val="false"/>
          <w:color w:val="000000"/>
          <w:sz w:val="28"/>
        </w:rPr>
        <w:t>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75"/>
    <w:bookmarkStart w:name="z77" w:id="76"/>
    <w:p>
      <w:pPr>
        <w:spacing w:after="0"/>
        <w:ind w:left="0"/>
        <w:jc w:val="left"/>
      </w:pPr>
      <w:r>
        <w:rPr>
          <w:rFonts w:ascii="Times New Roman"/>
          <w:b/>
          <w:i w:val="false"/>
          <w:color w:val="000000"/>
        </w:rPr>
        <w:t xml:space="preserve"> 
1-кесте. ЭҮП арқылы ҚФБ әрекеттерінің сипаты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84"/>
        <w:gridCol w:w="1473"/>
        <w:gridCol w:w="1473"/>
        <w:gridCol w:w="1263"/>
        <w:gridCol w:w="1895"/>
        <w:gridCol w:w="1473"/>
        <w:gridCol w:w="1474"/>
        <w:gridCol w:w="1684"/>
        <w:gridCol w:w="1895"/>
        <w:gridCol w:w="2106"/>
        <w:gridCol w:w="1475"/>
      </w:tblGrid>
      <w:tr>
        <w:trPr>
          <w:trHeight w:val="6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таңдай-</w:t>
            </w:r>
            <w:r>
              <w:br/>
            </w:r>
            <w:r>
              <w:rPr>
                <w:rFonts w:ascii="Times New Roman"/>
                <w:b w:val="false"/>
                <w:i w:val="false"/>
                <w:color w:val="000000"/>
                <w:sz w:val="20"/>
              </w:rPr>
              <w:t>
ды және сұрау салу дерек-</w:t>
            </w:r>
            <w:r>
              <w:br/>
            </w:r>
            <w:r>
              <w:rPr>
                <w:rFonts w:ascii="Times New Roman"/>
                <w:b w:val="false"/>
                <w:i w:val="false"/>
                <w:color w:val="000000"/>
                <w:sz w:val="20"/>
              </w:rPr>
              <w:t>
терін қалып-</w:t>
            </w:r>
            <w:r>
              <w:br/>
            </w:r>
            <w:r>
              <w:rPr>
                <w:rFonts w:ascii="Times New Roman"/>
                <w:b w:val="false"/>
                <w:i w:val="false"/>
                <w:color w:val="000000"/>
                <w:sz w:val="20"/>
              </w:rPr>
              <w:t>
тасты-</w:t>
            </w:r>
            <w:r>
              <w:br/>
            </w:r>
            <w:r>
              <w:rPr>
                <w:rFonts w:ascii="Times New Roman"/>
                <w:b w:val="false"/>
                <w:i w:val="false"/>
                <w:color w:val="000000"/>
                <w:sz w:val="20"/>
              </w:rPr>
              <w:t>
рады, ЭЦҚ таңдай-</w:t>
            </w:r>
            <w:r>
              <w:br/>
            </w:r>
            <w:r>
              <w:rPr>
                <w:rFonts w:ascii="Times New Roman"/>
                <w:b w:val="false"/>
                <w:i w:val="false"/>
                <w:color w:val="000000"/>
                <w:sz w:val="20"/>
              </w:rPr>
              <w:t>
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метке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болмауына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түпнұс-</w:t>
            </w:r>
            <w:r>
              <w:br/>
            </w:r>
            <w:r>
              <w:rPr>
                <w:rFonts w:ascii="Times New Roman"/>
                <w:b w:val="false"/>
                <w:i w:val="false"/>
                <w:color w:val="000000"/>
                <w:sz w:val="20"/>
              </w:rPr>
              <w:t>
қасын раста-</w:t>
            </w:r>
            <w:r>
              <w:br/>
            </w:r>
            <w:r>
              <w:rPr>
                <w:rFonts w:ascii="Times New Roman"/>
                <w:b w:val="false"/>
                <w:i w:val="false"/>
                <w:color w:val="000000"/>
                <w:sz w:val="20"/>
              </w:rPr>
              <w:t>
мауға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өтінішін, (тұтыну-</w:t>
            </w:r>
            <w:r>
              <w:br/>
            </w:r>
            <w:r>
              <w:rPr>
                <w:rFonts w:ascii="Times New Roman"/>
                <w:b w:val="false"/>
                <w:i w:val="false"/>
                <w:color w:val="000000"/>
                <w:sz w:val="20"/>
              </w:rPr>
              <w:t>
шының сұрау салуын)</w:t>
            </w:r>
            <w:r>
              <w:br/>
            </w:r>
            <w:r>
              <w:rPr>
                <w:rFonts w:ascii="Times New Roman"/>
                <w:b w:val="false"/>
                <w:i w:val="false"/>
                <w:color w:val="000000"/>
                <w:sz w:val="20"/>
              </w:rPr>
              <w:t>
«Е-лицен-</w:t>
            </w:r>
            <w:r>
              <w:br/>
            </w:r>
            <w:r>
              <w:rPr>
                <w:rFonts w:ascii="Times New Roman"/>
                <w:b w:val="false"/>
                <w:i w:val="false"/>
                <w:color w:val="000000"/>
                <w:sz w:val="20"/>
              </w:rPr>
              <w:t>
зиялау» АЖ тіркеу және «Е-лицен-</w:t>
            </w:r>
            <w:r>
              <w:br/>
            </w:r>
            <w:r>
              <w:rPr>
                <w:rFonts w:ascii="Times New Roman"/>
                <w:b w:val="false"/>
                <w:i w:val="false"/>
                <w:color w:val="000000"/>
                <w:sz w:val="20"/>
              </w:rPr>
              <w:t>
зиялау» АЖ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байланысты бас тарту туралы хабарлама қалыптастырады.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 (элек-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16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құжат-</w:t>
            </w:r>
            <w:r>
              <w:br/>
            </w:r>
            <w:r>
              <w:rPr>
                <w:rFonts w:ascii="Times New Roman"/>
                <w:b w:val="false"/>
                <w:i w:val="false"/>
                <w:color w:val="000000"/>
                <w:sz w:val="20"/>
              </w:rPr>
              <w:t>
тары бар толты-</w:t>
            </w:r>
            <w:r>
              <w:br/>
            </w:r>
            <w:r>
              <w:rPr>
                <w:rFonts w:ascii="Times New Roman"/>
                <w:b w:val="false"/>
                <w:i w:val="false"/>
                <w:color w:val="000000"/>
                <w:sz w:val="20"/>
              </w:rPr>
              <w:t>
рылған өтініш-</w:t>
            </w:r>
            <w:r>
              <w:br/>
            </w:r>
            <w:r>
              <w:rPr>
                <w:rFonts w:ascii="Times New Roman"/>
                <w:b w:val="false"/>
                <w:i w:val="false"/>
                <w:color w:val="000000"/>
                <w:sz w:val="20"/>
              </w:rPr>
              <w:t>
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r>
              <w:br/>
            </w:r>
            <w:r>
              <w:rPr>
                <w:rFonts w:ascii="Times New Roman"/>
                <w:b w:val="false"/>
                <w:i w:val="false"/>
                <w:color w:val="000000"/>
                <w:sz w:val="20"/>
              </w:rPr>
              <w:t>
тас қан ЭҮТШ қызмет ақы төлеу туралы түбір-</w:t>
            </w:r>
            <w:r>
              <w:br/>
            </w:r>
            <w:r>
              <w:rPr>
                <w:rFonts w:ascii="Times New Roman"/>
                <w:b w:val="false"/>
                <w:i w:val="false"/>
                <w:color w:val="000000"/>
                <w:sz w:val="20"/>
              </w:rPr>
              <w:t>
тек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w:t>
            </w:r>
            <w:r>
              <w:br/>
            </w:r>
            <w:r>
              <w:rPr>
                <w:rFonts w:ascii="Times New Roman"/>
                <w:b w:val="false"/>
                <w:i w:val="false"/>
                <w:color w:val="000000"/>
                <w:sz w:val="20"/>
              </w:rPr>
              <w:t>
ты бас тарту туралы хабарлама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таңдал-</w:t>
            </w:r>
            <w:r>
              <w:br/>
            </w:r>
            <w:r>
              <w:rPr>
                <w:rFonts w:ascii="Times New Roman"/>
                <w:b w:val="false"/>
                <w:i w:val="false"/>
                <w:color w:val="000000"/>
                <w:sz w:val="20"/>
              </w:rPr>
              <w:t>
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r>
              <w:br/>
            </w:r>
            <w:r>
              <w:rPr>
                <w:rFonts w:ascii="Times New Roman"/>
                <w:b w:val="false"/>
                <w:i w:val="false"/>
                <w:color w:val="000000"/>
                <w:sz w:val="20"/>
              </w:rPr>
              <w:t>
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қол қойылған ЭЦҚ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тіркел-</w:t>
            </w:r>
            <w:r>
              <w:br/>
            </w:r>
            <w:r>
              <w:rPr>
                <w:rFonts w:ascii="Times New Roman"/>
                <w:b w:val="false"/>
                <w:i w:val="false"/>
                <w:color w:val="000000"/>
                <w:sz w:val="20"/>
              </w:rPr>
              <w:t>
ген нөмір мен өтініш бойынша мәртебе-</w:t>
            </w:r>
            <w:r>
              <w:br/>
            </w:r>
            <w:r>
              <w:rPr>
                <w:rFonts w:ascii="Times New Roman"/>
                <w:b w:val="false"/>
                <w:i w:val="false"/>
                <w:color w:val="000000"/>
                <w:sz w:val="20"/>
              </w:rPr>
              <w:t>
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қол қойылған ЭЦҚ, бас тарту туралы жауап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30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күндері (2 жұмыс күн ішінде телнұс-</w:t>
            </w:r>
            <w:r>
              <w:br/>
            </w:r>
            <w:r>
              <w:rPr>
                <w:rFonts w:ascii="Times New Roman"/>
                <w:b w:val="false"/>
                <w:i w:val="false"/>
                <w:color w:val="000000"/>
                <w:sz w:val="20"/>
              </w:rPr>
              <w:t>
қаларды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3–егер авторлау ойдағы-</w:t>
            </w:r>
            <w:r>
              <w:br/>
            </w:r>
            <w:r>
              <w:rPr>
                <w:rFonts w:ascii="Times New Roman"/>
                <w:b w:val="false"/>
                <w:i w:val="false"/>
                <w:color w:val="000000"/>
                <w:sz w:val="20"/>
              </w:rPr>
              <w:t>
дай өтсе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w:t>
            </w:r>
            <w:r>
              <w:br/>
            </w:r>
            <w:r>
              <w:rPr>
                <w:rFonts w:ascii="Times New Roman"/>
                <w:b w:val="false"/>
                <w:i w:val="false"/>
                <w:color w:val="000000"/>
                <w:sz w:val="20"/>
              </w:rPr>
              <w:t>
месе, 6–егер төлесе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ЭҮП қатемен болса,</w:t>
            </w:r>
            <w:r>
              <w:br/>
            </w:r>
            <w:r>
              <w:rPr>
                <w:rFonts w:ascii="Times New Roman"/>
                <w:b w:val="false"/>
                <w:i w:val="false"/>
                <w:color w:val="000000"/>
                <w:sz w:val="20"/>
              </w:rPr>
              <w:t>
9–егер ЭҮП қатесіз болса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w:t>
            </w:r>
            <w:r>
              <w:br/>
            </w:r>
            <w:r>
              <w:rPr>
                <w:rFonts w:ascii="Times New Roman"/>
                <w:b w:val="false"/>
                <w:i w:val="false"/>
                <w:color w:val="000000"/>
                <w:sz w:val="20"/>
              </w:rPr>
              <w:t>
зия беру үшін тұтынушы-</w:t>
            </w:r>
            <w:r>
              <w:br/>
            </w:r>
            <w:r>
              <w:rPr>
                <w:rFonts w:ascii="Times New Roman"/>
                <w:b w:val="false"/>
                <w:i w:val="false"/>
                <w:color w:val="000000"/>
                <w:sz w:val="20"/>
              </w:rPr>
              <w:t>
ның білікті-</w:t>
            </w:r>
            <w:r>
              <w:br/>
            </w:r>
            <w:r>
              <w:rPr>
                <w:rFonts w:ascii="Times New Roman"/>
                <w:b w:val="false"/>
                <w:i w:val="false"/>
                <w:color w:val="000000"/>
                <w:sz w:val="20"/>
              </w:rPr>
              <w:t>
лік талапта-</w:t>
            </w:r>
            <w:r>
              <w:br/>
            </w:r>
            <w:r>
              <w:rPr>
                <w:rFonts w:ascii="Times New Roman"/>
                <w:b w:val="false"/>
                <w:i w:val="false"/>
                <w:color w:val="000000"/>
                <w:sz w:val="20"/>
              </w:rPr>
              <w:t>
рына және негізде-</w:t>
            </w:r>
            <w:r>
              <w:br/>
            </w:r>
            <w:r>
              <w:rPr>
                <w:rFonts w:ascii="Times New Roman"/>
                <w:b w:val="false"/>
                <w:i w:val="false"/>
                <w:color w:val="000000"/>
                <w:sz w:val="20"/>
              </w:rPr>
              <w:t>
мелеріне сәйкесті-</w:t>
            </w:r>
            <w:r>
              <w:br/>
            </w:r>
            <w:r>
              <w:rPr>
                <w:rFonts w:ascii="Times New Roman"/>
                <w:b w:val="false"/>
                <w:i w:val="false"/>
                <w:color w:val="000000"/>
                <w:sz w:val="20"/>
              </w:rPr>
              <w:t>
гін қызмет берушімен тексеру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8" w:id="77"/>
    <w:p>
      <w:pPr>
        <w:spacing w:after="0"/>
        <w:ind w:left="0"/>
        <w:jc w:val="left"/>
      </w:pPr>
      <w:r>
        <w:rPr>
          <w:rFonts w:ascii="Times New Roman"/>
          <w:b/>
          <w:i w:val="false"/>
          <w:color w:val="000000"/>
        </w:rPr>
        <w:t xml:space="preserve"> 
2-кесте. Қызмет беруші арқылы ҚФБ әрекеттерінің сипаты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27"/>
        <w:gridCol w:w="1276"/>
        <w:gridCol w:w="1915"/>
        <w:gridCol w:w="1702"/>
        <w:gridCol w:w="1702"/>
        <w:gridCol w:w="1489"/>
        <w:gridCol w:w="2128"/>
        <w:gridCol w:w="2128"/>
        <w:gridCol w:w="2980"/>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w:t>
            </w:r>
            <w:r>
              <w:br/>
            </w:r>
            <w:r>
              <w:rPr>
                <w:rFonts w:ascii="Times New Roman"/>
                <w:b w:val="false"/>
                <w:i w:val="false"/>
                <w:color w:val="000000"/>
                <w:sz w:val="20"/>
              </w:rPr>
              <w:t>
ялау» МДБ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w:t>
            </w:r>
            <w:r>
              <w:br/>
            </w:r>
            <w:r>
              <w:rPr>
                <w:rFonts w:ascii="Times New Roman"/>
                <w:b w:val="false"/>
                <w:i w:val="false"/>
                <w:color w:val="000000"/>
                <w:sz w:val="20"/>
              </w:rPr>
              <w:t>
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w:t>
            </w:r>
            <w:r>
              <w:br/>
            </w:r>
            <w:r>
              <w:rPr>
                <w:rFonts w:ascii="Times New Roman"/>
                <w:b w:val="false"/>
                <w:i w:val="false"/>
                <w:color w:val="000000"/>
                <w:sz w:val="20"/>
              </w:rPr>
              <w:t>
шісімен таңдайды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w:t>
            </w:r>
            <w:r>
              <w:br/>
            </w:r>
            <w:r>
              <w:rPr>
                <w:rFonts w:ascii="Times New Roman"/>
                <w:b w:val="false"/>
                <w:i w:val="false"/>
                <w:color w:val="000000"/>
                <w:sz w:val="20"/>
              </w:rPr>
              <w:t>
ЗТ МДБ тұтыну-</w:t>
            </w:r>
            <w:r>
              <w:br/>
            </w:r>
            <w:r>
              <w:rPr>
                <w:rFonts w:ascii="Times New Roman"/>
                <w:b w:val="false"/>
                <w:i w:val="false"/>
                <w:color w:val="000000"/>
                <w:sz w:val="20"/>
              </w:rPr>
              <w:t>
шы 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r>
              <w:br/>
            </w:r>
            <w:r>
              <w:rPr>
                <w:rFonts w:ascii="Times New Roman"/>
                <w:b w:val="false"/>
                <w:i w:val="false"/>
                <w:color w:val="000000"/>
                <w:sz w:val="20"/>
              </w:rPr>
              <w:t>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сұрау салу нысан-</w:t>
            </w:r>
            <w:r>
              <w:br/>
            </w:r>
            <w:r>
              <w:rPr>
                <w:rFonts w:ascii="Times New Roman"/>
                <w:b w:val="false"/>
                <w:i w:val="false"/>
                <w:color w:val="000000"/>
                <w:sz w:val="20"/>
              </w:rPr>
              <w:t>
дарын толтыру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құжатты тіркейді және «Е-лицен-</w:t>
            </w:r>
            <w:r>
              <w:br/>
            </w:r>
            <w:r>
              <w:rPr>
                <w:rFonts w:ascii="Times New Roman"/>
                <w:b w:val="false"/>
                <w:i w:val="false"/>
                <w:color w:val="000000"/>
                <w:sz w:val="20"/>
              </w:rPr>
              <w:t>
зиялау» МДБ АЖ қызметін өңдейді.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w:t>
            </w:r>
            <w:r>
              <w:br/>
            </w:r>
            <w:r>
              <w:rPr>
                <w:rFonts w:ascii="Times New Roman"/>
                <w:b w:val="false"/>
                <w:i w:val="false"/>
                <w:color w:val="000000"/>
                <w:sz w:val="20"/>
              </w:rPr>
              <w:t>
шының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өттә немесе өтпеді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w:t>
            </w:r>
            <w:r>
              <w:br/>
            </w:r>
            <w:r>
              <w:rPr>
                <w:rFonts w:ascii="Times New Roman"/>
                <w:b w:val="false"/>
                <w:i w:val="false"/>
                <w:color w:val="000000"/>
                <w:sz w:val="20"/>
              </w:rPr>
              <w:t>
метші-сінің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қызмет-</w:t>
            </w:r>
            <w:r>
              <w:br/>
            </w:r>
            <w:r>
              <w:rPr>
                <w:rFonts w:ascii="Times New Roman"/>
                <w:b w:val="false"/>
                <w:i w:val="false"/>
                <w:color w:val="000000"/>
                <w:sz w:val="20"/>
              </w:rPr>
              <w:t>
шісімен тиісті қызметті таңдау жасалды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сұрау салу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толты-</w:t>
            </w:r>
            <w:r>
              <w:br/>
            </w:r>
            <w:r>
              <w:rPr>
                <w:rFonts w:ascii="Times New Roman"/>
                <w:b w:val="false"/>
                <w:i w:val="false"/>
                <w:color w:val="000000"/>
                <w:sz w:val="20"/>
              </w:rPr>
              <w:t>
рылған сұрау салу нысаны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 тіркелді және «Е-лицен-</w:t>
            </w:r>
            <w:r>
              <w:br/>
            </w:r>
            <w:r>
              <w:rPr>
                <w:rFonts w:ascii="Times New Roman"/>
                <w:b w:val="false"/>
                <w:i w:val="false"/>
                <w:color w:val="000000"/>
                <w:sz w:val="20"/>
              </w:rPr>
              <w:t>
зиялау» МДБ АЖ қызметін өңделді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күндері </w:t>
            </w:r>
            <w:r>
              <w:br/>
            </w:r>
            <w:r>
              <w:rPr>
                <w:rFonts w:ascii="Times New Roman"/>
                <w:b w:val="false"/>
                <w:i w:val="false"/>
                <w:color w:val="000000"/>
                <w:sz w:val="20"/>
              </w:rPr>
              <w:t xml:space="preserve">
(2 жұмыс </w:t>
            </w:r>
            <w:r>
              <w:br/>
            </w:r>
            <w:r>
              <w:rPr>
                <w:rFonts w:ascii="Times New Roman"/>
                <w:b w:val="false"/>
                <w:i w:val="false"/>
                <w:color w:val="000000"/>
                <w:sz w:val="20"/>
              </w:rPr>
              <w:t>
күн ішінде телнұс-</w:t>
            </w:r>
            <w:r>
              <w:br/>
            </w:r>
            <w:r>
              <w:rPr>
                <w:rFonts w:ascii="Times New Roman"/>
                <w:b w:val="false"/>
                <w:i w:val="false"/>
                <w:color w:val="000000"/>
                <w:sz w:val="20"/>
              </w:rPr>
              <w:t>
қаларды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8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логин мен парольдің тұпнұсқа-</w:t>
            </w:r>
            <w:r>
              <w:br/>
            </w:r>
            <w:r>
              <w:rPr>
                <w:rFonts w:ascii="Times New Roman"/>
                <w:b w:val="false"/>
                <w:i w:val="false"/>
                <w:color w:val="000000"/>
                <w:sz w:val="20"/>
              </w:rPr>
              <w:t>
сын «Е-лицен-</w:t>
            </w:r>
            <w:r>
              <w:br/>
            </w:r>
            <w:r>
              <w:rPr>
                <w:rFonts w:ascii="Times New Roman"/>
                <w:b w:val="false"/>
                <w:i w:val="false"/>
                <w:color w:val="000000"/>
                <w:sz w:val="20"/>
              </w:rPr>
              <w:t>
зиялау» МДБ АЖ тексеру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5–егер автор-</w:t>
            </w:r>
            <w:r>
              <w:br/>
            </w:r>
            <w:r>
              <w:rPr>
                <w:rFonts w:ascii="Times New Roman"/>
                <w:b w:val="false"/>
                <w:i w:val="false"/>
                <w:color w:val="000000"/>
                <w:sz w:val="20"/>
              </w:rPr>
              <w:t>
лау ойдағы-</w:t>
            </w:r>
            <w:r>
              <w:br/>
            </w:r>
            <w:r>
              <w:rPr>
                <w:rFonts w:ascii="Times New Roman"/>
                <w:b w:val="false"/>
                <w:i w:val="false"/>
                <w:color w:val="000000"/>
                <w:sz w:val="20"/>
              </w:rPr>
              <w:t>
дай өтсе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w:t>
            </w:r>
            <w:r>
              <w:br/>
            </w:r>
            <w:r>
              <w:rPr>
                <w:rFonts w:ascii="Times New Roman"/>
                <w:b w:val="false"/>
                <w:i w:val="false"/>
                <w:color w:val="000000"/>
                <w:sz w:val="20"/>
              </w:rPr>
              <w:t>
зиялау» МДБ АЖ-да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«Астық қолхаттарын беру арқылы, қоймақызметі бойынша</w:t>
      </w:r>
      <w:r>
        <w:br/>
      </w:r>
      <w:r>
        <w:rPr>
          <w:rFonts w:ascii="Times New Roman"/>
          <w:b w:val="false"/>
          <w:i w:val="false"/>
          <w:color w:val="000000"/>
          <w:sz w:val="28"/>
        </w:rPr>
        <w:t>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79"/>
    <w:bookmarkStart w:name="z81" w:id="80"/>
    <w:p>
      <w:pPr>
        <w:spacing w:after="0"/>
        <w:ind w:left="0"/>
        <w:jc w:val="left"/>
      </w:pPr>
      <w:r>
        <w:rPr>
          <w:rFonts w:ascii="Times New Roman"/>
          <w:b/>
          <w:i w:val="false"/>
          <w:color w:val="000000"/>
        </w:rPr>
        <w:t xml:space="preserve"> 
Электрондық мемлекеттік қызметті ЭҮП арқылы көрсету кезіндегі </w:t>
      </w:r>
      <w:r>
        <w:br/>
      </w:r>
      <w:r>
        <w:rPr>
          <w:rFonts w:ascii="Times New Roman"/>
          <w:b/>
          <w:i w:val="false"/>
          <w:color w:val="000000"/>
        </w:rPr>
        <w:t>
функционалдық өзара әрекеттесудің № 1 диаграммасы</w:t>
      </w:r>
    </w:p>
    <w:bookmarkEnd w:id="80"/>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502900" cy="5588000"/>
                    </a:xfrm>
                    <a:prstGeom prst="rect">
                      <a:avLst/>
                    </a:prstGeom>
                  </pic:spPr>
                </pic:pic>
              </a:graphicData>
            </a:graphic>
          </wp:inline>
        </w:drawing>
      </w:r>
    </w:p>
    <w:bookmarkStart w:name="z82" w:id="81"/>
    <w:p>
      <w:pPr>
        <w:spacing w:after="0"/>
        <w:ind w:left="0"/>
        <w:jc w:val="both"/>
      </w:pPr>
      <w:r>
        <w:rPr>
          <w:rFonts w:ascii="Times New Roman"/>
          <w:b w:val="false"/>
          <w:i w:val="false"/>
          <w:color w:val="000000"/>
          <w:sz w:val="28"/>
        </w:rPr>
        <w:t>
 </w:t>
      </w:r>
    </w:p>
    <w:bookmarkEnd w:id="81"/>
    <w:bookmarkStart w:name="z83" w:id="82"/>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82"/>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502900" cy="5588000"/>
                    </a:xfrm>
                    <a:prstGeom prst="rect">
                      <a:avLst/>
                    </a:prstGeom>
                  </pic:spPr>
                </pic:pic>
              </a:graphicData>
            </a:graphic>
          </wp:inline>
        </w:drawing>
      </w:r>
    </w:p>
    <w:bookmarkStart w:name="z84" w:id="83"/>
    <w:p>
      <w:pPr>
        <w:spacing w:after="0"/>
        <w:ind w:left="0"/>
        <w:jc w:val="left"/>
      </w:pPr>
      <w:r>
        <w:rPr>
          <w:rFonts w:ascii="Times New Roman"/>
          <w:b/>
          <w:i w:val="false"/>
          <w:color w:val="000000"/>
        </w:rPr>
        <w:t xml:space="preserve"> 
Шартты белгілер:</w:t>
      </w:r>
    </w:p>
    <w:bookmarkEnd w:id="83"/>
    <w:p>
      <w:pPr>
        <w:spacing w:after="0"/>
        <w:ind w:left="0"/>
        <w:jc w:val="both"/>
      </w:pPr>
      <w:r>
        <w:drawing>
          <wp:inline distT="0" distB="0" distL="0" distR="0">
            <wp:extent cx="6248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48400" cy="6413500"/>
                    </a:xfrm>
                    <a:prstGeom prst="rect">
                      <a:avLst/>
                    </a:prstGeom>
                  </pic:spPr>
                </pic:pic>
              </a:graphicData>
            </a:graphic>
          </wp:inline>
        </w:drawing>
      </w:r>
    </w:p>
    <w:bookmarkStart w:name="z85" w:id="84"/>
    <w:p>
      <w:pPr>
        <w:spacing w:after="0"/>
        <w:ind w:left="0"/>
        <w:jc w:val="both"/>
      </w:pP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«Астық қолхаттарын беру арқылы, қоймақызметі бойынша</w:t>
      </w:r>
      <w:r>
        <w:br/>
      </w:r>
      <w:r>
        <w:rPr>
          <w:rFonts w:ascii="Times New Roman"/>
          <w:b w:val="false"/>
          <w:i w:val="false"/>
          <w:color w:val="000000"/>
          <w:sz w:val="28"/>
        </w:rPr>
        <w:t>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85"/>
    <w:bookmarkStart w:name="z87" w:id="86"/>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86"/>
    <w:bookmarkStart w:name="z88" w:id="8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bookmarkEnd w:id="87"/>
    <w:bookmarkStart w:name="z89" w:id="88"/>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88"/>
    <w:bookmarkStart w:name="z90" w:id="89"/>
    <w:p>
      <w:pPr>
        <w:spacing w:after="0"/>
        <w:ind w:left="0"/>
        <w:jc w:val="both"/>
      </w:pP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20 қарашадағы № 328 қаулысымен</w:t>
      </w:r>
      <w:r>
        <w:br/>
      </w:r>
      <w:r>
        <w:rPr>
          <w:rFonts w:ascii="Times New Roman"/>
          <w:b w:val="false"/>
          <w:i w:val="false"/>
          <w:color w:val="000000"/>
          <w:sz w:val="28"/>
        </w:rPr>
        <w:t>
бекітілген</w:t>
      </w:r>
    </w:p>
    <w:bookmarkEnd w:id="90"/>
    <w:bookmarkStart w:name="z92" w:id="91"/>
    <w:p>
      <w:pPr>
        <w:spacing w:after="0"/>
        <w:ind w:left="0"/>
        <w:jc w:val="left"/>
      </w:pPr>
      <w:r>
        <w:rPr>
          <w:rFonts w:ascii="Times New Roman"/>
          <w:b/>
          <w:i w:val="false"/>
          <w:color w:val="000000"/>
        </w:rPr>
        <w:t xml:space="preserve"> 
«Ветеринария саласындағы қызметпен айналысуға лицензияны беру, қайта ресімдеу, лицензияның телнұсқасын беру»</w:t>
      </w:r>
      <w:r>
        <w:br/>
      </w:r>
      <w:r>
        <w:rPr>
          <w:rFonts w:ascii="Times New Roman"/>
          <w:b/>
          <w:i w:val="false"/>
          <w:color w:val="000000"/>
        </w:rPr>
        <w:t>
электрондық мемлекеттік қызмет регламенті</w:t>
      </w:r>
      <w:r>
        <w:br/>
      </w:r>
      <w:r>
        <w:rPr>
          <w:rFonts w:ascii="Times New Roman"/>
          <w:b/>
          <w:i w:val="false"/>
          <w:color w:val="000000"/>
        </w:rPr>
        <w:t>
1. Жалпы ережелер</w:t>
      </w:r>
    </w:p>
    <w:bookmarkEnd w:id="91"/>
    <w:bookmarkStart w:name="z93" w:id="92"/>
    <w:p>
      <w:pPr>
        <w:spacing w:after="0"/>
        <w:ind w:left="0"/>
        <w:jc w:val="both"/>
      </w:pPr>
      <w:r>
        <w:rPr>
          <w:rFonts w:ascii="Times New Roman"/>
          <w:b w:val="false"/>
          <w:i w:val="false"/>
          <w:color w:val="000000"/>
          <w:sz w:val="28"/>
        </w:rPr>
        <w:t>
      1. Электрондық мемлекеттік қызмет «Солтүстік Қазақстан облысының ауыл шаруашылығы басқармасы» мемлекеттік мекемесімен ауыл шаруашылығы саласында уәкілетті жергілікті атқарушы органымен (бұдан әрі - қызмет берушi) мына орналасқан мекенжай бойынша жүзеге асырылады: 150011, Солтүстік Қазақстан облысы, Петропавл қаласы, Парковая көшесі, 57 в, сондай-ақ, www.е.gov.kz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(бұдан әрі - Стандарт)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лицензияны беру, қайта ресімдеу, лицензияның телнұсқасын беру» (бұдан әрі - қызмет)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Қызметтi автоматтандыру дәрежесi: iшiнара автоматтандырылған.</w:t>
      </w:r>
      <w:r>
        <w:br/>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«Жеке тұлғалар» мемлекеттік деректер қоры - ақпараттық жүйесі, ақпаратты автоматтандырылған жинақтау, сақтау және өңдеу, Қазақстан Республикасында жеке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ЖТ МДҚ);</w:t>
      </w:r>
      <w:r>
        <w:br/>
      </w:r>
      <w:r>
        <w:rPr>
          <w:rFonts w:ascii="Times New Roman"/>
          <w:b w:val="false"/>
          <w:i w:val="false"/>
          <w:color w:val="000000"/>
          <w:sz w:val="28"/>
        </w:rPr>
        <w:t>
      6) «Заңды тұлғалар» мемлекеттік деректер қоры - ақпараттық жүйесі, ақпаратты автоматтандырылған жинақтау, сақтау және өңдеу, Қазақстан Республикасында заңды тұлғалардың бірыңғай сәйкестендірілуін енгізу мақсатымен Жеке сәйкестендіру нөмірлерінің ұлттық тізілімін құру және Қазақстан Республикасының заңнамасымен сәйкес және олардың өкілеттіліктерінің шеңберінде мемлекеттік басқару органдарына және басқа да субъектілерге олар туралы өзекті және нақты мәліметтерді беру үшін арналған (бұдан әрі - ЗТ МДҚ);</w:t>
      </w:r>
      <w:r>
        <w:br/>
      </w:r>
      <w:r>
        <w:rPr>
          <w:rFonts w:ascii="Times New Roman"/>
          <w:b w:val="false"/>
          <w:i w:val="false"/>
          <w:color w:val="000000"/>
          <w:sz w:val="28"/>
        </w:rPr>
        <w:t>
      7)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9) тұтынушы (алушы)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11)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14)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15) «электрондық үкiметтiң» шлюзi – электрондық қызметтерді жүзеге асыру аясында «электрондық үкiметтiң» ақпараттық жүйелерiн біріктіруге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92"/>
    <w:bookmarkStart w:name="z94" w:id="93"/>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93"/>
    <w:bookmarkStart w:name="z95" w:id="94"/>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ЭЦҚ өзінің тіркелген куәлігінің көмегімен ЭҮП-де тіркеуді жүзеге асырады, ол тұтынушының компьютерінің интернет-браузерында сақталады, (ЭҮП-де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интернет-браузерында ЭЦҚ тіркелген куәлігін бекіту, мемлекеттік қызметті алу үшін тұтынушының парольін ЭҮҚ-ге енгізу процесі (авторлау процесі);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3-процесс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 үшін ЭЦҚ тіркеу куәлігін таңдауы;</w:t>
      </w:r>
      <w:r>
        <w:br/>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көрсетілген қызмет үшін төлеу фактісін «Е-лицензиялау» МДБ АЖ тексеру;</w:t>
      </w:r>
      <w:r>
        <w:br/>
      </w:r>
      <w:r>
        <w:rPr>
          <w:rFonts w:ascii="Times New Roman"/>
          <w:b w:val="false"/>
          <w:i w:val="false"/>
          <w:color w:val="000000"/>
          <w:sz w:val="28"/>
        </w:rPr>
        <w:t>
      8) 5-процесс – «Е-лицензиялау» МДБ АЖ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ЭЦҚ тіркелген куәлігін сұрау салудың куәландыру (қол қою) үшін тұтынушымен таңдау;</w:t>
      </w:r>
      <w:r>
        <w:br/>
      </w:r>
      <w:r>
        <w:rPr>
          <w:rFonts w:ascii="Times New Roman"/>
          <w:b w:val="false"/>
          <w:i w:val="false"/>
          <w:color w:val="000000"/>
          <w:sz w:val="28"/>
        </w:rPr>
        <w:t>
      10) 3-шарт – ЭЦҚ тіркелген куәліктің әрекет ету мерзімі ЭҮП тексеру және шақырылған (жойылған) тіркелген куәліктердің тізімінде жоқтығы, сондай-ақ, сұрау салуда көрсетілген ЖСН/БСН арасындағы бірдейлендірілген деректердің сәйкестігі, ЭЦҚ тіркелген куәлікте көрсетілген ЖСН/БСН;</w:t>
      </w:r>
      <w:r>
        <w:br/>
      </w:r>
      <w:r>
        <w:rPr>
          <w:rFonts w:ascii="Times New Roman"/>
          <w:b w:val="false"/>
          <w:i w:val="false"/>
          <w:color w:val="000000"/>
          <w:sz w:val="28"/>
        </w:rPr>
        <w:t>
      11) 7-процесс – тұтынушының ЭЦҚ көрсетілген қызмет үшін төлеудің жоқтығына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мәліметтер) тұтынушының ЭЦҚ арқылы куәлік (қол қою);</w:t>
      </w:r>
      <w:r>
        <w:br/>
      </w:r>
      <w:r>
        <w:rPr>
          <w:rFonts w:ascii="Times New Roman"/>
          <w:b w:val="false"/>
          <w:i w:val="false"/>
          <w:color w:val="000000"/>
          <w:sz w:val="28"/>
        </w:rPr>
        <w:t>
      13) 9-процесс – «Е-лицензиялау» МДБ АЖ-да электрондық құжатты тіркеу (тұтынушының сұрауы) және «Е-лицензиялау» МДБ АЖ-да сұрау салуды өңдеу;</w:t>
      </w:r>
      <w:r>
        <w:br/>
      </w:r>
      <w:r>
        <w:rPr>
          <w:rFonts w:ascii="Times New Roman"/>
          <w:b w:val="false"/>
          <w:i w:val="false"/>
          <w:color w:val="000000"/>
          <w:sz w:val="28"/>
        </w:rPr>
        <w:t>
      14) 4-шарт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15) 10-процесс – 10-процесс – «Е-лицензиялау» МДБ АЖ-да қызмет көрсету үшін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(авторлау процесі) енгізу процесі;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w:t>
      </w:r>
      <w:r>
        <w:br/>
      </w:r>
      <w:r>
        <w:rPr>
          <w:rFonts w:ascii="Times New Roman"/>
          <w:b w:val="false"/>
          <w:i w:val="false"/>
          <w:color w:val="000000"/>
          <w:sz w:val="28"/>
        </w:rPr>
        <w:t>
      5) 4-процесс –ЭҮШ арқылы ЖТ МДБ/ЗТ МДБ-ға тұтынушының деректері туралы сұрау салу;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5-процесс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10) 3-шарт – лицензия беру үшін тұтынушының біліктілік талаптарының және негіздеменің сәйкестігін қызмет берушімен тексеру;</w:t>
      </w:r>
      <w:r>
        <w:br/>
      </w:r>
      <w:r>
        <w:rPr>
          <w:rFonts w:ascii="Times New Roman"/>
          <w:b w:val="false"/>
          <w:i w:val="false"/>
          <w:color w:val="000000"/>
          <w:sz w:val="28"/>
        </w:rPr>
        <w:t>
      11) 8-процесс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Сұрау салуды толтыру нысандары мен қызмет көрсетуге жауап www.elicense.kz «Е-лицензиялау» веб-порталында келтірілген.</w:t>
      </w:r>
      <w:r>
        <w:br/>
      </w:r>
      <w:r>
        <w:rPr>
          <w:rFonts w:ascii="Times New Roman"/>
          <w:b w:val="false"/>
          <w:i w:val="false"/>
          <w:color w:val="000000"/>
          <w:sz w:val="28"/>
        </w:rPr>
        <w:t>
      9. Электрондық мемлекеттік қызмет бойынша сұрау салуды орындау мәртебесін тұтынушымен тексеру тәсілі: «Қызмет алу тарихы» бөлімінің «электрондық үкімет» порталында, сондай-ақ уәкілетті органға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94"/>
    <w:bookmarkStart w:name="z96" w:id="95"/>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95"/>
    <w:bookmarkStart w:name="z97" w:id="96"/>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 -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3-қосымшасына сәйкес сапа және қол жетімдік көрсеткіштерімен өлшенеді.</w:t>
      </w:r>
      <w:r>
        <w:br/>
      </w:r>
      <w:r>
        <w:rPr>
          <w:rFonts w:ascii="Times New Roman"/>
          <w:b w:val="false"/>
          <w:i w:val="false"/>
          <w:color w:val="000000"/>
          <w:sz w:val="28"/>
        </w:rPr>
        <w:t>
      15. Тұтынушыларға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96"/>
    <w:bookmarkStart w:name="z98" w:id="97"/>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7"/>
    <w:bookmarkStart w:name="z99" w:id="98"/>
    <w:p>
      <w:pPr>
        <w:spacing w:after="0"/>
        <w:ind w:left="0"/>
        <w:jc w:val="left"/>
      </w:pPr>
      <w:r>
        <w:rPr>
          <w:rFonts w:ascii="Times New Roman"/>
          <w:b/>
          <w:i w:val="false"/>
          <w:color w:val="000000"/>
        </w:rPr>
        <w:t xml:space="preserve"> 
1-кесте. ЭҮП арқылы ҚФБ әрекеттерінің сипаты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84"/>
        <w:gridCol w:w="1473"/>
        <w:gridCol w:w="1473"/>
        <w:gridCol w:w="1263"/>
        <w:gridCol w:w="1895"/>
        <w:gridCol w:w="1473"/>
        <w:gridCol w:w="1474"/>
        <w:gridCol w:w="1684"/>
        <w:gridCol w:w="1895"/>
        <w:gridCol w:w="2106"/>
        <w:gridCol w:w="1475"/>
      </w:tblGrid>
      <w:tr>
        <w:trPr>
          <w:trHeight w:val="6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таңдай-</w:t>
            </w:r>
            <w:r>
              <w:br/>
            </w:r>
            <w:r>
              <w:rPr>
                <w:rFonts w:ascii="Times New Roman"/>
                <w:b w:val="false"/>
                <w:i w:val="false"/>
                <w:color w:val="000000"/>
                <w:sz w:val="20"/>
              </w:rPr>
              <w:t>
ды және сұрау салу дерек-</w:t>
            </w:r>
            <w:r>
              <w:br/>
            </w:r>
            <w:r>
              <w:rPr>
                <w:rFonts w:ascii="Times New Roman"/>
                <w:b w:val="false"/>
                <w:i w:val="false"/>
                <w:color w:val="000000"/>
                <w:sz w:val="20"/>
              </w:rPr>
              <w:t>
терін қалып-</w:t>
            </w:r>
            <w:r>
              <w:br/>
            </w:r>
            <w:r>
              <w:rPr>
                <w:rFonts w:ascii="Times New Roman"/>
                <w:b w:val="false"/>
                <w:i w:val="false"/>
                <w:color w:val="000000"/>
                <w:sz w:val="20"/>
              </w:rPr>
              <w:t>
тасты-</w:t>
            </w:r>
            <w:r>
              <w:br/>
            </w:r>
            <w:r>
              <w:rPr>
                <w:rFonts w:ascii="Times New Roman"/>
                <w:b w:val="false"/>
                <w:i w:val="false"/>
                <w:color w:val="000000"/>
                <w:sz w:val="20"/>
              </w:rPr>
              <w:t>
рады, ЭЦҚ таңдай-</w:t>
            </w:r>
            <w:r>
              <w:br/>
            </w:r>
            <w:r>
              <w:rPr>
                <w:rFonts w:ascii="Times New Roman"/>
                <w:b w:val="false"/>
                <w:i w:val="false"/>
                <w:color w:val="000000"/>
                <w:sz w:val="20"/>
              </w:rPr>
              <w:t>
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метке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болмауына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түпнұс-</w:t>
            </w:r>
            <w:r>
              <w:br/>
            </w:r>
            <w:r>
              <w:rPr>
                <w:rFonts w:ascii="Times New Roman"/>
                <w:b w:val="false"/>
                <w:i w:val="false"/>
                <w:color w:val="000000"/>
                <w:sz w:val="20"/>
              </w:rPr>
              <w:t>
қасын раста-</w:t>
            </w:r>
            <w:r>
              <w:br/>
            </w:r>
            <w:r>
              <w:rPr>
                <w:rFonts w:ascii="Times New Roman"/>
                <w:b w:val="false"/>
                <w:i w:val="false"/>
                <w:color w:val="000000"/>
                <w:sz w:val="20"/>
              </w:rPr>
              <w:t>
мауға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өтінішін, (тұтыну-</w:t>
            </w:r>
            <w:r>
              <w:br/>
            </w:r>
            <w:r>
              <w:rPr>
                <w:rFonts w:ascii="Times New Roman"/>
                <w:b w:val="false"/>
                <w:i w:val="false"/>
                <w:color w:val="000000"/>
                <w:sz w:val="20"/>
              </w:rPr>
              <w:t>
шының сұрау салуын)</w:t>
            </w:r>
            <w:r>
              <w:br/>
            </w:r>
            <w:r>
              <w:rPr>
                <w:rFonts w:ascii="Times New Roman"/>
                <w:b w:val="false"/>
                <w:i w:val="false"/>
                <w:color w:val="000000"/>
                <w:sz w:val="20"/>
              </w:rPr>
              <w:t>
«Е-лицен-</w:t>
            </w:r>
            <w:r>
              <w:br/>
            </w:r>
            <w:r>
              <w:rPr>
                <w:rFonts w:ascii="Times New Roman"/>
                <w:b w:val="false"/>
                <w:i w:val="false"/>
                <w:color w:val="000000"/>
                <w:sz w:val="20"/>
              </w:rPr>
              <w:t>
зиялау» АЖ тіркеу және «Е-лицен-</w:t>
            </w:r>
            <w:r>
              <w:br/>
            </w:r>
            <w:r>
              <w:rPr>
                <w:rFonts w:ascii="Times New Roman"/>
                <w:b w:val="false"/>
                <w:i w:val="false"/>
                <w:color w:val="000000"/>
                <w:sz w:val="20"/>
              </w:rPr>
              <w:t>
зиялау» АЖ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байланысты бас тарту туралы хабарлама қалыптастырады.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 (элек-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169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компью-</w:t>
            </w:r>
            <w:r>
              <w:br/>
            </w:r>
            <w:r>
              <w:rPr>
                <w:rFonts w:ascii="Times New Roman"/>
                <w:b w:val="false"/>
                <w:i w:val="false"/>
                <w:color w:val="000000"/>
                <w:sz w:val="20"/>
              </w:rPr>
              <w:t>
терінің интернет-брау-</w:t>
            </w:r>
            <w:r>
              <w:br/>
            </w:r>
            <w:r>
              <w:rPr>
                <w:rFonts w:ascii="Times New Roman"/>
                <w:b w:val="false"/>
                <w:i w:val="false"/>
                <w:color w:val="000000"/>
                <w:sz w:val="20"/>
              </w:rPr>
              <w:t>
зерында ЭЦҚ тіркел-</w:t>
            </w:r>
            <w:r>
              <w:br/>
            </w:r>
            <w:r>
              <w:rPr>
                <w:rFonts w:ascii="Times New Roman"/>
                <w:b w:val="false"/>
                <w:i w:val="false"/>
                <w:color w:val="000000"/>
                <w:sz w:val="20"/>
              </w:rPr>
              <w:t>
ген куәлігін бекіту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дерек-</w:t>
            </w:r>
            <w:r>
              <w:br/>
            </w:r>
            <w:r>
              <w:rPr>
                <w:rFonts w:ascii="Times New Roman"/>
                <w:b w:val="false"/>
                <w:i w:val="false"/>
                <w:color w:val="000000"/>
                <w:sz w:val="20"/>
              </w:rPr>
              <w:t>
терін-</w:t>
            </w:r>
            <w:r>
              <w:br/>
            </w:r>
            <w:r>
              <w:rPr>
                <w:rFonts w:ascii="Times New Roman"/>
                <w:b w:val="false"/>
                <w:i w:val="false"/>
                <w:color w:val="000000"/>
                <w:sz w:val="20"/>
              </w:rPr>
              <w:t>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құжат-</w:t>
            </w:r>
            <w:r>
              <w:br/>
            </w:r>
            <w:r>
              <w:rPr>
                <w:rFonts w:ascii="Times New Roman"/>
                <w:b w:val="false"/>
                <w:i w:val="false"/>
                <w:color w:val="000000"/>
                <w:sz w:val="20"/>
              </w:rPr>
              <w:t>
тары бар толты-</w:t>
            </w:r>
            <w:r>
              <w:br/>
            </w:r>
            <w:r>
              <w:rPr>
                <w:rFonts w:ascii="Times New Roman"/>
                <w:b w:val="false"/>
                <w:i w:val="false"/>
                <w:color w:val="000000"/>
                <w:sz w:val="20"/>
              </w:rPr>
              <w:t>
рылған өтініш-</w:t>
            </w:r>
            <w:r>
              <w:br/>
            </w:r>
            <w:r>
              <w:rPr>
                <w:rFonts w:ascii="Times New Roman"/>
                <w:b w:val="false"/>
                <w:i w:val="false"/>
                <w:color w:val="000000"/>
                <w:sz w:val="20"/>
              </w:rPr>
              <w:t>
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w:t>
            </w:r>
            <w:r>
              <w:br/>
            </w:r>
            <w:r>
              <w:rPr>
                <w:rFonts w:ascii="Times New Roman"/>
                <w:b w:val="false"/>
                <w:i w:val="false"/>
                <w:color w:val="000000"/>
                <w:sz w:val="20"/>
              </w:rPr>
              <w:t>
тас қан ЭҮТШ қызмет ақы төлеу туралы түбір-</w:t>
            </w:r>
            <w:r>
              <w:br/>
            </w:r>
            <w:r>
              <w:rPr>
                <w:rFonts w:ascii="Times New Roman"/>
                <w:b w:val="false"/>
                <w:i w:val="false"/>
                <w:color w:val="000000"/>
                <w:sz w:val="20"/>
              </w:rPr>
              <w:t>
тек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w:t>
            </w:r>
            <w:r>
              <w:br/>
            </w:r>
            <w:r>
              <w:rPr>
                <w:rFonts w:ascii="Times New Roman"/>
                <w:b w:val="false"/>
                <w:i w:val="false"/>
                <w:color w:val="000000"/>
                <w:sz w:val="20"/>
              </w:rPr>
              <w:t>
ты бас тарту туралы хабарлама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br/>
            </w:r>
            <w:r>
              <w:rPr>
                <w:rFonts w:ascii="Times New Roman"/>
                <w:b w:val="false"/>
                <w:i w:val="false"/>
                <w:color w:val="000000"/>
                <w:sz w:val="20"/>
              </w:rPr>
              <w:t>
дыру (қол қою) үшін ЭЦҚ таңдал-</w:t>
            </w:r>
            <w:r>
              <w:br/>
            </w:r>
            <w:r>
              <w:rPr>
                <w:rFonts w:ascii="Times New Roman"/>
                <w:b w:val="false"/>
                <w:i w:val="false"/>
                <w:color w:val="000000"/>
                <w:sz w:val="20"/>
              </w:rPr>
              <w:t>
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r>
              <w:br/>
            </w:r>
            <w:r>
              <w:rPr>
                <w:rFonts w:ascii="Times New Roman"/>
                <w:b w:val="false"/>
                <w:i w:val="false"/>
                <w:color w:val="000000"/>
                <w:sz w:val="20"/>
              </w:rPr>
              <w:t>
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қол қойылған ЭЦҚ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тіркел-</w:t>
            </w:r>
            <w:r>
              <w:br/>
            </w:r>
            <w:r>
              <w:rPr>
                <w:rFonts w:ascii="Times New Roman"/>
                <w:b w:val="false"/>
                <w:i w:val="false"/>
                <w:color w:val="000000"/>
                <w:sz w:val="20"/>
              </w:rPr>
              <w:t>
ген нөмір мен өтініш бойынша мәртебе-</w:t>
            </w:r>
            <w:r>
              <w:br/>
            </w:r>
            <w:r>
              <w:rPr>
                <w:rFonts w:ascii="Times New Roman"/>
                <w:b w:val="false"/>
                <w:i w:val="false"/>
                <w:color w:val="000000"/>
                <w:sz w:val="20"/>
              </w:rPr>
              <w:t>
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қол қойылған ЭЦҚ, бас тарту туралы жауап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лицен-</w:t>
            </w:r>
            <w:r>
              <w:br/>
            </w:r>
            <w:r>
              <w:rPr>
                <w:rFonts w:ascii="Times New Roman"/>
                <w:b w:val="false"/>
                <w:i w:val="false"/>
                <w:color w:val="000000"/>
                <w:sz w:val="20"/>
              </w:rPr>
              <w:t>
зия</w:t>
            </w:r>
          </w:p>
        </w:tc>
      </w:tr>
      <w:tr>
        <w:trPr>
          <w:trHeight w:val="30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күндері (2 жұмыс күн ішінде телнұс-</w:t>
            </w:r>
            <w:r>
              <w:br/>
            </w:r>
            <w:r>
              <w:rPr>
                <w:rFonts w:ascii="Times New Roman"/>
                <w:b w:val="false"/>
                <w:i w:val="false"/>
                <w:color w:val="000000"/>
                <w:sz w:val="20"/>
              </w:rPr>
              <w:t>
қаларды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3–егер авторлау ойдағы-</w:t>
            </w:r>
            <w:r>
              <w:br/>
            </w:r>
            <w:r>
              <w:rPr>
                <w:rFonts w:ascii="Times New Roman"/>
                <w:b w:val="false"/>
                <w:i w:val="false"/>
                <w:color w:val="000000"/>
                <w:sz w:val="20"/>
              </w:rPr>
              <w:t>
дай өтсе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w:t>
            </w:r>
            <w:r>
              <w:br/>
            </w:r>
            <w:r>
              <w:rPr>
                <w:rFonts w:ascii="Times New Roman"/>
                <w:b w:val="false"/>
                <w:i w:val="false"/>
                <w:color w:val="000000"/>
                <w:sz w:val="20"/>
              </w:rPr>
              <w:t>
месе, 6–егер төлесе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ЭҮП қатемен болса,</w:t>
            </w:r>
            <w:r>
              <w:br/>
            </w:r>
            <w:r>
              <w:rPr>
                <w:rFonts w:ascii="Times New Roman"/>
                <w:b w:val="false"/>
                <w:i w:val="false"/>
                <w:color w:val="000000"/>
                <w:sz w:val="20"/>
              </w:rPr>
              <w:t>
9–егер ЭҮП қатесіз болса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w:t>
            </w:r>
            <w:r>
              <w:br/>
            </w:r>
            <w:r>
              <w:rPr>
                <w:rFonts w:ascii="Times New Roman"/>
                <w:b w:val="false"/>
                <w:i w:val="false"/>
                <w:color w:val="000000"/>
                <w:sz w:val="20"/>
              </w:rPr>
              <w:t>
зия беру үшін тұтынушы-</w:t>
            </w:r>
            <w:r>
              <w:br/>
            </w:r>
            <w:r>
              <w:rPr>
                <w:rFonts w:ascii="Times New Roman"/>
                <w:b w:val="false"/>
                <w:i w:val="false"/>
                <w:color w:val="000000"/>
                <w:sz w:val="20"/>
              </w:rPr>
              <w:t>
ның білікті-</w:t>
            </w:r>
            <w:r>
              <w:br/>
            </w:r>
            <w:r>
              <w:rPr>
                <w:rFonts w:ascii="Times New Roman"/>
                <w:b w:val="false"/>
                <w:i w:val="false"/>
                <w:color w:val="000000"/>
                <w:sz w:val="20"/>
              </w:rPr>
              <w:t>
лік талапта-</w:t>
            </w:r>
            <w:r>
              <w:br/>
            </w:r>
            <w:r>
              <w:rPr>
                <w:rFonts w:ascii="Times New Roman"/>
                <w:b w:val="false"/>
                <w:i w:val="false"/>
                <w:color w:val="000000"/>
                <w:sz w:val="20"/>
              </w:rPr>
              <w:t>
рына және негізде-</w:t>
            </w:r>
            <w:r>
              <w:br/>
            </w:r>
            <w:r>
              <w:rPr>
                <w:rFonts w:ascii="Times New Roman"/>
                <w:b w:val="false"/>
                <w:i w:val="false"/>
                <w:color w:val="000000"/>
                <w:sz w:val="20"/>
              </w:rPr>
              <w:t>
мелеріне сәйкесті-</w:t>
            </w:r>
            <w:r>
              <w:br/>
            </w:r>
            <w:r>
              <w:rPr>
                <w:rFonts w:ascii="Times New Roman"/>
                <w:b w:val="false"/>
                <w:i w:val="false"/>
                <w:color w:val="000000"/>
                <w:sz w:val="20"/>
              </w:rPr>
              <w:t>
гін қызмет берушімен тексеру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0" w:id="99"/>
    <w:p>
      <w:pPr>
        <w:spacing w:after="0"/>
        <w:ind w:left="0"/>
        <w:jc w:val="left"/>
      </w:pPr>
      <w:r>
        <w:rPr>
          <w:rFonts w:ascii="Times New Roman"/>
          <w:b/>
          <w:i w:val="false"/>
          <w:color w:val="000000"/>
        </w:rPr>
        <w:t xml:space="preserve"> 
2-кесте. Қызмет беруші арқылы ҚФБ әрекеттерінің сипаты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27"/>
        <w:gridCol w:w="1276"/>
        <w:gridCol w:w="1915"/>
        <w:gridCol w:w="1702"/>
        <w:gridCol w:w="1702"/>
        <w:gridCol w:w="1489"/>
        <w:gridCol w:w="2128"/>
        <w:gridCol w:w="2128"/>
        <w:gridCol w:w="2980"/>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w:t>
            </w:r>
            <w:r>
              <w:br/>
            </w:r>
            <w:r>
              <w:rPr>
                <w:rFonts w:ascii="Times New Roman"/>
                <w:b w:val="false"/>
                <w:i w:val="false"/>
                <w:color w:val="000000"/>
                <w:sz w:val="20"/>
              </w:rPr>
              <w:t>
ялау» МДБ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процедура, операция) атауы және олардың сипаты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w:t>
            </w:r>
            <w:r>
              <w:br/>
            </w:r>
            <w:r>
              <w:rPr>
                <w:rFonts w:ascii="Times New Roman"/>
                <w:b w:val="false"/>
                <w:i w:val="false"/>
                <w:color w:val="000000"/>
                <w:sz w:val="20"/>
              </w:rPr>
              <w:t>
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w:t>
            </w:r>
            <w:r>
              <w:br/>
            </w:r>
            <w:r>
              <w:rPr>
                <w:rFonts w:ascii="Times New Roman"/>
                <w:b w:val="false"/>
                <w:i w:val="false"/>
                <w:color w:val="000000"/>
                <w:sz w:val="20"/>
              </w:rPr>
              <w:t>
шісімен таңдайды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w:t>
            </w:r>
            <w:r>
              <w:br/>
            </w:r>
            <w:r>
              <w:rPr>
                <w:rFonts w:ascii="Times New Roman"/>
                <w:b w:val="false"/>
                <w:i w:val="false"/>
                <w:color w:val="000000"/>
                <w:sz w:val="20"/>
              </w:rPr>
              <w:t>
ЗТ МДБ тұтыну-</w:t>
            </w:r>
            <w:r>
              <w:br/>
            </w:r>
            <w:r>
              <w:rPr>
                <w:rFonts w:ascii="Times New Roman"/>
                <w:b w:val="false"/>
                <w:i w:val="false"/>
                <w:color w:val="000000"/>
                <w:sz w:val="20"/>
              </w:rPr>
              <w:t>
шы 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w:t>
            </w:r>
            <w:r>
              <w:br/>
            </w:r>
            <w:r>
              <w:rPr>
                <w:rFonts w:ascii="Times New Roman"/>
                <w:b w:val="false"/>
                <w:i w:val="false"/>
                <w:color w:val="000000"/>
                <w:sz w:val="20"/>
              </w:rPr>
              <w:t>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сұрау салу нысан-</w:t>
            </w:r>
            <w:r>
              <w:br/>
            </w:r>
            <w:r>
              <w:rPr>
                <w:rFonts w:ascii="Times New Roman"/>
                <w:b w:val="false"/>
                <w:i w:val="false"/>
                <w:color w:val="000000"/>
                <w:sz w:val="20"/>
              </w:rPr>
              <w:t>
дарын толтыру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құжатты тіркейді және «Е-лицен-</w:t>
            </w:r>
            <w:r>
              <w:br/>
            </w:r>
            <w:r>
              <w:rPr>
                <w:rFonts w:ascii="Times New Roman"/>
                <w:b w:val="false"/>
                <w:i w:val="false"/>
                <w:color w:val="000000"/>
                <w:sz w:val="20"/>
              </w:rPr>
              <w:t>
зиялау» МДБ АЖ қызметін өңдейді.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w:t>
            </w:r>
            <w:r>
              <w:br/>
            </w:r>
            <w:r>
              <w:rPr>
                <w:rFonts w:ascii="Times New Roman"/>
                <w:b w:val="false"/>
                <w:i w:val="false"/>
                <w:color w:val="000000"/>
                <w:sz w:val="20"/>
              </w:rPr>
              <w:t>
шының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АЖ-да авторлау-</w:t>
            </w:r>
            <w:r>
              <w:br/>
            </w:r>
            <w:r>
              <w:rPr>
                <w:rFonts w:ascii="Times New Roman"/>
                <w:b w:val="false"/>
                <w:i w:val="false"/>
                <w:color w:val="000000"/>
                <w:sz w:val="20"/>
              </w:rPr>
              <w:t>
дан өттә немесе өтпеді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w:t>
            </w:r>
            <w:r>
              <w:br/>
            </w:r>
            <w:r>
              <w:rPr>
                <w:rFonts w:ascii="Times New Roman"/>
                <w:b w:val="false"/>
                <w:i w:val="false"/>
                <w:color w:val="000000"/>
                <w:sz w:val="20"/>
              </w:rPr>
              <w:t>
метші-сінің дерек-</w:t>
            </w:r>
            <w:r>
              <w:br/>
            </w:r>
            <w:r>
              <w:rPr>
                <w:rFonts w:ascii="Times New Roman"/>
                <w:b w:val="false"/>
                <w:i w:val="false"/>
                <w:color w:val="000000"/>
                <w:sz w:val="20"/>
              </w:rPr>
              <w:t>
терін дегі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қызмет-</w:t>
            </w:r>
            <w:r>
              <w:br/>
            </w:r>
            <w:r>
              <w:rPr>
                <w:rFonts w:ascii="Times New Roman"/>
                <w:b w:val="false"/>
                <w:i w:val="false"/>
                <w:color w:val="000000"/>
                <w:sz w:val="20"/>
              </w:rPr>
              <w:t>
шісімен тиісті қызметті таңдау жасалды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 тексеру-</w:t>
            </w:r>
            <w:r>
              <w:br/>
            </w:r>
            <w:r>
              <w:rPr>
                <w:rFonts w:ascii="Times New Roman"/>
                <w:b w:val="false"/>
                <w:i w:val="false"/>
                <w:color w:val="000000"/>
                <w:sz w:val="20"/>
              </w:rPr>
              <w:t>
ге сұрау салу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w:t>
            </w:r>
            <w:r>
              <w:br/>
            </w:r>
            <w:r>
              <w:rPr>
                <w:rFonts w:ascii="Times New Roman"/>
                <w:b w:val="false"/>
                <w:i w:val="false"/>
                <w:color w:val="000000"/>
                <w:sz w:val="20"/>
              </w:rPr>
              <w:t>
ЗТ МДБ тұтыну-</w:t>
            </w:r>
            <w:r>
              <w:br/>
            </w:r>
            <w:r>
              <w:rPr>
                <w:rFonts w:ascii="Times New Roman"/>
                <w:b w:val="false"/>
                <w:i w:val="false"/>
                <w:color w:val="000000"/>
                <w:sz w:val="20"/>
              </w:rPr>
              <w:t>
шының дерек-</w:t>
            </w:r>
            <w:r>
              <w:br/>
            </w:r>
            <w:r>
              <w:rPr>
                <w:rFonts w:ascii="Times New Roman"/>
                <w:b w:val="false"/>
                <w:i w:val="false"/>
                <w:color w:val="000000"/>
                <w:sz w:val="20"/>
              </w:rPr>
              <w:t>
терінің болмауы-</w:t>
            </w:r>
            <w:r>
              <w:br/>
            </w:r>
            <w:r>
              <w:rPr>
                <w:rFonts w:ascii="Times New Roman"/>
                <w:b w:val="false"/>
                <w:i w:val="false"/>
                <w:color w:val="000000"/>
                <w:sz w:val="20"/>
              </w:rPr>
              <w:t>
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 мүмкін еместігі туралы хабар-</w:t>
            </w:r>
            <w:r>
              <w:br/>
            </w:r>
            <w:r>
              <w:rPr>
                <w:rFonts w:ascii="Times New Roman"/>
                <w:b w:val="false"/>
                <w:i w:val="false"/>
                <w:color w:val="000000"/>
                <w:sz w:val="20"/>
              </w:rPr>
              <w:t>
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бекіту-</w:t>
            </w:r>
            <w:r>
              <w:br/>
            </w:r>
            <w:r>
              <w:rPr>
                <w:rFonts w:ascii="Times New Roman"/>
                <w:b w:val="false"/>
                <w:i w:val="false"/>
                <w:color w:val="000000"/>
                <w:sz w:val="20"/>
              </w:rPr>
              <w:t>
мен толты-</w:t>
            </w:r>
            <w:r>
              <w:br/>
            </w:r>
            <w:r>
              <w:rPr>
                <w:rFonts w:ascii="Times New Roman"/>
                <w:b w:val="false"/>
                <w:i w:val="false"/>
                <w:color w:val="000000"/>
                <w:sz w:val="20"/>
              </w:rPr>
              <w:t>
рылған сұрау салу нысаны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электрон-</w:t>
            </w:r>
            <w:r>
              <w:br/>
            </w:r>
            <w:r>
              <w:rPr>
                <w:rFonts w:ascii="Times New Roman"/>
                <w:b w:val="false"/>
                <w:i w:val="false"/>
                <w:color w:val="000000"/>
                <w:sz w:val="20"/>
              </w:rPr>
              <w:t>
дық құжат тіркелді және «Е-лицен-</w:t>
            </w:r>
            <w:r>
              <w:br/>
            </w:r>
            <w:r>
              <w:rPr>
                <w:rFonts w:ascii="Times New Roman"/>
                <w:b w:val="false"/>
                <w:i w:val="false"/>
                <w:color w:val="000000"/>
                <w:sz w:val="20"/>
              </w:rPr>
              <w:t>
зиялау» МДБ АЖ қызметін өңделді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МДБ АЖ тұтынушы-</w:t>
            </w:r>
            <w:r>
              <w:br/>
            </w:r>
            <w:r>
              <w:rPr>
                <w:rFonts w:ascii="Times New Roman"/>
                <w:b w:val="false"/>
                <w:i w:val="false"/>
                <w:color w:val="000000"/>
                <w:sz w:val="20"/>
              </w:rPr>
              <w:t>
ның деректе-</w:t>
            </w:r>
            <w:r>
              <w:br/>
            </w:r>
            <w:r>
              <w:rPr>
                <w:rFonts w:ascii="Times New Roman"/>
                <w:b w:val="false"/>
                <w:i w:val="false"/>
                <w:color w:val="000000"/>
                <w:sz w:val="20"/>
              </w:rPr>
              <w:t>
ріндегі бұзушылық-</w:t>
            </w:r>
            <w:r>
              <w:br/>
            </w:r>
            <w:r>
              <w:rPr>
                <w:rFonts w:ascii="Times New Roman"/>
                <w:b w:val="false"/>
                <w:i w:val="false"/>
                <w:color w:val="000000"/>
                <w:sz w:val="20"/>
              </w:rPr>
              <w:t>
тарына байланыс-</w:t>
            </w:r>
            <w:r>
              <w:br/>
            </w:r>
            <w:r>
              <w:rPr>
                <w:rFonts w:ascii="Times New Roman"/>
                <w:b w:val="false"/>
                <w:i w:val="false"/>
                <w:color w:val="000000"/>
                <w:sz w:val="20"/>
              </w:rPr>
              <w:t>
ты бас тарту туралы хабарлама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күндері </w:t>
            </w:r>
            <w:r>
              <w:br/>
            </w:r>
            <w:r>
              <w:rPr>
                <w:rFonts w:ascii="Times New Roman"/>
                <w:b w:val="false"/>
                <w:i w:val="false"/>
                <w:color w:val="000000"/>
                <w:sz w:val="20"/>
              </w:rPr>
              <w:t xml:space="preserve">
(2 жұмыс </w:t>
            </w:r>
            <w:r>
              <w:br/>
            </w:r>
            <w:r>
              <w:rPr>
                <w:rFonts w:ascii="Times New Roman"/>
                <w:b w:val="false"/>
                <w:i w:val="false"/>
                <w:color w:val="000000"/>
                <w:sz w:val="20"/>
              </w:rPr>
              <w:t>
күн ішінде телнұс-</w:t>
            </w:r>
            <w:r>
              <w:br/>
            </w:r>
            <w:r>
              <w:rPr>
                <w:rFonts w:ascii="Times New Roman"/>
                <w:b w:val="false"/>
                <w:i w:val="false"/>
                <w:color w:val="000000"/>
                <w:sz w:val="20"/>
              </w:rPr>
              <w:t>
қаларды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8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логин мен парольдің тұпнұсқа-</w:t>
            </w:r>
            <w:r>
              <w:br/>
            </w:r>
            <w:r>
              <w:rPr>
                <w:rFonts w:ascii="Times New Roman"/>
                <w:b w:val="false"/>
                <w:i w:val="false"/>
                <w:color w:val="000000"/>
                <w:sz w:val="20"/>
              </w:rPr>
              <w:t>
сын «Е-лицен-</w:t>
            </w:r>
            <w:r>
              <w:br/>
            </w:r>
            <w:r>
              <w:rPr>
                <w:rFonts w:ascii="Times New Roman"/>
                <w:b w:val="false"/>
                <w:i w:val="false"/>
                <w:color w:val="000000"/>
                <w:sz w:val="20"/>
              </w:rPr>
              <w:t>
зиялау» МДБ АЖ тексеру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болса; 5–егер автор-</w:t>
            </w:r>
            <w:r>
              <w:br/>
            </w:r>
            <w:r>
              <w:rPr>
                <w:rFonts w:ascii="Times New Roman"/>
                <w:b w:val="false"/>
                <w:i w:val="false"/>
                <w:color w:val="000000"/>
                <w:sz w:val="20"/>
              </w:rPr>
              <w:t>
лау ойдағы-</w:t>
            </w:r>
            <w:r>
              <w:br/>
            </w:r>
            <w:r>
              <w:rPr>
                <w:rFonts w:ascii="Times New Roman"/>
                <w:b w:val="false"/>
                <w:i w:val="false"/>
                <w:color w:val="000000"/>
                <w:sz w:val="20"/>
              </w:rPr>
              <w:t>
дай өтсе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w:t>
            </w:r>
            <w:r>
              <w:br/>
            </w:r>
            <w:r>
              <w:rPr>
                <w:rFonts w:ascii="Times New Roman"/>
                <w:b w:val="false"/>
                <w:i w:val="false"/>
                <w:color w:val="000000"/>
                <w:sz w:val="20"/>
              </w:rPr>
              <w:t>
зиялау» МДБ АЖ-да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1"/>
    <w:bookmarkStart w:name="z103" w:id="102"/>
    <w:p>
      <w:pPr>
        <w:spacing w:after="0"/>
        <w:ind w:left="0"/>
        <w:jc w:val="left"/>
      </w:pPr>
      <w:r>
        <w:rPr>
          <w:rFonts w:ascii="Times New Roman"/>
          <w:b/>
          <w:i w:val="false"/>
          <w:color w:val="000000"/>
        </w:rPr>
        <w:t xml:space="preserve"> 
Электрондық мемлекеттік қызметті ЭҮП арқылы көрсету кезіндегі </w:t>
      </w:r>
      <w:r>
        <w:br/>
      </w:r>
      <w:r>
        <w:rPr>
          <w:rFonts w:ascii="Times New Roman"/>
          <w:b/>
          <w:i w:val="false"/>
          <w:color w:val="000000"/>
        </w:rPr>
        <w:t>
функционалдық өзара әрекеттесудің № 1 диаграммасы</w:t>
      </w:r>
    </w:p>
    <w:bookmarkEnd w:id="102"/>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502900" cy="5588000"/>
                    </a:xfrm>
                    <a:prstGeom prst="rect">
                      <a:avLst/>
                    </a:prstGeom>
                  </pic:spPr>
                </pic:pic>
              </a:graphicData>
            </a:graphic>
          </wp:inline>
        </w:drawing>
      </w:r>
    </w:p>
    <w:bookmarkStart w:name="z104" w:id="103"/>
    <w:p>
      <w:pPr>
        <w:spacing w:after="0"/>
        <w:ind w:left="0"/>
        <w:jc w:val="both"/>
      </w:pPr>
      <w:r>
        <w:rPr>
          <w:rFonts w:ascii="Times New Roman"/>
          <w:b w:val="false"/>
          <w:i w:val="false"/>
          <w:color w:val="000000"/>
          <w:sz w:val="28"/>
        </w:rPr>
        <w:t>
 </w:t>
      </w:r>
    </w:p>
    <w:bookmarkEnd w:id="103"/>
    <w:bookmarkStart w:name="z105" w:id="104"/>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104"/>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02900" cy="5588000"/>
                    </a:xfrm>
                    <a:prstGeom prst="rect">
                      <a:avLst/>
                    </a:prstGeom>
                  </pic:spPr>
                </pic:pic>
              </a:graphicData>
            </a:graphic>
          </wp:inline>
        </w:drawing>
      </w:r>
    </w:p>
    <w:bookmarkStart w:name="z106" w:id="105"/>
    <w:p>
      <w:pPr>
        <w:spacing w:after="0"/>
        <w:ind w:left="0"/>
        <w:jc w:val="left"/>
      </w:pPr>
      <w:r>
        <w:rPr>
          <w:rFonts w:ascii="Times New Roman"/>
          <w:b/>
          <w:i w:val="false"/>
          <w:color w:val="000000"/>
        </w:rPr>
        <w:t xml:space="preserve"> 
Шартты белгілер:</w:t>
      </w:r>
    </w:p>
    <w:bookmarkEnd w:id="105"/>
    <w:p>
      <w:pPr>
        <w:spacing w:after="0"/>
        <w:ind w:left="0"/>
        <w:jc w:val="both"/>
      </w:pPr>
      <w:r>
        <w:drawing>
          <wp:inline distT="0" distB="0" distL="0" distR="0">
            <wp:extent cx="6248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48400" cy="6413500"/>
                    </a:xfrm>
                    <a:prstGeom prst="rect">
                      <a:avLst/>
                    </a:prstGeom>
                  </pic:spPr>
                </pic:pic>
              </a:graphicData>
            </a:graphic>
          </wp:inline>
        </w:drawing>
      </w:r>
    </w:p>
    <w:bookmarkStart w:name="z107" w:id="106"/>
    <w:p>
      <w:pPr>
        <w:spacing w:after="0"/>
        <w:ind w:left="0"/>
        <w:jc w:val="both"/>
      </w:pP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7"/>
    <w:bookmarkStart w:name="z109" w:id="108"/>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108"/>
    <w:bookmarkStart w:name="z110" w:id="10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bookmarkEnd w:id="109"/>
    <w:bookmarkStart w:name="z111" w:id="110"/>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