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f540" w14:textId="95df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Солтүстік Қазақстан облысының облыстық бюджеті туралы" Солтүстік Қазақстан облыстық мәслихаттың 2011 жылғы 8 желтоқсандағы N 40/1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2012 жылғы 30 қарашадағы N 9/1 шешімі. Солтүстік Қазақстан облысының Әділет департаментінде 2012 жылғы 19 желтоқсанда N 1996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мәслихатының 10.04.2013 N 01.20/126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106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Солтүстік Қазақстан облысының облыстық бюджеті туралы» Солтүстік Қазақстан облыстық мәслихаттың IV шақырылымы қырқыншы сессиясының 2011 жылғы 8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6 қаңтардағы № 1791 нормативтік құқықтық актілерді мемлекеттік тіркеу тізілімінде тіркелген, 2012 жылғы 14 қаңтардағы № 6-7 (21223-24) «Солтүстік Қазақстан» газетінде, 2012 жылғы 14 қаңтардағы № 6 (23921) «Северный Казахстан»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87 890 359,7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10 180 395,5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588 140,1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77 121 823,5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89 080 364,6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2 008 038,8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2 768 507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760 468,2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716 900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717 500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- 3 914 943,7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3 914 943,7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облыстық бюджетте республикалық бюджеттен берілетін нысаналы трансферттер келесі мөлшерде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55 308 мың теңге - көші-қон полициясының қосымша штаттық санын ұстауға,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2 389 мың теңге – оралмандарды уақытша орналастыру орталығын және оралмандарды бейімдеу мен кіріктіру орталығын ұстауға және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8 028 мың теңге – жол қозғалысы қауіпсіздігін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2 725 мың теңге – режимдік стратегиялық объектілерге қызмет көрсетуді жүзеге асыратын штаттық санды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1 480 мың теңге – спортта дарынды балаларға арналған мектеп-интернаттарының мұғалімдеріне біліктілік санаты үшін үстемеақы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203 476 мың теңге – жануарлар індетіне қарсы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477 137 мың теңге – тұқым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1 131 382 мың теңге – асыл тұқымды мал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1 394 061 мың теңге – мал шаруашылығы өнімділігін және өнімдерінің сапасын арттыруды субсидиялауға;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78 782 мың теңге –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461 771 мың теңге – азық-түлік тауарларының өңірлік тұрақтандыру қорларын қалыптастыруға;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62 949 мың теңге – арнайы әлеуметтік қызметтер ұсынуға, соның ішінде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42 461 мың теңге - арнайы әлеуметтік қызмет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3 524 мың теңге - үкіметтік емес секторда мемлекеттік әлеуметтік тапсырысты орналастыруға;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16 964 мың теңге - медициналық-әлеуметтік мекемелерде күндізгі келім бөлімшелері желісін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977 368 мың теңге – облыстық, аудандық маңызы бар автомобиль жолдарын және қала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1 195 694 мың теңге – мектепке дейінгі білім ұйымдарында мемлекеттік білімдік тапсырысты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239 747 мың теңге - 2011-2020 жылдарға арналған Қазақстан Республикасындағы білім беруді дамытудың мемлекеттік бағдарламасын іске асыруға, соның ішінде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200 606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39 141 мың теңге - үйде оқитын мүгедек балаларды жабдықпен, бағдарламалық қамтумен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163 977 мың теңге - ата-аналарының қамқорысыз қалған баланы (балаларды) және жетім баланы (жетім-балаларды) ұстауға асыраушыларға (қамқоршыларға)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125 000 мың теңге - техникалық және кәсіптік білім беру орындарының оқыту-өндірістік шеберханаларын, зертханаларын жаңартуға және қайта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405 404 мың теңге – мектеп мұғалімдеріне және мектепке дейінгі білім ұйымдарының тәрбиешілеріне біліктілік санаты үшін үстемеақы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47 802 мың теңге – техникалық және кәсіптік білім ұйымдарының өндірістік оқыту шеберлеріне өндірістік оқытуды ұйымдастырғаны үшін үстемеақы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11 293 мың теңге – «Назарбаев Зияткерлік мектептері» ДБҰ оқыту бағдарламалары бойынша біліктілікті арттырудан өткен мұғалімдерге еңбекақысын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4 555 784 мың теңге – тегін медициналық көмектің кепілді көлемін қамтамасыз етуге және кеңейтуге,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2 693 647 мың теңге – жергілікті бюджет есебінен қаржыландырылатын тегін медициналық көмектің кепілді көлемін қамтамасыз етуге және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1 862 137 мың теңге – дәрі-дәрмек, вакциналар және басқа да иммунобиологиялық препараттар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586 218 мың теңге – жергілікті деңгейде медициналық денсаулық сақтау ұйымдарын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35 187 мың теңге –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1 233 482 мың теңге – ауыз сумен жабдықтаудың баламасыз көздері болып табылатын аса маңызды топтық және жергілікті сумен жабдықтау жүйелерінен ауыз су беру қызметінің құнын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505 367 мың теңге – «Бизнестің жол картасы - 2020» бағдарламасы аясында өңірдегі жеке кәсіпкерлікті қолдауға;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2 440 001 мың теңге – «Жұмыспен қамту - 2020» бағдарламасы аясындағы іс-шараларды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1 397 378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кәсіптік даярлау, қайта даярлау және біліктілігін арттыру – 466 313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– 143 546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негіздеріне оқыту – 21 910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– 15 093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 – 161 271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саясаты – 138 077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дамыту – 451 168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1 042 623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 салуға және (немесе) сатып алуға – 827 623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ресурстарының жұмылдырылуын арттыру аясында инженерлік-коммуникациялық инфрақұрылымды дамытуға және (немесе) сатып алуға – 210 000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ауылдағы кәсіпкерлікті дамытуға жәрдемдесу аясында жетіспейтін инженерлік-коммуникациялық инфрақұрылымды дамытуға және жайластыруға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45 886 мың теңге – «Өңірлерді дамыту» бағдарламасы аясында өңірлерді экономикалық дамытуға жәрдемдесу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452 185 мың теңге –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236 241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1 488 526 мың теңге – ауылдық елді мекендерде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1 052 485 мың теңге – көліктік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423 061 мың теңге - «Бизнестің жол картасы - 2020» бағдарламасы аясында индустриалық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1 290 000 мың теңге – инженерлік-коммуникациялық инфрақұрылымды жобалауға, дамытуға, жайластыруға және (немесе)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1 688 000 мың теңге – мемлекеттік коммуналдық тұрғын үй қорының тұрғын үйлерін жобалауға, салуға және (немесе)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312 500 мың теңге – мамандандырылған өңірлік ұйымдардың жарғылық капиталдарын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40 017 мың теңге - ауыл шаруашылығы жануарларын сәйкестендіруді ұйымдастыруға және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1 586 773 мың теңге – денсаулық сақтау объектілерін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960 000 мың теңге - «Өңірлерді дамыту» бағдарламасы аясында инженерлік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2 623 мың теңге - бас бостандығынан айыру орындарында жазасын өтеп жатқан және босатылған адамдардың арасында АИТВ-жұқпасының алдын алуға арналған әлеуметтік жобаларды іске асыруға.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2012-2014 жылдарға арналған облыстық бюджет туралы Солтүстік Қазақстан облыстық мәслихат шешімін іске асыру туралы Солтүстік Қазақстан облысы әкімдігінің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«мамандарды әлеуметтік қолдау шараларын іске асыруға - 385 601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азат жол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«Аталған сомаларды бөлу 2012-2014 жылдарға арналған облыстық бюджет туралы Солтүстік Қазақстан облыстық мәслихат шешімін іске асыру туралы Солтүстік Қазақстан облысы әкімдігінің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сессиясының төрағасы                    С. Ахметбеков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Едіресов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 № 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33"/>
        <w:gridCol w:w="7993"/>
        <w:gridCol w:w="26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87 890 359,7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10 180 395,5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588 140,7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60 599,2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17 869,2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77 121 823,5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424 371,5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76 697 452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76 697 452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89 080 364,6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921 880,6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474 899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113 316,6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106 655,3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таратылатын банктің кредиторлық берешегін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 қызметін қамтамасыз ету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3 621 377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3 621 377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3 268 052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ағымдағы нысаналы трансферттер есебiнен автомобиль жолдарының жұмыс істеуін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55 308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объектілеріне қызмет көрсетуді жүзеге асыратын штат санын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9 420 362,4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1 015 040,5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828 616,3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186 424,2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7 553 167,4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1 129 042,3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42 289,6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469 263,3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111 204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124 240,4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2 415 816,1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1 195 694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163 977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39 141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364 082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466 313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137 101,7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689 351,5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455 314,5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17 845 944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16 233 939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85 067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2 661 044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6 307 586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503 919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117 814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355 024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1 395 109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338 362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1 675 473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3 268 461,6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2 483 440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45 045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802 081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763 111,6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727 104,2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36 007,4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8 071 736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39 312,7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39 312,7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69 810,7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щеңберінде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34 623,7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161 318,6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161 318,6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6 160 988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1 488 526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147 286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1 438 946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2 305 629,5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628 460,5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810 896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411 512,2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93 586,3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32 612,2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жастар саясаты мәселелері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10 723 517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659 441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500 616,9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53 727,1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8 284 215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1 384 300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1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64 617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2 884 297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1 712 568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2 046 367,1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республикалық бюджеттен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586 455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468 885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27 403 867,8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27 403 867,8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1 486 506,8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5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2 008 038,8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2 768 507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742 660,3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бюджеттерінен облыстық бюджеттен берілген пайдаланылмаған бюджет кредиттерін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716 900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ұйымдарының жарғылық капиталдарын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-3 914 943,7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3 914 943,7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311 874,3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пайдаланылмаған бюджеттік кредиттерді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 № 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қаражаттың бос қалдықтары және 2011 жылы пайдаланылмаған республикалық және облыстық бюджеттерден нысаналы трансферттерді қайтару есебінен облыстық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33"/>
        <w:gridCol w:w="7653"/>
        <w:gridCol w:w="229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 пайдаланылмаған қаражаттардың қайтарылуы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386 717,5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органдарынан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386 717,5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386 717,5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386 717,5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170 303,1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42 432,6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216 414,4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2 052 161,9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Балабақшаны орналастыру үшін 2-і ғимарат сатып алуға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320 орынға арналған балабақша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188 808,5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ауданының Кирилловка с. 240 орынға арналған орта мектеп құрылысы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Тауағаш ауылында 90 орындық мектеп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Горный с.90 орынға арналған орта мектеп құрылысына ЖСҚ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ауданының Мамлютка қ. 300 орынға арналған мектеп құрылысына ЖСҚ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Бостандық а. дәрігерлік амбулатория құрылысына ЖСҚ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Аққұдық а. дәрігерлік амбулатория құрылысына ЖСҚ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ауданының Степное с.дәрігерлік амбулатория құрылысына ЖСҚ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ауданының Чистовское с.дәрігерлік амбулатория құрылысына ЖСҚ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Юбилейная-Семашко көш. бойындағы ипотекалық 126 пәтерлік үйді салуды аяқтауға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жол көшелерінен орташа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1 486 506,8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1 486 506,8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2 052 161,9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