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aad1" w14:textId="764a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 үшін жұмыс орындарына квота белгілеу туралы" Солтүстік Қазақстан облысы әкімдігінің 2012 жылғы 26 қарашадағы N 326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2012 жылғы 3 тамыздағы N 207 қаулысы. Солтүстік Қазақстан облысының Әділет департаментінде 2012 жылғы 4 қыркүйекте N 1817 тіркелді. Күші жойылды – Солтүстік Қазақстан облысы әкімдігінің 2016 жылғы 26 мамырдағы N 180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26.05.2016 </w:t>
      </w:r>
      <w:r>
        <w:rPr>
          <w:rFonts w:ascii="Times New Roman"/>
          <w:b w:val="false"/>
          <w:i w:val="false"/>
          <w:color w:val="ff0000"/>
          <w:sz w:val="28"/>
        </w:rPr>
        <w:t>N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күнiнен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"Азаматтардың жекелеген санаттары үшін жұмыс орындарына квота белгілеу туралы" Солтүстік Қазақстан облысы әкімдігінің 2010 жылғы 26 қарашадағы № 326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№ 1764 тіркелді, 2010 жылғы 25 желтоқсандағы № 156 "Солтүстік Қазақстан", 2010 жылғы 25 желтоқсандағы № 156 "Северный Казахстан" газеттерінде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Облыстың жұмыс берушілеріне жұмыс орындарына мынадай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қылмыстық-атқару инспекциясы пробация қызметінің есебінде тұрған адамдар үшін жұмыс орындары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бостандығынан айыру орындарынан босатылған адамдар үшін жұмыс орындары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интернаттық ұйымдарды бітіруші кәмелетке толмағандар үшін жұмыс орындары жалпы санының бір пайызы мөлшерінде.".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