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c138" w14:textId="e48c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облысында меншікке немесе жер пайдалануға берілетін ауыл шаруашылығы мақсатындағы жер учаскелерінің ең аз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2012 жылғы 26 шілдедегі N 6/2 шешімі және Солтүстік Қазақстан облысы әкімдігінің 2012 жылғы 26 шілдедегі N 202 біріккен қаулылары. Солтүстік Қазақстан облысының Әділет департаментінде 2012 жылғы 29 тамызда N 1812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27-бабының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20 маусымдағы № 442 Қазақстан Республикасы Жер кодексінің 50-бабының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ЕТТІ </w:t>
      </w:r>
      <w:r>
        <w:rPr>
          <w:rFonts w:ascii="Times New Roman"/>
          <w:b w:val="false"/>
          <w:i w:val="false"/>
          <w:color w:val="000000"/>
          <w:sz w:val="28"/>
        </w:rPr>
        <w:t>және Солтүстік Қазақстан облысының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Солтүстік Қазақстан облысы әкімдігінің қаулысы және Солтүстік Қазақстан облыстық мәслихаттың шешімі оны алғаш ресми жариялаған күннен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Біләлов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Едіресов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Сәмиева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 2012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шілдедегі № 202 қаулысы 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шілдедегі № 6/2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облысындағы жергілікті жағдайларына және көрсетілген жерлерді пайдалану ерекшеліктеріне байланысты меншікке немесе жер пайдалануға берілетін ауыл шаруашылығы мақсатындағы жер учаскелерінің ең аз мөлшері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облыстық мәслихатының 20.01.2022 № 13/4 және Солтүстік Қазақстан облысы әкімдігінің 21.01.2022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бірлескен шешімімен және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 көрсетілген құқықта орналасатын бір әкімшілік аудан (қала) шегінде ауыл шаруашылығы мақсатындағы жер учаскелерінің (гектар) ең аз мөлшерлері: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өтеулі жер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немесе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қожалығын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Қазақстан Республикасының азаматындағы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үшін, шетелдік қатысуы жоқ Қазақстан Республикасының мемлекеттік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тұлғасындағы және оның үлестес тұлғасындағы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немесе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қожалығын жүргізу үшін Қазақстан Республикасының азаматындағы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шетелдік қатысуы жоқ Қазақстан Республикасының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заңды тұлғасындағы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үлестес тұлғасындағы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суармалы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ақын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